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54B8" w:rsidRPr="00797C3F" w:rsidRDefault="00CD54B8" w:rsidP="00CD54B8">
      <w:pPr>
        <w:ind w:right="18"/>
        <w:rPr>
          <w:rFonts w:asciiTheme="majorHAnsi" w:hAnsiTheme="majorHAnsi" w:cstheme="majorHAnsi"/>
          <w:b/>
          <w:sz w:val="24"/>
          <w:szCs w:val="24"/>
        </w:rPr>
      </w:pPr>
      <w:r w:rsidRPr="00797C3F">
        <w:rPr>
          <w:rFonts w:asciiTheme="majorHAnsi" w:hAnsiTheme="majorHAnsi" w:cstheme="majorHAnsi"/>
          <w:b/>
          <w:sz w:val="24"/>
          <w:szCs w:val="24"/>
        </w:rPr>
        <w:t>Lampiran 1</w:t>
      </w:r>
    </w:p>
    <w:p w:rsidR="00CD54B8" w:rsidRPr="00797C3F" w:rsidRDefault="00CD54B8" w:rsidP="00CD54B8">
      <w:pPr>
        <w:ind w:right="18"/>
        <w:rPr>
          <w:rFonts w:asciiTheme="majorHAnsi" w:hAnsiTheme="majorHAnsi" w:cstheme="majorHAnsi"/>
          <w:b/>
          <w:sz w:val="24"/>
          <w:szCs w:val="24"/>
        </w:rPr>
      </w:pPr>
    </w:p>
    <w:p w:rsidR="00CD54B8" w:rsidRPr="00797C3F" w:rsidRDefault="00CD54B8" w:rsidP="00CD54B8">
      <w:pPr>
        <w:spacing w:line="276" w:lineRule="auto"/>
        <w:jc w:val="center"/>
        <w:rPr>
          <w:rFonts w:asciiTheme="majorHAnsi" w:hAnsiTheme="majorHAnsi" w:cstheme="majorHAnsi"/>
          <w:b/>
          <w:sz w:val="24"/>
          <w:szCs w:val="24"/>
        </w:rPr>
      </w:pPr>
      <w:r w:rsidRPr="00797C3F">
        <w:rPr>
          <w:rFonts w:asciiTheme="majorHAnsi" w:hAnsiTheme="majorHAnsi" w:cstheme="majorHAnsi"/>
          <w:b/>
          <w:sz w:val="24"/>
          <w:szCs w:val="24"/>
        </w:rPr>
        <w:t xml:space="preserve">OBSERVASI BUDAYA SEKOLAH </w:t>
      </w:r>
    </w:p>
    <w:p w:rsidR="00CD54B8" w:rsidRPr="00797C3F" w:rsidRDefault="00CD54B8" w:rsidP="00CD54B8">
      <w:pPr>
        <w:spacing w:line="276" w:lineRule="auto"/>
        <w:jc w:val="center"/>
        <w:rPr>
          <w:rFonts w:asciiTheme="majorHAnsi" w:hAnsiTheme="majorHAnsi" w:cstheme="majorHAnsi"/>
          <w:b/>
          <w:sz w:val="24"/>
          <w:szCs w:val="24"/>
        </w:rPr>
      </w:pPr>
      <w:r w:rsidRPr="00797C3F">
        <w:rPr>
          <w:rFonts w:asciiTheme="majorHAnsi" w:hAnsiTheme="majorHAnsi" w:cstheme="majorHAnsi"/>
          <w:b/>
          <w:sz w:val="24"/>
          <w:szCs w:val="24"/>
        </w:rPr>
        <w:t>(Untuk DPL)</w:t>
      </w:r>
    </w:p>
    <w:p w:rsidR="00CD54B8" w:rsidRPr="00797C3F" w:rsidRDefault="00CD54B8" w:rsidP="00CD54B8">
      <w:pPr>
        <w:tabs>
          <w:tab w:val="left" w:pos="2127"/>
          <w:tab w:val="left" w:leader="underscore" w:pos="5529"/>
        </w:tabs>
        <w:rPr>
          <w:rFonts w:asciiTheme="majorHAnsi" w:hAnsiTheme="majorHAnsi" w:cstheme="majorHAnsi"/>
          <w:color w:val="000000"/>
          <w:sz w:val="22"/>
          <w:szCs w:val="22"/>
          <w:lang w:val="id-ID"/>
        </w:rPr>
      </w:pPr>
      <w:r w:rsidRPr="00797C3F">
        <w:rPr>
          <w:rFonts w:asciiTheme="majorHAnsi" w:hAnsiTheme="majorHAnsi" w:cstheme="majorHAnsi"/>
          <w:color w:val="000000"/>
          <w:sz w:val="22"/>
          <w:szCs w:val="22"/>
          <w:lang w:val="id-ID"/>
        </w:rPr>
        <w:t>Nama Praktikan</w:t>
      </w:r>
      <w:r w:rsidRPr="00797C3F">
        <w:rPr>
          <w:rFonts w:asciiTheme="majorHAnsi" w:hAnsiTheme="majorHAnsi" w:cstheme="majorHAnsi"/>
          <w:color w:val="000000"/>
          <w:sz w:val="22"/>
          <w:szCs w:val="22"/>
          <w:lang w:val="en-ID"/>
        </w:rPr>
        <w:t>/NIM     :</w:t>
      </w:r>
    </w:p>
    <w:p w:rsidR="00CD54B8" w:rsidRPr="00797C3F" w:rsidRDefault="00CD54B8" w:rsidP="00CD54B8">
      <w:pPr>
        <w:tabs>
          <w:tab w:val="left" w:pos="2127"/>
          <w:tab w:val="left" w:leader="underscore" w:pos="5529"/>
        </w:tabs>
        <w:rPr>
          <w:rFonts w:asciiTheme="majorHAnsi" w:hAnsiTheme="majorHAnsi" w:cstheme="majorHAnsi"/>
          <w:color w:val="000000"/>
          <w:sz w:val="22"/>
          <w:szCs w:val="22"/>
          <w:lang w:val="id-ID"/>
        </w:rPr>
      </w:pPr>
      <w:r w:rsidRPr="00797C3F">
        <w:rPr>
          <w:rFonts w:asciiTheme="majorHAnsi" w:hAnsiTheme="majorHAnsi" w:cstheme="majorHAnsi"/>
          <w:color w:val="000000"/>
          <w:sz w:val="22"/>
          <w:szCs w:val="22"/>
          <w:lang w:val="id-ID"/>
        </w:rPr>
        <w:t>Prodi/ Bidang Studi</w:t>
      </w:r>
      <w:r w:rsidRPr="00797C3F">
        <w:rPr>
          <w:rFonts w:asciiTheme="majorHAnsi" w:hAnsiTheme="majorHAnsi" w:cstheme="majorHAnsi"/>
          <w:color w:val="000000"/>
          <w:sz w:val="22"/>
          <w:szCs w:val="22"/>
          <w:lang w:val="en-ID"/>
        </w:rPr>
        <w:t xml:space="preserve">        :</w:t>
      </w:r>
    </w:p>
    <w:p w:rsidR="00CD54B8" w:rsidRPr="00797C3F" w:rsidRDefault="00CD54B8" w:rsidP="00CD54B8">
      <w:pPr>
        <w:rPr>
          <w:rFonts w:asciiTheme="majorHAnsi" w:hAnsiTheme="majorHAnsi" w:cstheme="majorHAnsi"/>
          <w:sz w:val="22"/>
          <w:szCs w:val="22"/>
        </w:rPr>
      </w:pPr>
      <w:r w:rsidRPr="00797C3F">
        <w:rPr>
          <w:rFonts w:asciiTheme="majorHAnsi" w:hAnsiTheme="majorHAnsi" w:cstheme="majorHAnsi"/>
          <w:sz w:val="22"/>
          <w:szCs w:val="22"/>
        </w:rPr>
        <w:t>Nama Sekolah</w:t>
      </w:r>
      <w:r w:rsidRPr="00797C3F">
        <w:rPr>
          <w:rFonts w:asciiTheme="majorHAnsi" w:hAnsiTheme="majorHAnsi" w:cstheme="majorHAnsi"/>
          <w:sz w:val="22"/>
          <w:szCs w:val="22"/>
        </w:rPr>
        <w:tab/>
      </w:r>
      <w:r w:rsidRPr="00797C3F">
        <w:rPr>
          <w:rFonts w:asciiTheme="majorHAnsi" w:hAnsiTheme="majorHAnsi" w:cstheme="majorHAnsi"/>
          <w:sz w:val="22"/>
          <w:szCs w:val="22"/>
        </w:rPr>
        <w:tab/>
        <w:t>:</w:t>
      </w:r>
    </w:p>
    <w:p w:rsidR="00CD54B8" w:rsidRPr="00797C3F" w:rsidRDefault="00CD54B8" w:rsidP="00CD54B8">
      <w:pPr>
        <w:rPr>
          <w:rFonts w:asciiTheme="majorHAnsi" w:hAnsiTheme="majorHAnsi" w:cstheme="majorHAnsi"/>
          <w:sz w:val="22"/>
          <w:szCs w:val="22"/>
        </w:rPr>
      </w:pPr>
      <w:r w:rsidRPr="00797C3F">
        <w:rPr>
          <w:rFonts w:asciiTheme="majorHAnsi" w:hAnsiTheme="majorHAnsi" w:cstheme="majorHAnsi"/>
          <w:sz w:val="22"/>
          <w:szCs w:val="22"/>
        </w:rPr>
        <w:t>Alamat</w:t>
      </w:r>
      <w:r w:rsidRPr="00797C3F">
        <w:rPr>
          <w:rFonts w:asciiTheme="majorHAnsi" w:hAnsiTheme="majorHAnsi" w:cstheme="majorHAnsi"/>
          <w:sz w:val="22"/>
          <w:szCs w:val="22"/>
        </w:rPr>
        <w:tab/>
      </w:r>
      <w:r w:rsidRPr="00797C3F">
        <w:rPr>
          <w:rFonts w:asciiTheme="majorHAnsi" w:hAnsiTheme="majorHAnsi" w:cstheme="majorHAnsi"/>
          <w:sz w:val="22"/>
          <w:szCs w:val="22"/>
        </w:rPr>
        <w:tab/>
      </w:r>
      <w:r w:rsidRPr="00797C3F">
        <w:rPr>
          <w:rFonts w:asciiTheme="majorHAnsi" w:hAnsiTheme="majorHAnsi" w:cstheme="majorHAnsi"/>
          <w:sz w:val="22"/>
          <w:szCs w:val="22"/>
        </w:rPr>
        <w:tab/>
        <w:t>:</w:t>
      </w:r>
    </w:p>
    <w:p w:rsidR="00CD54B8" w:rsidRPr="00797C3F" w:rsidRDefault="00CD54B8" w:rsidP="00CD54B8">
      <w:pPr>
        <w:rPr>
          <w:rFonts w:asciiTheme="majorHAnsi" w:hAnsiTheme="majorHAnsi" w:cstheme="majorHAnsi"/>
          <w:sz w:val="22"/>
          <w:szCs w:val="22"/>
        </w:rPr>
      </w:pPr>
      <w:r w:rsidRPr="00797C3F">
        <w:rPr>
          <w:rFonts w:asciiTheme="majorHAnsi" w:hAnsiTheme="majorHAnsi" w:cstheme="majorHAnsi"/>
          <w:sz w:val="22"/>
          <w:szCs w:val="22"/>
        </w:rPr>
        <w:tab/>
      </w:r>
      <w:r w:rsidRPr="00797C3F">
        <w:rPr>
          <w:rFonts w:asciiTheme="majorHAnsi" w:hAnsiTheme="majorHAnsi" w:cstheme="majorHAnsi"/>
          <w:sz w:val="22"/>
          <w:szCs w:val="22"/>
        </w:rPr>
        <w:tab/>
      </w:r>
    </w:p>
    <w:p w:rsidR="00CD54B8" w:rsidRPr="00797C3F" w:rsidRDefault="00CD54B8" w:rsidP="00CD54B8">
      <w:pPr>
        <w:spacing w:after="160" w:line="259" w:lineRule="auto"/>
        <w:rPr>
          <w:rFonts w:asciiTheme="majorHAnsi" w:hAnsiTheme="majorHAnsi" w:cstheme="majorHAnsi"/>
          <w:b/>
        </w:rPr>
      </w:pPr>
      <w:r w:rsidRPr="00797C3F">
        <w:rPr>
          <w:rFonts w:asciiTheme="majorHAnsi" w:hAnsiTheme="majorHAnsi" w:cstheme="majorHAnsi"/>
          <w:b/>
        </w:rPr>
        <w:t xml:space="preserve">Petunjuk </w:t>
      </w:r>
      <w:proofErr w:type="gramStart"/>
      <w:r w:rsidRPr="00797C3F">
        <w:rPr>
          <w:rFonts w:asciiTheme="majorHAnsi" w:hAnsiTheme="majorHAnsi" w:cstheme="majorHAnsi"/>
          <w:b/>
        </w:rPr>
        <w:t>pengisian :</w:t>
      </w:r>
      <w:proofErr w:type="gramEnd"/>
      <w:r w:rsidRPr="00797C3F">
        <w:rPr>
          <w:rFonts w:asciiTheme="majorHAnsi" w:hAnsiTheme="majorHAnsi" w:cstheme="majorHAnsi"/>
          <w:b/>
        </w:rPr>
        <w:t xml:space="preserve"> </w:t>
      </w:r>
    </w:p>
    <w:p w:rsidR="00CD54B8" w:rsidRPr="00797C3F" w:rsidRDefault="00CD54B8" w:rsidP="00CD54B8">
      <w:pPr>
        <w:pStyle w:val="ListParagraph"/>
        <w:numPr>
          <w:ilvl w:val="3"/>
          <w:numId w:val="6"/>
        </w:numPr>
        <w:ind w:left="425" w:hanging="357"/>
        <w:rPr>
          <w:rFonts w:asciiTheme="majorHAnsi" w:hAnsiTheme="majorHAnsi" w:cstheme="majorHAnsi"/>
        </w:rPr>
      </w:pPr>
      <w:r w:rsidRPr="00797C3F">
        <w:rPr>
          <w:rFonts w:asciiTheme="majorHAnsi" w:hAnsiTheme="majorHAnsi" w:cstheme="majorHAnsi"/>
        </w:rPr>
        <w:t xml:space="preserve">Di bawah ini Anda akan menjumpai sejumlah pernyataan yang menggambarkan tentang Budaya Organisasi di sekolah yang anda observasia. Anda diminta memberikan pendapat tentang kebiasaan, suasana dan tata cara berperilaku atau bertindak yang sudah sejak lama dilakukan atau dikembangkan di sekolah Anda. </w:t>
      </w:r>
    </w:p>
    <w:p w:rsidR="00CD54B8" w:rsidRPr="00797C3F" w:rsidRDefault="00CD54B8" w:rsidP="00CD54B8">
      <w:pPr>
        <w:pStyle w:val="ListParagraph"/>
        <w:numPr>
          <w:ilvl w:val="3"/>
          <w:numId w:val="6"/>
        </w:numPr>
        <w:ind w:left="425" w:hanging="357"/>
        <w:rPr>
          <w:rFonts w:asciiTheme="majorHAnsi" w:hAnsiTheme="majorHAnsi" w:cstheme="majorHAnsi"/>
          <w:b/>
          <w:sz w:val="24"/>
          <w:szCs w:val="24"/>
        </w:rPr>
      </w:pPr>
      <w:r w:rsidRPr="00797C3F">
        <w:rPr>
          <w:rFonts w:asciiTheme="majorHAnsi" w:hAnsiTheme="majorHAnsi" w:cstheme="majorHAnsi"/>
        </w:rPr>
        <w:t>Bubuhkan tanda check list (</w:t>
      </w:r>
      <w:r w:rsidRPr="00797C3F">
        <w:rPr>
          <w:rFonts w:asciiTheme="majorHAnsi" w:hAnsiTheme="majorHAnsi" w:cstheme="majorHAnsi"/>
        </w:rPr>
        <w:sym w:font="Symbol" w:char="F050"/>
      </w:r>
      <w:r w:rsidRPr="00797C3F">
        <w:rPr>
          <w:rFonts w:asciiTheme="majorHAnsi" w:hAnsiTheme="majorHAnsi" w:cstheme="majorHAnsi"/>
        </w:rPr>
        <w:t xml:space="preserve"> ) pada kolom yang telah disediakan untuk pilihan jawaban yang menurut Anda paling tepat setelah anda konvirmasi dengan wawancara. </w:t>
      </w:r>
    </w:p>
    <w:p w:rsidR="00CD54B8" w:rsidRPr="00797C3F" w:rsidRDefault="00CD54B8" w:rsidP="00CD54B8">
      <w:pPr>
        <w:pStyle w:val="ListParagraph"/>
        <w:numPr>
          <w:ilvl w:val="3"/>
          <w:numId w:val="6"/>
        </w:numPr>
        <w:ind w:left="425" w:hanging="357"/>
        <w:rPr>
          <w:rFonts w:asciiTheme="majorHAnsi" w:hAnsiTheme="majorHAnsi" w:cstheme="majorHAnsi"/>
          <w:b/>
          <w:sz w:val="24"/>
          <w:szCs w:val="24"/>
        </w:rPr>
      </w:pPr>
      <w:proofErr w:type="gramStart"/>
      <w:r w:rsidRPr="00797C3F">
        <w:rPr>
          <w:rFonts w:asciiTheme="majorHAnsi" w:hAnsiTheme="majorHAnsi" w:cstheme="majorHAnsi"/>
          <w:b/>
        </w:rPr>
        <w:t>Keterangan :</w:t>
      </w:r>
      <w:proofErr w:type="gramEnd"/>
      <w:r w:rsidRPr="00797C3F">
        <w:rPr>
          <w:rFonts w:asciiTheme="majorHAnsi" w:hAnsiTheme="majorHAnsi" w:cstheme="majorHAnsi"/>
          <w:b/>
        </w:rPr>
        <w:t xml:space="preserve"> SL = Selalu SR = Sering KK = Kadang-kadang JR = Jarang TP = Tidak Perna</w:t>
      </w:r>
      <w:r w:rsidRPr="00797C3F">
        <w:rPr>
          <w:rFonts w:asciiTheme="majorHAnsi" w:hAnsiTheme="majorHAnsi" w:cstheme="majorHAnsi"/>
          <w:b/>
          <w:sz w:val="24"/>
          <w:szCs w:val="24"/>
        </w:rPr>
        <w:t>h</w:t>
      </w:r>
    </w:p>
    <w:p w:rsidR="00CD54B8" w:rsidRPr="00797C3F" w:rsidRDefault="00CD54B8" w:rsidP="00CD54B8">
      <w:pPr>
        <w:pStyle w:val="ListParagraph"/>
        <w:ind w:left="425"/>
        <w:rPr>
          <w:rFonts w:asciiTheme="majorHAnsi" w:hAnsiTheme="majorHAnsi" w:cstheme="majorHAnsi"/>
          <w:b/>
          <w:sz w:val="24"/>
          <w:szCs w:val="24"/>
        </w:rPr>
      </w:pPr>
    </w:p>
    <w:tbl>
      <w:tblPr>
        <w:tblStyle w:val="TableParagraph"/>
        <w:tblW w:w="970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9"/>
        <w:gridCol w:w="4321"/>
        <w:gridCol w:w="457"/>
        <w:gridCol w:w="493"/>
        <w:gridCol w:w="508"/>
        <w:gridCol w:w="462"/>
        <w:gridCol w:w="591"/>
        <w:gridCol w:w="2254"/>
      </w:tblGrid>
      <w:tr w:rsidR="00CD54B8" w:rsidRPr="00797C3F" w:rsidTr="006D3FA3">
        <w:trPr>
          <w:trHeight w:val="229"/>
        </w:trPr>
        <w:tc>
          <w:tcPr>
            <w:tcW w:w="619" w:type="dxa"/>
            <w:vMerge w:val="restart"/>
            <w:vAlign w:val="center"/>
          </w:tcPr>
          <w:p w:rsidR="00CD54B8" w:rsidRPr="00797C3F" w:rsidRDefault="00CD54B8" w:rsidP="00CD54B8">
            <w:pPr>
              <w:jc w:val="center"/>
              <w:rPr>
                <w:rFonts w:asciiTheme="majorHAnsi" w:hAnsiTheme="majorHAnsi" w:cstheme="majorHAnsi"/>
                <w:b/>
                <w:szCs w:val="24"/>
                <w:lang w:val="en-ID"/>
              </w:rPr>
            </w:pPr>
            <w:r w:rsidRPr="00797C3F">
              <w:rPr>
                <w:rFonts w:asciiTheme="majorHAnsi" w:hAnsiTheme="majorHAnsi" w:cstheme="majorHAnsi"/>
                <w:b/>
                <w:szCs w:val="24"/>
                <w:lang w:val="en-ID"/>
              </w:rPr>
              <w:t>No.</w:t>
            </w:r>
          </w:p>
        </w:tc>
        <w:tc>
          <w:tcPr>
            <w:tcW w:w="4321" w:type="dxa"/>
            <w:vMerge w:val="restart"/>
            <w:vAlign w:val="center"/>
          </w:tcPr>
          <w:p w:rsidR="00CD54B8" w:rsidRPr="00797C3F" w:rsidRDefault="00CD54B8" w:rsidP="00CD54B8">
            <w:pPr>
              <w:jc w:val="center"/>
              <w:rPr>
                <w:rFonts w:asciiTheme="majorHAnsi" w:hAnsiTheme="majorHAnsi" w:cstheme="majorHAnsi"/>
                <w:b/>
                <w:szCs w:val="24"/>
                <w:lang w:val="en-ID"/>
              </w:rPr>
            </w:pPr>
            <w:r w:rsidRPr="00797C3F">
              <w:rPr>
                <w:rFonts w:asciiTheme="majorHAnsi" w:hAnsiTheme="majorHAnsi" w:cstheme="majorHAnsi"/>
                <w:b/>
                <w:szCs w:val="24"/>
                <w:lang w:val="en-ID"/>
              </w:rPr>
              <w:t>PERNYATAAN</w:t>
            </w:r>
          </w:p>
        </w:tc>
        <w:tc>
          <w:tcPr>
            <w:tcW w:w="2511" w:type="dxa"/>
            <w:gridSpan w:val="5"/>
            <w:vAlign w:val="center"/>
          </w:tcPr>
          <w:p w:rsidR="00CD54B8" w:rsidRPr="00797C3F" w:rsidRDefault="00CD54B8" w:rsidP="00CD54B8">
            <w:pPr>
              <w:jc w:val="center"/>
              <w:rPr>
                <w:rFonts w:asciiTheme="majorHAnsi" w:hAnsiTheme="majorHAnsi" w:cstheme="majorHAnsi"/>
                <w:b/>
                <w:szCs w:val="24"/>
              </w:rPr>
            </w:pPr>
            <w:r w:rsidRPr="00797C3F">
              <w:rPr>
                <w:rFonts w:asciiTheme="majorHAnsi" w:hAnsiTheme="majorHAnsi" w:cstheme="majorHAnsi"/>
                <w:b/>
                <w:szCs w:val="24"/>
                <w:lang w:val="en-ID"/>
              </w:rPr>
              <w:t>JAWABAN</w:t>
            </w:r>
          </w:p>
        </w:tc>
        <w:tc>
          <w:tcPr>
            <w:tcW w:w="2254" w:type="dxa"/>
            <w:vMerge w:val="restart"/>
            <w:vAlign w:val="center"/>
          </w:tcPr>
          <w:p w:rsidR="00CD54B8" w:rsidRPr="00797C3F" w:rsidRDefault="00CD54B8" w:rsidP="00CD54B8">
            <w:pPr>
              <w:jc w:val="center"/>
              <w:rPr>
                <w:rFonts w:asciiTheme="majorHAnsi" w:hAnsiTheme="majorHAnsi" w:cstheme="majorHAnsi"/>
                <w:b/>
                <w:szCs w:val="24"/>
                <w:lang w:val="en-ID"/>
              </w:rPr>
            </w:pPr>
            <w:r w:rsidRPr="00797C3F">
              <w:rPr>
                <w:rFonts w:asciiTheme="majorHAnsi" w:hAnsiTheme="majorHAnsi" w:cstheme="majorHAnsi"/>
                <w:b/>
                <w:szCs w:val="24"/>
                <w:lang w:val="en-ID"/>
              </w:rPr>
              <w:t>Keterangan Hasil Pengamatan dan Wawancara</w:t>
            </w:r>
          </w:p>
        </w:tc>
      </w:tr>
      <w:tr w:rsidR="00CD54B8" w:rsidRPr="00797C3F" w:rsidTr="006D3FA3">
        <w:trPr>
          <w:trHeight w:val="238"/>
        </w:trPr>
        <w:tc>
          <w:tcPr>
            <w:tcW w:w="619" w:type="dxa"/>
            <w:vMerge/>
          </w:tcPr>
          <w:p w:rsidR="00CD54B8" w:rsidRPr="00797C3F" w:rsidRDefault="00CD54B8" w:rsidP="00CD54B8">
            <w:pPr>
              <w:rPr>
                <w:rFonts w:asciiTheme="majorHAnsi" w:hAnsiTheme="majorHAnsi" w:cstheme="majorHAnsi"/>
                <w:b/>
                <w:sz w:val="24"/>
                <w:szCs w:val="24"/>
              </w:rPr>
            </w:pPr>
          </w:p>
        </w:tc>
        <w:tc>
          <w:tcPr>
            <w:tcW w:w="4321" w:type="dxa"/>
            <w:vMerge/>
          </w:tcPr>
          <w:p w:rsidR="00CD54B8" w:rsidRPr="00797C3F" w:rsidRDefault="00CD54B8" w:rsidP="00CD54B8">
            <w:pPr>
              <w:rPr>
                <w:rFonts w:asciiTheme="majorHAnsi" w:hAnsiTheme="majorHAnsi" w:cstheme="majorHAnsi"/>
                <w:b/>
                <w:sz w:val="24"/>
                <w:szCs w:val="24"/>
              </w:rPr>
            </w:pPr>
          </w:p>
        </w:tc>
        <w:tc>
          <w:tcPr>
            <w:tcW w:w="457" w:type="dxa"/>
            <w:vAlign w:val="center"/>
          </w:tcPr>
          <w:p w:rsidR="00CD54B8" w:rsidRPr="00797C3F" w:rsidRDefault="00CD54B8" w:rsidP="00CD54B8">
            <w:pPr>
              <w:jc w:val="center"/>
              <w:rPr>
                <w:rFonts w:asciiTheme="majorHAnsi" w:hAnsiTheme="majorHAnsi" w:cstheme="majorHAnsi"/>
                <w:b/>
                <w:szCs w:val="24"/>
                <w:lang w:val="en-ID"/>
              </w:rPr>
            </w:pPr>
            <w:r w:rsidRPr="00797C3F">
              <w:rPr>
                <w:rFonts w:asciiTheme="majorHAnsi" w:hAnsiTheme="majorHAnsi" w:cstheme="majorHAnsi"/>
                <w:b/>
                <w:szCs w:val="24"/>
                <w:lang w:val="en-ID"/>
              </w:rPr>
              <w:t>SL</w:t>
            </w:r>
          </w:p>
        </w:tc>
        <w:tc>
          <w:tcPr>
            <w:tcW w:w="493" w:type="dxa"/>
            <w:vAlign w:val="center"/>
          </w:tcPr>
          <w:p w:rsidR="00CD54B8" w:rsidRPr="00797C3F" w:rsidRDefault="00CD54B8" w:rsidP="00CD54B8">
            <w:pPr>
              <w:jc w:val="center"/>
              <w:rPr>
                <w:rFonts w:asciiTheme="majorHAnsi" w:hAnsiTheme="majorHAnsi" w:cstheme="majorHAnsi"/>
                <w:b/>
                <w:szCs w:val="24"/>
                <w:lang w:val="en-ID"/>
              </w:rPr>
            </w:pPr>
            <w:r w:rsidRPr="00797C3F">
              <w:rPr>
                <w:rFonts w:asciiTheme="majorHAnsi" w:hAnsiTheme="majorHAnsi" w:cstheme="majorHAnsi"/>
                <w:b/>
                <w:szCs w:val="24"/>
                <w:lang w:val="en-ID"/>
              </w:rPr>
              <w:t>SR</w:t>
            </w:r>
          </w:p>
        </w:tc>
        <w:tc>
          <w:tcPr>
            <w:tcW w:w="508" w:type="dxa"/>
            <w:vAlign w:val="center"/>
          </w:tcPr>
          <w:p w:rsidR="00CD54B8" w:rsidRPr="00797C3F" w:rsidRDefault="00CD54B8" w:rsidP="00CD54B8">
            <w:pPr>
              <w:jc w:val="center"/>
              <w:rPr>
                <w:rFonts w:asciiTheme="majorHAnsi" w:hAnsiTheme="majorHAnsi" w:cstheme="majorHAnsi"/>
                <w:b/>
                <w:szCs w:val="24"/>
                <w:lang w:val="en-ID"/>
              </w:rPr>
            </w:pPr>
            <w:r w:rsidRPr="00797C3F">
              <w:rPr>
                <w:rFonts w:asciiTheme="majorHAnsi" w:hAnsiTheme="majorHAnsi" w:cstheme="majorHAnsi"/>
                <w:b/>
                <w:szCs w:val="24"/>
                <w:lang w:val="en-ID"/>
              </w:rPr>
              <w:t>KK</w:t>
            </w:r>
          </w:p>
        </w:tc>
        <w:tc>
          <w:tcPr>
            <w:tcW w:w="462" w:type="dxa"/>
            <w:vAlign w:val="center"/>
          </w:tcPr>
          <w:p w:rsidR="00CD54B8" w:rsidRPr="00797C3F" w:rsidRDefault="00CD54B8" w:rsidP="00CD54B8">
            <w:pPr>
              <w:jc w:val="center"/>
              <w:rPr>
                <w:rFonts w:asciiTheme="majorHAnsi" w:hAnsiTheme="majorHAnsi" w:cstheme="majorHAnsi"/>
                <w:b/>
                <w:szCs w:val="24"/>
                <w:lang w:val="en-ID"/>
              </w:rPr>
            </w:pPr>
            <w:r w:rsidRPr="00797C3F">
              <w:rPr>
                <w:rFonts w:asciiTheme="majorHAnsi" w:hAnsiTheme="majorHAnsi" w:cstheme="majorHAnsi"/>
                <w:b/>
                <w:szCs w:val="24"/>
                <w:lang w:val="en-ID"/>
              </w:rPr>
              <w:t>JR</w:t>
            </w:r>
          </w:p>
        </w:tc>
        <w:tc>
          <w:tcPr>
            <w:tcW w:w="590" w:type="dxa"/>
            <w:vAlign w:val="center"/>
          </w:tcPr>
          <w:p w:rsidR="00CD54B8" w:rsidRPr="00797C3F" w:rsidRDefault="00CD54B8" w:rsidP="00CD54B8">
            <w:pPr>
              <w:jc w:val="center"/>
              <w:rPr>
                <w:rFonts w:asciiTheme="majorHAnsi" w:hAnsiTheme="majorHAnsi" w:cstheme="majorHAnsi"/>
                <w:b/>
                <w:szCs w:val="24"/>
                <w:lang w:val="en-ID"/>
              </w:rPr>
            </w:pPr>
            <w:r w:rsidRPr="00797C3F">
              <w:rPr>
                <w:rFonts w:asciiTheme="majorHAnsi" w:hAnsiTheme="majorHAnsi" w:cstheme="majorHAnsi"/>
                <w:b/>
                <w:szCs w:val="24"/>
                <w:lang w:val="en-ID"/>
              </w:rPr>
              <w:t>TP</w:t>
            </w:r>
          </w:p>
        </w:tc>
        <w:tc>
          <w:tcPr>
            <w:tcW w:w="2254" w:type="dxa"/>
            <w:vMerge/>
          </w:tcPr>
          <w:p w:rsidR="00CD54B8" w:rsidRPr="00797C3F" w:rsidRDefault="00CD54B8" w:rsidP="00CD54B8">
            <w:pPr>
              <w:rPr>
                <w:rFonts w:asciiTheme="majorHAnsi" w:hAnsiTheme="majorHAnsi" w:cstheme="majorHAnsi"/>
                <w:b/>
                <w:sz w:val="24"/>
                <w:szCs w:val="24"/>
                <w:lang w:val="en-ID"/>
              </w:rPr>
            </w:pPr>
          </w:p>
        </w:tc>
      </w:tr>
      <w:tr w:rsidR="00CD54B8" w:rsidRPr="00797C3F" w:rsidTr="006D3FA3">
        <w:trPr>
          <w:trHeight w:val="331"/>
        </w:trPr>
        <w:tc>
          <w:tcPr>
            <w:tcW w:w="619" w:type="dxa"/>
          </w:tcPr>
          <w:p w:rsidR="00CD54B8" w:rsidRPr="00797C3F" w:rsidRDefault="00CD54B8" w:rsidP="00CD54B8">
            <w:pPr>
              <w:rPr>
                <w:rFonts w:asciiTheme="majorHAnsi" w:hAnsiTheme="majorHAnsi" w:cstheme="majorHAnsi"/>
                <w:b/>
                <w:szCs w:val="24"/>
                <w:lang w:val="en-ID"/>
              </w:rPr>
            </w:pPr>
            <w:r w:rsidRPr="00797C3F">
              <w:rPr>
                <w:rFonts w:asciiTheme="majorHAnsi" w:hAnsiTheme="majorHAnsi" w:cstheme="majorHAnsi"/>
                <w:b/>
                <w:szCs w:val="24"/>
                <w:lang w:val="en-ID"/>
              </w:rPr>
              <w:t>1.</w:t>
            </w:r>
          </w:p>
        </w:tc>
        <w:tc>
          <w:tcPr>
            <w:tcW w:w="4321" w:type="dxa"/>
          </w:tcPr>
          <w:p w:rsidR="00CD54B8" w:rsidRPr="00797C3F" w:rsidRDefault="00CD54B8" w:rsidP="00CD54B8">
            <w:pPr>
              <w:rPr>
                <w:rFonts w:asciiTheme="majorHAnsi" w:hAnsiTheme="majorHAnsi" w:cstheme="majorHAnsi"/>
                <w:b/>
                <w:sz w:val="24"/>
                <w:szCs w:val="24"/>
              </w:rPr>
            </w:pPr>
            <w:r w:rsidRPr="00797C3F">
              <w:rPr>
                <w:rFonts w:asciiTheme="majorHAnsi" w:hAnsiTheme="majorHAnsi" w:cstheme="majorHAnsi"/>
              </w:rPr>
              <w:t xml:space="preserve">Guru memberi salam saat </w:t>
            </w:r>
            <w:r w:rsidRPr="00797C3F">
              <w:rPr>
                <w:rFonts w:asciiTheme="majorHAnsi" w:hAnsiTheme="majorHAnsi" w:cstheme="majorHAnsi"/>
                <w:lang w:val="en-ID"/>
              </w:rPr>
              <w:t>awal pembelajaran di</w:t>
            </w:r>
            <w:r w:rsidRPr="00797C3F">
              <w:rPr>
                <w:rFonts w:asciiTheme="majorHAnsi" w:hAnsiTheme="majorHAnsi" w:cstheme="majorHAnsi"/>
              </w:rPr>
              <w:t>kelas</w:t>
            </w:r>
          </w:p>
        </w:tc>
        <w:tc>
          <w:tcPr>
            <w:tcW w:w="457" w:type="dxa"/>
          </w:tcPr>
          <w:p w:rsidR="00CD54B8" w:rsidRPr="00797C3F" w:rsidRDefault="00CD54B8" w:rsidP="00CD54B8">
            <w:pPr>
              <w:rPr>
                <w:rFonts w:asciiTheme="majorHAnsi" w:hAnsiTheme="majorHAnsi" w:cstheme="majorHAnsi"/>
                <w:b/>
                <w:sz w:val="24"/>
                <w:szCs w:val="24"/>
              </w:rPr>
            </w:pPr>
          </w:p>
        </w:tc>
        <w:tc>
          <w:tcPr>
            <w:tcW w:w="493" w:type="dxa"/>
          </w:tcPr>
          <w:p w:rsidR="00CD54B8" w:rsidRPr="00797C3F" w:rsidRDefault="00CD54B8" w:rsidP="00CD54B8">
            <w:pPr>
              <w:rPr>
                <w:rFonts w:asciiTheme="majorHAnsi" w:hAnsiTheme="majorHAnsi" w:cstheme="majorHAnsi"/>
                <w:b/>
                <w:sz w:val="24"/>
                <w:szCs w:val="24"/>
              </w:rPr>
            </w:pPr>
          </w:p>
        </w:tc>
        <w:tc>
          <w:tcPr>
            <w:tcW w:w="508" w:type="dxa"/>
          </w:tcPr>
          <w:p w:rsidR="00CD54B8" w:rsidRPr="00797C3F" w:rsidRDefault="00CD54B8" w:rsidP="00CD54B8">
            <w:pPr>
              <w:rPr>
                <w:rFonts w:asciiTheme="majorHAnsi" w:hAnsiTheme="majorHAnsi" w:cstheme="majorHAnsi"/>
                <w:b/>
                <w:sz w:val="24"/>
                <w:szCs w:val="24"/>
              </w:rPr>
            </w:pPr>
          </w:p>
        </w:tc>
        <w:tc>
          <w:tcPr>
            <w:tcW w:w="462" w:type="dxa"/>
          </w:tcPr>
          <w:p w:rsidR="00CD54B8" w:rsidRPr="00797C3F" w:rsidRDefault="00CD54B8" w:rsidP="00CD54B8">
            <w:pPr>
              <w:rPr>
                <w:rFonts w:asciiTheme="majorHAnsi" w:hAnsiTheme="majorHAnsi" w:cstheme="majorHAnsi"/>
                <w:b/>
                <w:sz w:val="24"/>
                <w:szCs w:val="24"/>
              </w:rPr>
            </w:pPr>
          </w:p>
        </w:tc>
        <w:tc>
          <w:tcPr>
            <w:tcW w:w="590" w:type="dxa"/>
          </w:tcPr>
          <w:p w:rsidR="00CD54B8" w:rsidRPr="00797C3F" w:rsidRDefault="00CD54B8" w:rsidP="00CD54B8">
            <w:pPr>
              <w:rPr>
                <w:rFonts w:asciiTheme="majorHAnsi" w:hAnsiTheme="majorHAnsi" w:cstheme="majorHAnsi"/>
                <w:b/>
                <w:sz w:val="24"/>
                <w:szCs w:val="24"/>
              </w:rPr>
            </w:pPr>
          </w:p>
        </w:tc>
        <w:tc>
          <w:tcPr>
            <w:tcW w:w="2254" w:type="dxa"/>
          </w:tcPr>
          <w:p w:rsidR="00CD54B8" w:rsidRPr="00797C3F" w:rsidRDefault="00CD54B8" w:rsidP="00CD54B8">
            <w:pPr>
              <w:rPr>
                <w:rFonts w:asciiTheme="majorHAnsi" w:hAnsiTheme="majorHAnsi" w:cstheme="majorHAnsi"/>
                <w:b/>
                <w:sz w:val="24"/>
                <w:szCs w:val="24"/>
              </w:rPr>
            </w:pPr>
          </w:p>
        </w:tc>
      </w:tr>
      <w:tr w:rsidR="00CD54B8" w:rsidRPr="00797C3F" w:rsidTr="006D3FA3">
        <w:trPr>
          <w:trHeight w:val="229"/>
        </w:trPr>
        <w:tc>
          <w:tcPr>
            <w:tcW w:w="619" w:type="dxa"/>
          </w:tcPr>
          <w:p w:rsidR="00CD54B8" w:rsidRPr="00797C3F" w:rsidRDefault="00CD54B8" w:rsidP="00CD54B8">
            <w:pPr>
              <w:rPr>
                <w:rFonts w:asciiTheme="majorHAnsi" w:hAnsiTheme="majorHAnsi" w:cstheme="majorHAnsi"/>
                <w:b/>
                <w:szCs w:val="24"/>
                <w:lang w:val="en-ID"/>
              </w:rPr>
            </w:pPr>
            <w:r w:rsidRPr="00797C3F">
              <w:rPr>
                <w:rFonts w:asciiTheme="majorHAnsi" w:hAnsiTheme="majorHAnsi" w:cstheme="majorHAnsi"/>
                <w:b/>
                <w:szCs w:val="24"/>
                <w:lang w:val="en-ID"/>
              </w:rPr>
              <w:t>2.</w:t>
            </w:r>
          </w:p>
        </w:tc>
        <w:tc>
          <w:tcPr>
            <w:tcW w:w="4321" w:type="dxa"/>
          </w:tcPr>
          <w:p w:rsidR="00CD54B8" w:rsidRPr="00797C3F" w:rsidRDefault="00CD54B8" w:rsidP="00CD54B8">
            <w:pPr>
              <w:rPr>
                <w:rFonts w:asciiTheme="majorHAnsi" w:hAnsiTheme="majorHAnsi" w:cstheme="majorHAnsi"/>
                <w:b/>
                <w:sz w:val="24"/>
                <w:szCs w:val="24"/>
              </w:rPr>
            </w:pPr>
            <w:r w:rsidRPr="00797C3F">
              <w:rPr>
                <w:rFonts w:asciiTheme="majorHAnsi" w:hAnsiTheme="majorHAnsi" w:cstheme="majorHAnsi"/>
              </w:rPr>
              <w:t xml:space="preserve">Siswa memberi salam saat </w:t>
            </w:r>
            <w:r w:rsidRPr="00797C3F">
              <w:rPr>
                <w:rFonts w:asciiTheme="majorHAnsi" w:hAnsiTheme="majorHAnsi" w:cstheme="majorHAnsi"/>
                <w:lang w:val="en-ID"/>
              </w:rPr>
              <w:t xml:space="preserve">di akan memulai pembelajaran </w:t>
            </w:r>
            <w:r w:rsidRPr="00797C3F">
              <w:rPr>
                <w:rFonts w:asciiTheme="majorHAnsi" w:hAnsiTheme="majorHAnsi" w:cstheme="majorHAnsi"/>
              </w:rPr>
              <w:t xml:space="preserve"> kelas</w:t>
            </w:r>
          </w:p>
        </w:tc>
        <w:tc>
          <w:tcPr>
            <w:tcW w:w="457" w:type="dxa"/>
          </w:tcPr>
          <w:p w:rsidR="00CD54B8" w:rsidRPr="00797C3F" w:rsidRDefault="00CD54B8" w:rsidP="00CD54B8">
            <w:pPr>
              <w:rPr>
                <w:rFonts w:asciiTheme="majorHAnsi" w:hAnsiTheme="majorHAnsi" w:cstheme="majorHAnsi"/>
                <w:b/>
                <w:sz w:val="24"/>
                <w:szCs w:val="24"/>
              </w:rPr>
            </w:pPr>
          </w:p>
        </w:tc>
        <w:tc>
          <w:tcPr>
            <w:tcW w:w="493" w:type="dxa"/>
          </w:tcPr>
          <w:p w:rsidR="00CD54B8" w:rsidRPr="00797C3F" w:rsidRDefault="00CD54B8" w:rsidP="00CD54B8">
            <w:pPr>
              <w:rPr>
                <w:rFonts w:asciiTheme="majorHAnsi" w:hAnsiTheme="majorHAnsi" w:cstheme="majorHAnsi"/>
                <w:b/>
                <w:sz w:val="24"/>
                <w:szCs w:val="24"/>
              </w:rPr>
            </w:pPr>
          </w:p>
        </w:tc>
        <w:tc>
          <w:tcPr>
            <w:tcW w:w="508" w:type="dxa"/>
          </w:tcPr>
          <w:p w:rsidR="00CD54B8" w:rsidRPr="00797C3F" w:rsidRDefault="00CD54B8" w:rsidP="00CD54B8">
            <w:pPr>
              <w:rPr>
                <w:rFonts w:asciiTheme="majorHAnsi" w:hAnsiTheme="majorHAnsi" w:cstheme="majorHAnsi"/>
                <w:b/>
                <w:sz w:val="24"/>
                <w:szCs w:val="24"/>
              </w:rPr>
            </w:pPr>
          </w:p>
        </w:tc>
        <w:tc>
          <w:tcPr>
            <w:tcW w:w="462" w:type="dxa"/>
          </w:tcPr>
          <w:p w:rsidR="00CD54B8" w:rsidRPr="00797C3F" w:rsidRDefault="00CD54B8" w:rsidP="00CD54B8">
            <w:pPr>
              <w:rPr>
                <w:rFonts w:asciiTheme="majorHAnsi" w:hAnsiTheme="majorHAnsi" w:cstheme="majorHAnsi"/>
                <w:b/>
                <w:sz w:val="24"/>
                <w:szCs w:val="24"/>
              </w:rPr>
            </w:pPr>
          </w:p>
        </w:tc>
        <w:tc>
          <w:tcPr>
            <w:tcW w:w="590" w:type="dxa"/>
          </w:tcPr>
          <w:p w:rsidR="00CD54B8" w:rsidRPr="00797C3F" w:rsidRDefault="00CD54B8" w:rsidP="00CD54B8">
            <w:pPr>
              <w:rPr>
                <w:rFonts w:asciiTheme="majorHAnsi" w:hAnsiTheme="majorHAnsi" w:cstheme="majorHAnsi"/>
                <w:b/>
                <w:sz w:val="24"/>
                <w:szCs w:val="24"/>
              </w:rPr>
            </w:pPr>
          </w:p>
        </w:tc>
        <w:tc>
          <w:tcPr>
            <w:tcW w:w="2254" w:type="dxa"/>
          </w:tcPr>
          <w:p w:rsidR="00CD54B8" w:rsidRPr="00797C3F" w:rsidRDefault="00CD54B8" w:rsidP="00CD54B8">
            <w:pPr>
              <w:rPr>
                <w:rFonts w:asciiTheme="majorHAnsi" w:hAnsiTheme="majorHAnsi" w:cstheme="majorHAnsi"/>
                <w:b/>
                <w:sz w:val="24"/>
                <w:szCs w:val="24"/>
              </w:rPr>
            </w:pPr>
          </w:p>
        </w:tc>
      </w:tr>
      <w:tr w:rsidR="00CD54B8" w:rsidRPr="00797C3F" w:rsidTr="006D3FA3">
        <w:trPr>
          <w:trHeight w:val="229"/>
        </w:trPr>
        <w:tc>
          <w:tcPr>
            <w:tcW w:w="619" w:type="dxa"/>
          </w:tcPr>
          <w:p w:rsidR="00CD54B8" w:rsidRPr="00797C3F" w:rsidRDefault="00CD54B8" w:rsidP="00CD54B8">
            <w:pPr>
              <w:rPr>
                <w:rFonts w:asciiTheme="majorHAnsi" w:hAnsiTheme="majorHAnsi" w:cstheme="majorHAnsi"/>
                <w:b/>
                <w:szCs w:val="24"/>
                <w:lang w:val="en-ID"/>
              </w:rPr>
            </w:pPr>
            <w:r w:rsidRPr="00797C3F">
              <w:rPr>
                <w:rFonts w:asciiTheme="majorHAnsi" w:hAnsiTheme="majorHAnsi" w:cstheme="majorHAnsi"/>
                <w:b/>
                <w:szCs w:val="24"/>
                <w:lang w:val="en-ID"/>
              </w:rPr>
              <w:t>3.</w:t>
            </w:r>
          </w:p>
        </w:tc>
        <w:tc>
          <w:tcPr>
            <w:tcW w:w="4321" w:type="dxa"/>
          </w:tcPr>
          <w:p w:rsidR="00CD54B8" w:rsidRPr="00797C3F" w:rsidRDefault="00CD54B8" w:rsidP="00CD54B8">
            <w:pPr>
              <w:rPr>
                <w:rFonts w:asciiTheme="majorHAnsi" w:hAnsiTheme="majorHAnsi" w:cstheme="majorHAnsi"/>
                <w:b/>
                <w:sz w:val="24"/>
                <w:szCs w:val="24"/>
              </w:rPr>
            </w:pPr>
            <w:r w:rsidRPr="00797C3F">
              <w:rPr>
                <w:rFonts w:asciiTheme="majorHAnsi" w:hAnsiTheme="majorHAnsi" w:cstheme="majorHAnsi"/>
              </w:rPr>
              <w:t>Sebelum memulai pembelajaran, siswa berdo’a bersama</w:t>
            </w:r>
          </w:p>
        </w:tc>
        <w:tc>
          <w:tcPr>
            <w:tcW w:w="457" w:type="dxa"/>
          </w:tcPr>
          <w:p w:rsidR="00CD54B8" w:rsidRPr="00797C3F" w:rsidRDefault="00CD54B8" w:rsidP="00CD54B8">
            <w:pPr>
              <w:rPr>
                <w:rFonts w:asciiTheme="majorHAnsi" w:hAnsiTheme="majorHAnsi" w:cstheme="majorHAnsi"/>
                <w:b/>
                <w:sz w:val="24"/>
                <w:szCs w:val="24"/>
              </w:rPr>
            </w:pPr>
          </w:p>
        </w:tc>
        <w:tc>
          <w:tcPr>
            <w:tcW w:w="493" w:type="dxa"/>
          </w:tcPr>
          <w:p w:rsidR="00CD54B8" w:rsidRPr="00797C3F" w:rsidRDefault="00CD54B8" w:rsidP="00CD54B8">
            <w:pPr>
              <w:rPr>
                <w:rFonts w:asciiTheme="majorHAnsi" w:hAnsiTheme="majorHAnsi" w:cstheme="majorHAnsi"/>
                <w:b/>
                <w:sz w:val="24"/>
                <w:szCs w:val="24"/>
              </w:rPr>
            </w:pPr>
          </w:p>
        </w:tc>
        <w:tc>
          <w:tcPr>
            <w:tcW w:w="508" w:type="dxa"/>
          </w:tcPr>
          <w:p w:rsidR="00CD54B8" w:rsidRPr="00797C3F" w:rsidRDefault="00CD54B8" w:rsidP="00CD54B8">
            <w:pPr>
              <w:rPr>
                <w:rFonts w:asciiTheme="majorHAnsi" w:hAnsiTheme="majorHAnsi" w:cstheme="majorHAnsi"/>
                <w:b/>
                <w:sz w:val="24"/>
                <w:szCs w:val="24"/>
              </w:rPr>
            </w:pPr>
          </w:p>
        </w:tc>
        <w:tc>
          <w:tcPr>
            <w:tcW w:w="462" w:type="dxa"/>
          </w:tcPr>
          <w:p w:rsidR="00CD54B8" w:rsidRPr="00797C3F" w:rsidRDefault="00CD54B8" w:rsidP="00CD54B8">
            <w:pPr>
              <w:rPr>
                <w:rFonts w:asciiTheme="majorHAnsi" w:hAnsiTheme="majorHAnsi" w:cstheme="majorHAnsi"/>
                <w:b/>
                <w:sz w:val="24"/>
                <w:szCs w:val="24"/>
              </w:rPr>
            </w:pPr>
          </w:p>
        </w:tc>
        <w:tc>
          <w:tcPr>
            <w:tcW w:w="590" w:type="dxa"/>
          </w:tcPr>
          <w:p w:rsidR="00CD54B8" w:rsidRPr="00797C3F" w:rsidRDefault="00CD54B8" w:rsidP="00CD54B8">
            <w:pPr>
              <w:rPr>
                <w:rFonts w:asciiTheme="majorHAnsi" w:hAnsiTheme="majorHAnsi" w:cstheme="majorHAnsi"/>
                <w:b/>
                <w:sz w:val="24"/>
                <w:szCs w:val="24"/>
              </w:rPr>
            </w:pPr>
          </w:p>
        </w:tc>
        <w:tc>
          <w:tcPr>
            <w:tcW w:w="2254" w:type="dxa"/>
          </w:tcPr>
          <w:p w:rsidR="00CD54B8" w:rsidRPr="00797C3F" w:rsidRDefault="00CD54B8" w:rsidP="00CD54B8">
            <w:pPr>
              <w:rPr>
                <w:rFonts w:asciiTheme="majorHAnsi" w:hAnsiTheme="majorHAnsi" w:cstheme="majorHAnsi"/>
                <w:b/>
                <w:sz w:val="24"/>
                <w:szCs w:val="24"/>
              </w:rPr>
            </w:pPr>
          </w:p>
        </w:tc>
      </w:tr>
      <w:tr w:rsidR="00CD54B8" w:rsidRPr="00797C3F" w:rsidTr="006D3FA3">
        <w:trPr>
          <w:trHeight w:val="229"/>
        </w:trPr>
        <w:tc>
          <w:tcPr>
            <w:tcW w:w="619" w:type="dxa"/>
          </w:tcPr>
          <w:p w:rsidR="00CD54B8" w:rsidRPr="00797C3F" w:rsidRDefault="00CD54B8" w:rsidP="00CD54B8">
            <w:pPr>
              <w:rPr>
                <w:rFonts w:asciiTheme="majorHAnsi" w:hAnsiTheme="majorHAnsi" w:cstheme="majorHAnsi"/>
                <w:b/>
                <w:szCs w:val="24"/>
                <w:lang w:val="en-ID"/>
              </w:rPr>
            </w:pPr>
            <w:r w:rsidRPr="00797C3F">
              <w:rPr>
                <w:rFonts w:asciiTheme="majorHAnsi" w:hAnsiTheme="majorHAnsi" w:cstheme="majorHAnsi"/>
                <w:b/>
                <w:szCs w:val="24"/>
                <w:lang w:val="en-ID"/>
              </w:rPr>
              <w:t>4.</w:t>
            </w:r>
          </w:p>
        </w:tc>
        <w:tc>
          <w:tcPr>
            <w:tcW w:w="4321" w:type="dxa"/>
          </w:tcPr>
          <w:p w:rsidR="00CD54B8" w:rsidRPr="00797C3F" w:rsidRDefault="00CD54B8" w:rsidP="00CD54B8">
            <w:pPr>
              <w:rPr>
                <w:rFonts w:asciiTheme="majorHAnsi" w:hAnsiTheme="majorHAnsi" w:cstheme="majorHAnsi"/>
                <w:b/>
                <w:sz w:val="24"/>
                <w:szCs w:val="24"/>
              </w:rPr>
            </w:pPr>
            <w:r w:rsidRPr="00797C3F">
              <w:rPr>
                <w:rFonts w:asciiTheme="majorHAnsi" w:hAnsiTheme="majorHAnsi" w:cstheme="majorHAnsi"/>
              </w:rPr>
              <w:t>Dalam diskusi, siswa berkomunikasi dengan sant</w:t>
            </w:r>
          </w:p>
        </w:tc>
        <w:tc>
          <w:tcPr>
            <w:tcW w:w="457" w:type="dxa"/>
          </w:tcPr>
          <w:p w:rsidR="00CD54B8" w:rsidRPr="00797C3F" w:rsidRDefault="00CD54B8" w:rsidP="00CD54B8">
            <w:pPr>
              <w:rPr>
                <w:rFonts w:asciiTheme="majorHAnsi" w:hAnsiTheme="majorHAnsi" w:cstheme="majorHAnsi"/>
                <w:b/>
                <w:sz w:val="24"/>
                <w:szCs w:val="24"/>
              </w:rPr>
            </w:pPr>
          </w:p>
        </w:tc>
        <w:tc>
          <w:tcPr>
            <w:tcW w:w="493" w:type="dxa"/>
          </w:tcPr>
          <w:p w:rsidR="00CD54B8" w:rsidRPr="00797C3F" w:rsidRDefault="00CD54B8" w:rsidP="00CD54B8">
            <w:pPr>
              <w:rPr>
                <w:rFonts w:asciiTheme="majorHAnsi" w:hAnsiTheme="majorHAnsi" w:cstheme="majorHAnsi"/>
                <w:b/>
                <w:sz w:val="24"/>
                <w:szCs w:val="24"/>
              </w:rPr>
            </w:pPr>
          </w:p>
        </w:tc>
        <w:tc>
          <w:tcPr>
            <w:tcW w:w="508" w:type="dxa"/>
          </w:tcPr>
          <w:p w:rsidR="00CD54B8" w:rsidRPr="00797C3F" w:rsidRDefault="00CD54B8" w:rsidP="00CD54B8">
            <w:pPr>
              <w:rPr>
                <w:rFonts w:asciiTheme="majorHAnsi" w:hAnsiTheme="majorHAnsi" w:cstheme="majorHAnsi"/>
                <w:b/>
                <w:sz w:val="24"/>
                <w:szCs w:val="24"/>
              </w:rPr>
            </w:pPr>
          </w:p>
        </w:tc>
        <w:tc>
          <w:tcPr>
            <w:tcW w:w="462" w:type="dxa"/>
          </w:tcPr>
          <w:p w:rsidR="00CD54B8" w:rsidRPr="00797C3F" w:rsidRDefault="00CD54B8" w:rsidP="00CD54B8">
            <w:pPr>
              <w:rPr>
                <w:rFonts w:asciiTheme="majorHAnsi" w:hAnsiTheme="majorHAnsi" w:cstheme="majorHAnsi"/>
                <w:b/>
                <w:sz w:val="24"/>
                <w:szCs w:val="24"/>
              </w:rPr>
            </w:pPr>
          </w:p>
        </w:tc>
        <w:tc>
          <w:tcPr>
            <w:tcW w:w="590" w:type="dxa"/>
          </w:tcPr>
          <w:p w:rsidR="00CD54B8" w:rsidRPr="00797C3F" w:rsidRDefault="00CD54B8" w:rsidP="00CD54B8">
            <w:pPr>
              <w:rPr>
                <w:rFonts w:asciiTheme="majorHAnsi" w:hAnsiTheme="majorHAnsi" w:cstheme="majorHAnsi"/>
                <w:b/>
                <w:sz w:val="24"/>
                <w:szCs w:val="24"/>
              </w:rPr>
            </w:pPr>
          </w:p>
        </w:tc>
        <w:tc>
          <w:tcPr>
            <w:tcW w:w="2254" w:type="dxa"/>
          </w:tcPr>
          <w:p w:rsidR="00CD54B8" w:rsidRPr="00797C3F" w:rsidRDefault="00CD54B8" w:rsidP="00CD54B8">
            <w:pPr>
              <w:rPr>
                <w:rFonts w:asciiTheme="majorHAnsi" w:hAnsiTheme="majorHAnsi" w:cstheme="majorHAnsi"/>
                <w:b/>
                <w:sz w:val="24"/>
                <w:szCs w:val="24"/>
              </w:rPr>
            </w:pPr>
          </w:p>
        </w:tc>
      </w:tr>
      <w:tr w:rsidR="00CD54B8" w:rsidRPr="00797C3F" w:rsidTr="006D3FA3">
        <w:trPr>
          <w:trHeight w:val="229"/>
        </w:trPr>
        <w:tc>
          <w:tcPr>
            <w:tcW w:w="619" w:type="dxa"/>
          </w:tcPr>
          <w:p w:rsidR="00CD54B8" w:rsidRPr="00797C3F" w:rsidRDefault="00CD54B8" w:rsidP="00CD54B8">
            <w:pPr>
              <w:rPr>
                <w:rFonts w:asciiTheme="majorHAnsi" w:hAnsiTheme="majorHAnsi" w:cstheme="majorHAnsi"/>
                <w:b/>
                <w:szCs w:val="24"/>
                <w:lang w:val="en-ID"/>
              </w:rPr>
            </w:pPr>
            <w:r w:rsidRPr="00797C3F">
              <w:rPr>
                <w:rFonts w:asciiTheme="majorHAnsi" w:hAnsiTheme="majorHAnsi" w:cstheme="majorHAnsi"/>
                <w:b/>
                <w:szCs w:val="24"/>
                <w:lang w:val="en-ID"/>
              </w:rPr>
              <w:t>5.</w:t>
            </w:r>
          </w:p>
        </w:tc>
        <w:tc>
          <w:tcPr>
            <w:tcW w:w="4321" w:type="dxa"/>
          </w:tcPr>
          <w:p w:rsidR="00CD54B8" w:rsidRPr="00797C3F" w:rsidRDefault="00CD54B8" w:rsidP="00CD54B8">
            <w:pPr>
              <w:rPr>
                <w:rFonts w:asciiTheme="majorHAnsi" w:hAnsiTheme="majorHAnsi" w:cstheme="majorHAnsi"/>
                <w:b/>
                <w:sz w:val="24"/>
                <w:szCs w:val="24"/>
              </w:rPr>
            </w:pPr>
            <w:r w:rsidRPr="00797C3F">
              <w:rPr>
                <w:rFonts w:asciiTheme="majorHAnsi" w:hAnsiTheme="majorHAnsi" w:cstheme="majorHAnsi"/>
              </w:rPr>
              <w:t>Secara berkala, di sekolah ini diselenggarakan acara pertemuan keluarga besar staf sekolah, dengan suasana yang akrab dan penuh canda</w:t>
            </w:r>
          </w:p>
        </w:tc>
        <w:tc>
          <w:tcPr>
            <w:tcW w:w="457" w:type="dxa"/>
          </w:tcPr>
          <w:p w:rsidR="00CD54B8" w:rsidRPr="00797C3F" w:rsidRDefault="00CD54B8" w:rsidP="00CD54B8">
            <w:pPr>
              <w:rPr>
                <w:rFonts w:asciiTheme="majorHAnsi" w:hAnsiTheme="majorHAnsi" w:cstheme="majorHAnsi"/>
                <w:b/>
                <w:sz w:val="24"/>
                <w:szCs w:val="24"/>
              </w:rPr>
            </w:pPr>
          </w:p>
        </w:tc>
        <w:tc>
          <w:tcPr>
            <w:tcW w:w="493" w:type="dxa"/>
          </w:tcPr>
          <w:p w:rsidR="00CD54B8" w:rsidRPr="00797C3F" w:rsidRDefault="00CD54B8" w:rsidP="00CD54B8">
            <w:pPr>
              <w:rPr>
                <w:rFonts w:asciiTheme="majorHAnsi" w:hAnsiTheme="majorHAnsi" w:cstheme="majorHAnsi"/>
                <w:b/>
                <w:sz w:val="24"/>
                <w:szCs w:val="24"/>
              </w:rPr>
            </w:pPr>
          </w:p>
        </w:tc>
        <w:tc>
          <w:tcPr>
            <w:tcW w:w="508" w:type="dxa"/>
          </w:tcPr>
          <w:p w:rsidR="00CD54B8" w:rsidRPr="00797C3F" w:rsidRDefault="00CD54B8" w:rsidP="00CD54B8">
            <w:pPr>
              <w:rPr>
                <w:rFonts w:asciiTheme="majorHAnsi" w:hAnsiTheme="majorHAnsi" w:cstheme="majorHAnsi"/>
                <w:b/>
                <w:sz w:val="24"/>
                <w:szCs w:val="24"/>
              </w:rPr>
            </w:pPr>
          </w:p>
        </w:tc>
        <w:tc>
          <w:tcPr>
            <w:tcW w:w="462" w:type="dxa"/>
          </w:tcPr>
          <w:p w:rsidR="00CD54B8" w:rsidRPr="00797C3F" w:rsidRDefault="00CD54B8" w:rsidP="00CD54B8">
            <w:pPr>
              <w:rPr>
                <w:rFonts w:asciiTheme="majorHAnsi" w:hAnsiTheme="majorHAnsi" w:cstheme="majorHAnsi"/>
                <w:b/>
                <w:sz w:val="24"/>
                <w:szCs w:val="24"/>
              </w:rPr>
            </w:pPr>
          </w:p>
        </w:tc>
        <w:tc>
          <w:tcPr>
            <w:tcW w:w="590" w:type="dxa"/>
          </w:tcPr>
          <w:p w:rsidR="00CD54B8" w:rsidRPr="00797C3F" w:rsidRDefault="00CD54B8" w:rsidP="00CD54B8">
            <w:pPr>
              <w:rPr>
                <w:rFonts w:asciiTheme="majorHAnsi" w:hAnsiTheme="majorHAnsi" w:cstheme="majorHAnsi"/>
                <w:b/>
                <w:sz w:val="24"/>
                <w:szCs w:val="24"/>
              </w:rPr>
            </w:pPr>
          </w:p>
        </w:tc>
        <w:tc>
          <w:tcPr>
            <w:tcW w:w="2254" w:type="dxa"/>
          </w:tcPr>
          <w:p w:rsidR="00CD54B8" w:rsidRPr="00797C3F" w:rsidRDefault="00CD54B8" w:rsidP="00CD54B8">
            <w:pPr>
              <w:rPr>
                <w:rFonts w:asciiTheme="majorHAnsi" w:hAnsiTheme="majorHAnsi" w:cstheme="majorHAnsi"/>
                <w:b/>
                <w:sz w:val="24"/>
                <w:szCs w:val="24"/>
              </w:rPr>
            </w:pPr>
          </w:p>
        </w:tc>
      </w:tr>
      <w:tr w:rsidR="00CD54B8" w:rsidRPr="00797C3F" w:rsidTr="006D3FA3">
        <w:trPr>
          <w:trHeight w:val="229"/>
        </w:trPr>
        <w:tc>
          <w:tcPr>
            <w:tcW w:w="619" w:type="dxa"/>
          </w:tcPr>
          <w:p w:rsidR="00CD54B8" w:rsidRPr="00797C3F" w:rsidRDefault="00CD54B8" w:rsidP="00CD54B8">
            <w:pPr>
              <w:rPr>
                <w:rFonts w:asciiTheme="majorHAnsi" w:hAnsiTheme="majorHAnsi" w:cstheme="majorHAnsi"/>
                <w:b/>
                <w:szCs w:val="24"/>
                <w:lang w:val="en-ID"/>
              </w:rPr>
            </w:pPr>
            <w:r w:rsidRPr="00797C3F">
              <w:rPr>
                <w:rFonts w:asciiTheme="majorHAnsi" w:hAnsiTheme="majorHAnsi" w:cstheme="majorHAnsi"/>
                <w:b/>
                <w:szCs w:val="24"/>
                <w:lang w:val="en-ID"/>
              </w:rPr>
              <w:t>6.</w:t>
            </w:r>
          </w:p>
        </w:tc>
        <w:tc>
          <w:tcPr>
            <w:tcW w:w="4321" w:type="dxa"/>
          </w:tcPr>
          <w:p w:rsidR="00CD54B8" w:rsidRPr="00797C3F" w:rsidRDefault="00CD54B8" w:rsidP="00CD54B8">
            <w:pPr>
              <w:rPr>
                <w:rFonts w:asciiTheme="majorHAnsi" w:hAnsiTheme="majorHAnsi" w:cstheme="majorHAnsi"/>
                <w:b/>
                <w:sz w:val="24"/>
                <w:szCs w:val="24"/>
              </w:rPr>
            </w:pPr>
            <w:r w:rsidRPr="00797C3F">
              <w:rPr>
                <w:rFonts w:asciiTheme="majorHAnsi" w:hAnsiTheme="majorHAnsi" w:cstheme="majorHAnsi"/>
              </w:rPr>
              <w:t>Secara berkala, di sekolah ini diselenggarakan acara sarasehan atau temu wicara yang melibatkan seluruh warga sekolah untuk bertukar fikiran mengenai perkembangan dan kemajuan pendidikan di sekolah ini</w:t>
            </w:r>
          </w:p>
        </w:tc>
        <w:tc>
          <w:tcPr>
            <w:tcW w:w="457" w:type="dxa"/>
          </w:tcPr>
          <w:p w:rsidR="00CD54B8" w:rsidRPr="00797C3F" w:rsidRDefault="00CD54B8" w:rsidP="00CD54B8">
            <w:pPr>
              <w:rPr>
                <w:rFonts w:asciiTheme="majorHAnsi" w:hAnsiTheme="majorHAnsi" w:cstheme="majorHAnsi"/>
                <w:b/>
                <w:sz w:val="24"/>
                <w:szCs w:val="24"/>
              </w:rPr>
            </w:pPr>
          </w:p>
        </w:tc>
        <w:tc>
          <w:tcPr>
            <w:tcW w:w="493" w:type="dxa"/>
          </w:tcPr>
          <w:p w:rsidR="00CD54B8" w:rsidRPr="00797C3F" w:rsidRDefault="00CD54B8" w:rsidP="00CD54B8">
            <w:pPr>
              <w:rPr>
                <w:rFonts w:asciiTheme="majorHAnsi" w:hAnsiTheme="majorHAnsi" w:cstheme="majorHAnsi"/>
                <w:b/>
                <w:sz w:val="24"/>
                <w:szCs w:val="24"/>
              </w:rPr>
            </w:pPr>
          </w:p>
        </w:tc>
        <w:tc>
          <w:tcPr>
            <w:tcW w:w="508" w:type="dxa"/>
          </w:tcPr>
          <w:p w:rsidR="00CD54B8" w:rsidRPr="00797C3F" w:rsidRDefault="00CD54B8" w:rsidP="00CD54B8">
            <w:pPr>
              <w:rPr>
                <w:rFonts w:asciiTheme="majorHAnsi" w:hAnsiTheme="majorHAnsi" w:cstheme="majorHAnsi"/>
                <w:b/>
                <w:sz w:val="24"/>
                <w:szCs w:val="24"/>
              </w:rPr>
            </w:pPr>
          </w:p>
        </w:tc>
        <w:tc>
          <w:tcPr>
            <w:tcW w:w="462" w:type="dxa"/>
          </w:tcPr>
          <w:p w:rsidR="00CD54B8" w:rsidRPr="00797C3F" w:rsidRDefault="00CD54B8" w:rsidP="00CD54B8">
            <w:pPr>
              <w:rPr>
                <w:rFonts w:asciiTheme="majorHAnsi" w:hAnsiTheme="majorHAnsi" w:cstheme="majorHAnsi"/>
                <w:b/>
                <w:sz w:val="24"/>
                <w:szCs w:val="24"/>
              </w:rPr>
            </w:pPr>
          </w:p>
        </w:tc>
        <w:tc>
          <w:tcPr>
            <w:tcW w:w="590" w:type="dxa"/>
          </w:tcPr>
          <w:p w:rsidR="00CD54B8" w:rsidRPr="00797C3F" w:rsidRDefault="00CD54B8" w:rsidP="00CD54B8">
            <w:pPr>
              <w:rPr>
                <w:rFonts w:asciiTheme="majorHAnsi" w:hAnsiTheme="majorHAnsi" w:cstheme="majorHAnsi"/>
                <w:b/>
                <w:sz w:val="24"/>
                <w:szCs w:val="24"/>
              </w:rPr>
            </w:pPr>
          </w:p>
        </w:tc>
        <w:tc>
          <w:tcPr>
            <w:tcW w:w="2254" w:type="dxa"/>
          </w:tcPr>
          <w:p w:rsidR="00CD54B8" w:rsidRPr="00797C3F" w:rsidRDefault="00CD54B8" w:rsidP="00CD54B8">
            <w:pPr>
              <w:rPr>
                <w:rFonts w:asciiTheme="majorHAnsi" w:hAnsiTheme="majorHAnsi" w:cstheme="majorHAnsi"/>
                <w:b/>
                <w:sz w:val="24"/>
                <w:szCs w:val="24"/>
              </w:rPr>
            </w:pPr>
          </w:p>
        </w:tc>
      </w:tr>
      <w:tr w:rsidR="00CD54B8" w:rsidRPr="00797C3F" w:rsidTr="006D3FA3">
        <w:trPr>
          <w:trHeight w:val="229"/>
        </w:trPr>
        <w:tc>
          <w:tcPr>
            <w:tcW w:w="619" w:type="dxa"/>
          </w:tcPr>
          <w:p w:rsidR="00CD54B8" w:rsidRPr="00797C3F" w:rsidRDefault="00CD54B8" w:rsidP="00CD54B8">
            <w:pPr>
              <w:rPr>
                <w:rFonts w:asciiTheme="majorHAnsi" w:hAnsiTheme="majorHAnsi" w:cstheme="majorHAnsi"/>
                <w:b/>
                <w:lang w:val="en-ID"/>
              </w:rPr>
            </w:pPr>
            <w:r w:rsidRPr="00797C3F">
              <w:rPr>
                <w:rFonts w:asciiTheme="majorHAnsi" w:hAnsiTheme="majorHAnsi" w:cstheme="majorHAnsi"/>
                <w:b/>
                <w:lang w:val="en-ID"/>
              </w:rPr>
              <w:t>7.</w:t>
            </w:r>
          </w:p>
        </w:tc>
        <w:tc>
          <w:tcPr>
            <w:tcW w:w="4321" w:type="dxa"/>
          </w:tcPr>
          <w:p w:rsidR="00CD54B8" w:rsidRPr="00797C3F" w:rsidRDefault="00CD54B8" w:rsidP="00CD54B8">
            <w:pPr>
              <w:rPr>
                <w:rFonts w:asciiTheme="majorHAnsi" w:hAnsiTheme="majorHAnsi" w:cstheme="majorHAnsi"/>
                <w:b/>
                <w:sz w:val="24"/>
                <w:szCs w:val="24"/>
              </w:rPr>
            </w:pPr>
            <w:r w:rsidRPr="00797C3F">
              <w:rPr>
                <w:rFonts w:asciiTheme="majorHAnsi" w:hAnsiTheme="majorHAnsi" w:cstheme="majorHAnsi"/>
              </w:rPr>
              <w:t>Para siswa selalu menyapa dan mengucapkan salam jika bertemu dengan guru</w:t>
            </w:r>
          </w:p>
        </w:tc>
        <w:tc>
          <w:tcPr>
            <w:tcW w:w="457" w:type="dxa"/>
          </w:tcPr>
          <w:p w:rsidR="00CD54B8" w:rsidRPr="00797C3F" w:rsidRDefault="00CD54B8" w:rsidP="00CD54B8">
            <w:pPr>
              <w:rPr>
                <w:rFonts w:asciiTheme="majorHAnsi" w:hAnsiTheme="majorHAnsi" w:cstheme="majorHAnsi"/>
                <w:b/>
                <w:sz w:val="24"/>
                <w:szCs w:val="24"/>
              </w:rPr>
            </w:pPr>
          </w:p>
        </w:tc>
        <w:tc>
          <w:tcPr>
            <w:tcW w:w="493" w:type="dxa"/>
          </w:tcPr>
          <w:p w:rsidR="00CD54B8" w:rsidRPr="00797C3F" w:rsidRDefault="00CD54B8" w:rsidP="00CD54B8">
            <w:pPr>
              <w:rPr>
                <w:rFonts w:asciiTheme="majorHAnsi" w:hAnsiTheme="majorHAnsi" w:cstheme="majorHAnsi"/>
                <w:b/>
                <w:sz w:val="24"/>
                <w:szCs w:val="24"/>
              </w:rPr>
            </w:pPr>
          </w:p>
        </w:tc>
        <w:tc>
          <w:tcPr>
            <w:tcW w:w="508" w:type="dxa"/>
          </w:tcPr>
          <w:p w:rsidR="00CD54B8" w:rsidRPr="00797C3F" w:rsidRDefault="00CD54B8" w:rsidP="00CD54B8">
            <w:pPr>
              <w:rPr>
                <w:rFonts w:asciiTheme="majorHAnsi" w:hAnsiTheme="majorHAnsi" w:cstheme="majorHAnsi"/>
                <w:b/>
                <w:sz w:val="24"/>
                <w:szCs w:val="24"/>
              </w:rPr>
            </w:pPr>
          </w:p>
        </w:tc>
        <w:tc>
          <w:tcPr>
            <w:tcW w:w="462" w:type="dxa"/>
          </w:tcPr>
          <w:p w:rsidR="00CD54B8" w:rsidRPr="00797C3F" w:rsidRDefault="00CD54B8" w:rsidP="00CD54B8">
            <w:pPr>
              <w:rPr>
                <w:rFonts w:asciiTheme="majorHAnsi" w:hAnsiTheme="majorHAnsi" w:cstheme="majorHAnsi"/>
                <w:b/>
                <w:sz w:val="24"/>
                <w:szCs w:val="24"/>
              </w:rPr>
            </w:pPr>
          </w:p>
        </w:tc>
        <w:tc>
          <w:tcPr>
            <w:tcW w:w="590" w:type="dxa"/>
          </w:tcPr>
          <w:p w:rsidR="00CD54B8" w:rsidRPr="00797C3F" w:rsidRDefault="00CD54B8" w:rsidP="00CD54B8">
            <w:pPr>
              <w:rPr>
                <w:rFonts w:asciiTheme="majorHAnsi" w:hAnsiTheme="majorHAnsi" w:cstheme="majorHAnsi"/>
                <w:b/>
                <w:sz w:val="24"/>
                <w:szCs w:val="24"/>
              </w:rPr>
            </w:pPr>
          </w:p>
        </w:tc>
        <w:tc>
          <w:tcPr>
            <w:tcW w:w="2254" w:type="dxa"/>
          </w:tcPr>
          <w:p w:rsidR="00CD54B8" w:rsidRPr="00797C3F" w:rsidRDefault="00CD54B8" w:rsidP="00CD54B8">
            <w:pPr>
              <w:rPr>
                <w:rFonts w:asciiTheme="majorHAnsi" w:hAnsiTheme="majorHAnsi" w:cstheme="majorHAnsi"/>
                <w:b/>
                <w:sz w:val="24"/>
                <w:szCs w:val="24"/>
              </w:rPr>
            </w:pPr>
          </w:p>
        </w:tc>
      </w:tr>
      <w:tr w:rsidR="00CD54B8" w:rsidRPr="00797C3F" w:rsidTr="006D3FA3">
        <w:trPr>
          <w:trHeight w:val="229"/>
        </w:trPr>
        <w:tc>
          <w:tcPr>
            <w:tcW w:w="619" w:type="dxa"/>
          </w:tcPr>
          <w:p w:rsidR="00CD54B8" w:rsidRPr="00797C3F" w:rsidRDefault="00CD54B8" w:rsidP="00CD54B8">
            <w:pPr>
              <w:rPr>
                <w:rFonts w:asciiTheme="majorHAnsi" w:hAnsiTheme="majorHAnsi" w:cstheme="majorHAnsi"/>
                <w:b/>
                <w:lang w:val="en-ID"/>
              </w:rPr>
            </w:pPr>
            <w:r w:rsidRPr="00797C3F">
              <w:rPr>
                <w:rFonts w:asciiTheme="majorHAnsi" w:hAnsiTheme="majorHAnsi" w:cstheme="majorHAnsi"/>
                <w:b/>
                <w:lang w:val="en-ID"/>
              </w:rPr>
              <w:t>8.</w:t>
            </w:r>
          </w:p>
        </w:tc>
        <w:tc>
          <w:tcPr>
            <w:tcW w:w="4321" w:type="dxa"/>
          </w:tcPr>
          <w:p w:rsidR="00CD54B8" w:rsidRPr="00797C3F" w:rsidRDefault="00CD54B8" w:rsidP="00CD54B8">
            <w:pPr>
              <w:rPr>
                <w:rFonts w:asciiTheme="majorHAnsi" w:hAnsiTheme="majorHAnsi" w:cstheme="majorHAnsi"/>
                <w:b/>
                <w:sz w:val="24"/>
                <w:szCs w:val="24"/>
              </w:rPr>
            </w:pPr>
            <w:r w:rsidRPr="00797C3F">
              <w:rPr>
                <w:rFonts w:asciiTheme="majorHAnsi" w:hAnsiTheme="majorHAnsi" w:cstheme="majorHAnsi"/>
                <w:lang w:val="en-ID"/>
              </w:rPr>
              <w:t>D</w:t>
            </w:r>
            <w:r w:rsidRPr="00797C3F">
              <w:rPr>
                <w:rFonts w:asciiTheme="majorHAnsi" w:hAnsiTheme="majorHAnsi" w:cstheme="majorHAnsi"/>
              </w:rPr>
              <w:t>alam percakapan sehari-hari dengan sesama siswa, para siswa menggunakan bahasa yang sopan dan dapat menunjukkan keterpelajarannya</w:t>
            </w:r>
          </w:p>
        </w:tc>
        <w:tc>
          <w:tcPr>
            <w:tcW w:w="457" w:type="dxa"/>
          </w:tcPr>
          <w:p w:rsidR="00CD54B8" w:rsidRPr="00797C3F" w:rsidRDefault="00CD54B8" w:rsidP="00CD54B8">
            <w:pPr>
              <w:rPr>
                <w:rFonts w:asciiTheme="majorHAnsi" w:hAnsiTheme="majorHAnsi" w:cstheme="majorHAnsi"/>
                <w:b/>
                <w:sz w:val="24"/>
                <w:szCs w:val="24"/>
              </w:rPr>
            </w:pPr>
          </w:p>
        </w:tc>
        <w:tc>
          <w:tcPr>
            <w:tcW w:w="493" w:type="dxa"/>
          </w:tcPr>
          <w:p w:rsidR="00CD54B8" w:rsidRPr="00797C3F" w:rsidRDefault="00CD54B8" w:rsidP="00CD54B8">
            <w:pPr>
              <w:rPr>
                <w:rFonts w:asciiTheme="majorHAnsi" w:hAnsiTheme="majorHAnsi" w:cstheme="majorHAnsi"/>
                <w:b/>
                <w:sz w:val="24"/>
                <w:szCs w:val="24"/>
              </w:rPr>
            </w:pPr>
          </w:p>
        </w:tc>
        <w:tc>
          <w:tcPr>
            <w:tcW w:w="508" w:type="dxa"/>
          </w:tcPr>
          <w:p w:rsidR="00CD54B8" w:rsidRPr="00797C3F" w:rsidRDefault="00CD54B8" w:rsidP="00CD54B8">
            <w:pPr>
              <w:rPr>
                <w:rFonts w:asciiTheme="majorHAnsi" w:hAnsiTheme="majorHAnsi" w:cstheme="majorHAnsi"/>
                <w:b/>
                <w:sz w:val="24"/>
                <w:szCs w:val="24"/>
              </w:rPr>
            </w:pPr>
          </w:p>
        </w:tc>
        <w:tc>
          <w:tcPr>
            <w:tcW w:w="462" w:type="dxa"/>
          </w:tcPr>
          <w:p w:rsidR="00CD54B8" w:rsidRPr="00797C3F" w:rsidRDefault="00CD54B8" w:rsidP="00CD54B8">
            <w:pPr>
              <w:rPr>
                <w:rFonts w:asciiTheme="majorHAnsi" w:hAnsiTheme="majorHAnsi" w:cstheme="majorHAnsi"/>
                <w:b/>
                <w:sz w:val="24"/>
                <w:szCs w:val="24"/>
              </w:rPr>
            </w:pPr>
          </w:p>
        </w:tc>
        <w:tc>
          <w:tcPr>
            <w:tcW w:w="590" w:type="dxa"/>
          </w:tcPr>
          <w:p w:rsidR="00CD54B8" w:rsidRPr="00797C3F" w:rsidRDefault="00CD54B8" w:rsidP="00CD54B8">
            <w:pPr>
              <w:rPr>
                <w:rFonts w:asciiTheme="majorHAnsi" w:hAnsiTheme="majorHAnsi" w:cstheme="majorHAnsi"/>
                <w:b/>
                <w:sz w:val="24"/>
                <w:szCs w:val="24"/>
              </w:rPr>
            </w:pPr>
          </w:p>
        </w:tc>
        <w:tc>
          <w:tcPr>
            <w:tcW w:w="2254" w:type="dxa"/>
          </w:tcPr>
          <w:p w:rsidR="00CD54B8" w:rsidRPr="00797C3F" w:rsidRDefault="00CD54B8" w:rsidP="00CD54B8">
            <w:pPr>
              <w:rPr>
                <w:rFonts w:asciiTheme="majorHAnsi" w:hAnsiTheme="majorHAnsi" w:cstheme="majorHAnsi"/>
                <w:b/>
                <w:sz w:val="24"/>
                <w:szCs w:val="24"/>
              </w:rPr>
            </w:pPr>
          </w:p>
        </w:tc>
      </w:tr>
      <w:tr w:rsidR="00CD54B8" w:rsidRPr="00797C3F" w:rsidTr="006D3FA3">
        <w:trPr>
          <w:trHeight w:val="229"/>
        </w:trPr>
        <w:tc>
          <w:tcPr>
            <w:tcW w:w="619" w:type="dxa"/>
          </w:tcPr>
          <w:p w:rsidR="00CD54B8" w:rsidRPr="00797C3F" w:rsidRDefault="00CD54B8" w:rsidP="00CD54B8">
            <w:pPr>
              <w:rPr>
                <w:rFonts w:asciiTheme="majorHAnsi" w:hAnsiTheme="majorHAnsi" w:cstheme="majorHAnsi"/>
                <w:b/>
                <w:lang w:val="en-ID"/>
              </w:rPr>
            </w:pPr>
            <w:r w:rsidRPr="00797C3F">
              <w:rPr>
                <w:rFonts w:asciiTheme="majorHAnsi" w:hAnsiTheme="majorHAnsi" w:cstheme="majorHAnsi"/>
                <w:b/>
                <w:lang w:val="en-ID"/>
              </w:rPr>
              <w:t>9.</w:t>
            </w:r>
          </w:p>
        </w:tc>
        <w:tc>
          <w:tcPr>
            <w:tcW w:w="4321" w:type="dxa"/>
          </w:tcPr>
          <w:p w:rsidR="00CD54B8" w:rsidRPr="00797C3F" w:rsidRDefault="00CD54B8" w:rsidP="00CD54B8">
            <w:pPr>
              <w:rPr>
                <w:rFonts w:asciiTheme="majorHAnsi" w:hAnsiTheme="majorHAnsi" w:cstheme="majorHAnsi"/>
                <w:b/>
                <w:sz w:val="24"/>
                <w:szCs w:val="24"/>
              </w:rPr>
            </w:pPr>
            <w:r w:rsidRPr="00797C3F">
              <w:rPr>
                <w:rFonts w:asciiTheme="majorHAnsi" w:hAnsiTheme="majorHAnsi" w:cstheme="majorHAnsi"/>
              </w:rPr>
              <w:t>Jika ada tamu yang datang ke sekolah, khususnya orang tua siswa, petugas piket menyambut ramah dengan mengatakan ada yang bisa saya bantu atau ungkapan kalimat lain yang sejenis</w:t>
            </w:r>
          </w:p>
        </w:tc>
        <w:tc>
          <w:tcPr>
            <w:tcW w:w="457" w:type="dxa"/>
          </w:tcPr>
          <w:p w:rsidR="00CD54B8" w:rsidRPr="00797C3F" w:rsidRDefault="00CD54B8" w:rsidP="00CD54B8">
            <w:pPr>
              <w:rPr>
                <w:rFonts w:asciiTheme="majorHAnsi" w:hAnsiTheme="majorHAnsi" w:cstheme="majorHAnsi"/>
                <w:b/>
                <w:sz w:val="24"/>
                <w:szCs w:val="24"/>
              </w:rPr>
            </w:pPr>
          </w:p>
        </w:tc>
        <w:tc>
          <w:tcPr>
            <w:tcW w:w="493" w:type="dxa"/>
          </w:tcPr>
          <w:p w:rsidR="00CD54B8" w:rsidRPr="00797C3F" w:rsidRDefault="00CD54B8" w:rsidP="00CD54B8">
            <w:pPr>
              <w:rPr>
                <w:rFonts w:asciiTheme="majorHAnsi" w:hAnsiTheme="majorHAnsi" w:cstheme="majorHAnsi"/>
                <w:b/>
                <w:sz w:val="24"/>
                <w:szCs w:val="24"/>
              </w:rPr>
            </w:pPr>
          </w:p>
        </w:tc>
        <w:tc>
          <w:tcPr>
            <w:tcW w:w="508" w:type="dxa"/>
          </w:tcPr>
          <w:p w:rsidR="00CD54B8" w:rsidRPr="00797C3F" w:rsidRDefault="00CD54B8" w:rsidP="00CD54B8">
            <w:pPr>
              <w:rPr>
                <w:rFonts w:asciiTheme="majorHAnsi" w:hAnsiTheme="majorHAnsi" w:cstheme="majorHAnsi"/>
                <w:b/>
                <w:sz w:val="24"/>
                <w:szCs w:val="24"/>
              </w:rPr>
            </w:pPr>
          </w:p>
        </w:tc>
        <w:tc>
          <w:tcPr>
            <w:tcW w:w="462" w:type="dxa"/>
          </w:tcPr>
          <w:p w:rsidR="00CD54B8" w:rsidRPr="00797C3F" w:rsidRDefault="00CD54B8" w:rsidP="00CD54B8">
            <w:pPr>
              <w:rPr>
                <w:rFonts w:asciiTheme="majorHAnsi" w:hAnsiTheme="majorHAnsi" w:cstheme="majorHAnsi"/>
                <w:b/>
                <w:sz w:val="24"/>
                <w:szCs w:val="24"/>
              </w:rPr>
            </w:pPr>
          </w:p>
        </w:tc>
        <w:tc>
          <w:tcPr>
            <w:tcW w:w="590" w:type="dxa"/>
          </w:tcPr>
          <w:p w:rsidR="00CD54B8" w:rsidRPr="00797C3F" w:rsidRDefault="00CD54B8" w:rsidP="00CD54B8">
            <w:pPr>
              <w:rPr>
                <w:rFonts w:asciiTheme="majorHAnsi" w:hAnsiTheme="majorHAnsi" w:cstheme="majorHAnsi"/>
                <w:b/>
                <w:sz w:val="24"/>
                <w:szCs w:val="24"/>
              </w:rPr>
            </w:pPr>
          </w:p>
        </w:tc>
        <w:tc>
          <w:tcPr>
            <w:tcW w:w="2254" w:type="dxa"/>
          </w:tcPr>
          <w:p w:rsidR="00CD54B8" w:rsidRPr="00797C3F" w:rsidRDefault="00CD54B8" w:rsidP="00CD54B8">
            <w:pPr>
              <w:rPr>
                <w:rFonts w:asciiTheme="majorHAnsi" w:hAnsiTheme="majorHAnsi" w:cstheme="majorHAnsi"/>
                <w:b/>
                <w:sz w:val="24"/>
                <w:szCs w:val="24"/>
              </w:rPr>
            </w:pPr>
          </w:p>
        </w:tc>
      </w:tr>
      <w:tr w:rsidR="00CD54B8" w:rsidRPr="00797C3F" w:rsidTr="006D3FA3">
        <w:trPr>
          <w:trHeight w:val="229"/>
        </w:trPr>
        <w:tc>
          <w:tcPr>
            <w:tcW w:w="619" w:type="dxa"/>
          </w:tcPr>
          <w:p w:rsidR="00CD54B8" w:rsidRPr="00797C3F" w:rsidRDefault="00CD54B8" w:rsidP="00CD54B8">
            <w:pPr>
              <w:rPr>
                <w:rFonts w:asciiTheme="majorHAnsi" w:hAnsiTheme="majorHAnsi" w:cstheme="majorHAnsi"/>
                <w:b/>
                <w:lang w:val="en-ID"/>
              </w:rPr>
            </w:pPr>
            <w:r w:rsidRPr="00797C3F">
              <w:rPr>
                <w:rFonts w:asciiTheme="majorHAnsi" w:hAnsiTheme="majorHAnsi" w:cstheme="majorHAnsi"/>
                <w:b/>
                <w:lang w:val="en-ID"/>
              </w:rPr>
              <w:t>10.</w:t>
            </w:r>
          </w:p>
        </w:tc>
        <w:tc>
          <w:tcPr>
            <w:tcW w:w="4321" w:type="dxa"/>
          </w:tcPr>
          <w:p w:rsidR="00CD54B8" w:rsidRPr="00797C3F" w:rsidRDefault="00CD54B8" w:rsidP="00CD54B8">
            <w:pPr>
              <w:rPr>
                <w:rFonts w:asciiTheme="majorHAnsi" w:hAnsiTheme="majorHAnsi" w:cstheme="majorHAnsi"/>
                <w:b/>
                <w:sz w:val="24"/>
                <w:szCs w:val="24"/>
              </w:rPr>
            </w:pPr>
            <w:r w:rsidRPr="00797C3F">
              <w:rPr>
                <w:rFonts w:asciiTheme="majorHAnsi" w:hAnsiTheme="majorHAnsi" w:cstheme="majorHAnsi"/>
              </w:rPr>
              <w:t>Siswa mengenakan pakaian seragam sekolah secara rapih dan tertib, lengkap dengan atributnya, seperti tanda lokasi sekolah, lambang OSIS, dan atau emblem sekolah</w:t>
            </w:r>
          </w:p>
        </w:tc>
        <w:tc>
          <w:tcPr>
            <w:tcW w:w="457" w:type="dxa"/>
          </w:tcPr>
          <w:p w:rsidR="00CD54B8" w:rsidRPr="00797C3F" w:rsidRDefault="00CD54B8" w:rsidP="00CD54B8">
            <w:pPr>
              <w:rPr>
                <w:rFonts w:asciiTheme="majorHAnsi" w:hAnsiTheme="majorHAnsi" w:cstheme="majorHAnsi"/>
                <w:b/>
                <w:sz w:val="24"/>
                <w:szCs w:val="24"/>
              </w:rPr>
            </w:pPr>
          </w:p>
        </w:tc>
        <w:tc>
          <w:tcPr>
            <w:tcW w:w="493" w:type="dxa"/>
          </w:tcPr>
          <w:p w:rsidR="00CD54B8" w:rsidRPr="00797C3F" w:rsidRDefault="00CD54B8" w:rsidP="00CD54B8">
            <w:pPr>
              <w:rPr>
                <w:rFonts w:asciiTheme="majorHAnsi" w:hAnsiTheme="majorHAnsi" w:cstheme="majorHAnsi"/>
                <w:b/>
                <w:sz w:val="24"/>
                <w:szCs w:val="24"/>
              </w:rPr>
            </w:pPr>
          </w:p>
        </w:tc>
        <w:tc>
          <w:tcPr>
            <w:tcW w:w="508" w:type="dxa"/>
          </w:tcPr>
          <w:p w:rsidR="00CD54B8" w:rsidRPr="00797C3F" w:rsidRDefault="00CD54B8" w:rsidP="00CD54B8">
            <w:pPr>
              <w:rPr>
                <w:rFonts w:asciiTheme="majorHAnsi" w:hAnsiTheme="majorHAnsi" w:cstheme="majorHAnsi"/>
                <w:b/>
                <w:sz w:val="24"/>
                <w:szCs w:val="24"/>
              </w:rPr>
            </w:pPr>
          </w:p>
        </w:tc>
        <w:tc>
          <w:tcPr>
            <w:tcW w:w="462" w:type="dxa"/>
          </w:tcPr>
          <w:p w:rsidR="00CD54B8" w:rsidRPr="00797C3F" w:rsidRDefault="00CD54B8" w:rsidP="00CD54B8">
            <w:pPr>
              <w:rPr>
                <w:rFonts w:asciiTheme="majorHAnsi" w:hAnsiTheme="majorHAnsi" w:cstheme="majorHAnsi"/>
                <w:b/>
                <w:sz w:val="24"/>
                <w:szCs w:val="24"/>
              </w:rPr>
            </w:pPr>
          </w:p>
        </w:tc>
        <w:tc>
          <w:tcPr>
            <w:tcW w:w="590" w:type="dxa"/>
          </w:tcPr>
          <w:p w:rsidR="00CD54B8" w:rsidRPr="00797C3F" w:rsidRDefault="00CD54B8" w:rsidP="00CD54B8">
            <w:pPr>
              <w:rPr>
                <w:rFonts w:asciiTheme="majorHAnsi" w:hAnsiTheme="majorHAnsi" w:cstheme="majorHAnsi"/>
                <w:b/>
                <w:sz w:val="24"/>
                <w:szCs w:val="24"/>
              </w:rPr>
            </w:pPr>
          </w:p>
        </w:tc>
        <w:tc>
          <w:tcPr>
            <w:tcW w:w="2254" w:type="dxa"/>
          </w:tcPr>
          <w:p w:rsidR="00CD54B8" w:rsidRPr="00797C3F" w:rsidRDefault="00CD54B8" w:rsidP="00CD54B8">
            <w:pPr>
              <w:rPr>
                <w:rFonts w:asciiTheme="majorHAnsi" w:hAnsiTheme="majorHAnsi" w:cstheme="majorHAnsi"/>
                <w:b/>
                <w:sz w:val="24"/>
                <w:szCs w:val="24"/>
              </w:rPr>
            </w:pPr>
          </w:p>
        </w:tc>
      </w:tr>
      <w:tr w:rsidR="00CD54B8" w:rsidRPr="00797C3F" w:rsidTr="006D3FA3">
        <w:trPr>
          <w:trHeight w:val="229"/>
        </w:trPr>
        <w:tc>
          <w:tcPr>
            <w:tcW w:w="619" w:type="dxa"/>
          </w:tcPr>
          <w:p w:rsidR="00CD54B8" w:rsidRPr="00797C3F" w:rsidRDefault="00CD54B8" w:rsidP="00CD54B8">
            <w:pPr>
              <w:rPr>
                <w:rFonts w:asciiTheme="majorHAnsi" w:hAnsiTheme="majorHAnsi" w:cstheme="majorHAnsi"/>
                <w:b/>
                <w:lang w:val="en-ID"/>
              </w:rPr>
            </w:pPr>
            <w:r w:rsidRPr="00797C3F">
              <w:rPr>
                <w:rFonts w:asciiTheme="majorHAnsi" w:hAnsiTheme="majorHAnsi" w:cstheme="majorHAnsi"/>
                <w:b/>
                <w:lang w:val="en-ID"/>
              </w:rPr>
              <w:t>11.</w:t>
            </w:r>
          </w:p>
        </w:tc>
        <w:tc>
          <w:tcPr>
            <w:tcW w:w="4321" w:type="dxa"/>
          </w:tcPr>
          <w:p w:rsidR="00CD54B8" w:rsidRPr="00797C3F" w:rsidRDefault="00CD54B8" w:rsidP="00CD54B8">
            <w:pPr>
              <w:rPr>
                <w:rFonts w:asciiTheme="majorHAnsi" w:hAnsiTheme="majorHAnsi" w:cstheme="majorHAnsi"/>
                <w:b/>
                <w:sz w:val="24"/>
                <w:szCs w:val="24"/>
              </w:rPr>
            </w:pPr>
            <w:r w:rsidRPr="00797C3F">
              <w:rPr>
                <w:rFonts w:asciiTheme="majorHAnsi" w:hAnsiTheme="majorHAnsi" w:cstheme="majorHAnsi"/>
              </w:rPr>
              <w:t>Di sekolah ini dipampang tulisan-tulisan atau monumen yang mencerminkan komitmen sekolah terhadap peningkatan mutu pendidikan</w:t>
            </w:r>
          </w:p>
        </w:tc>
        <w:tc>
          <w:tcPr>
            <w:tcW w:w="457" w:type="dxa"/>
          </w:tcPr>
          <w:p w:rsidR="00CD54B8" w:rsidRPr="00797C3F" w:rsidRDefault="00CD54B8" w:rsidP="00CD54B8">
            <w:pPr>
              <w:rPr>
                <w:rFonts w:asciiTheme="majorHAnsi" w:hAnsiTheme="majorHAnsi" w:cstheme="majorHAnsi"/>
                <w:b/>
                <w:sz w:val="24"/>
                <w:szCs w:val="24"/>
              </w:rPr>
            </w:pPr>
          </w:p>
        </w:tc>
        <w:tc>
          <w:tcPr>
            <w:tcW w:w="493" w:type="dxa"/>
          </w:tcPr>
          <w:p w:rsidR="00CD54B8" w:rsidRPr="00797C3F" w:rsidRDefault="00CD54B8" w:rsidP="00CD54B8">
            <w:pPr>
              <w:rPr>
                <w:rFonts w:asciiTheme="majorHAnsi" w:hAnsiTheme="majorHAnsi" w:cstheme="majorHAnsi"/>
                <w:b/>
                <w:sz w:val="24"/>
                <w:szCs w:val="24"/>
              </w:rPr>
            </w:pPr>
          </w:p>
        </w:tc>
        <w:tc>
          <w:tcPr>
            <w:tcW w:w="508" w:type="dxa"/>
          </w:tcPr>
          <w:p w:rsidR="00CD54B8" w:rsidRPr="00797C3F" w:rsidRDefault="00CD54B8" w:rsidP="00CD54B8">
            <w:pPr>
              <w:rPr>
                <w:rFonts w:asciiTheme="majorHAnsi" w:hAnsiTheme="majorHAnsi" w:cstheme="majorHAnsi"/>
                <w:b/>
                <w:sz w:val="24"/>
                <w:szCs w:val="24"/>
              </w:rPr>
            </w:pPr>
          </w:p>
        </w:tc>
        <w:tc>
          <w:tcPr>
            <w:tcW w:w="462" w:type="dxa"/>
          </w:tcPr>
          <w:p w:rsidR="00CD54B8" w:rsidRPr="00797C3F" w:rsidRDefault="00CD54B8" w:rsidP="00CD54B8">
            <w:pPr>
              <w:rPr>
                <w:rFonts w:asciiTheme="majorHAnsi" w:hAnsiTheme="majorHAnsi" w:cstheme="majorHAnsi"/>
                <w:b/>
                <w:sz w:val="24"/>
                <w:szCs w:val="24"/>
              </w:rPr>
            </w:pPr>
          </w:p>
        </w:tc>
        <w:tc>
          <w:tcPr>
            <w:tcW w:w="590" w:type="dxa"/>
          </w:tcPr>
          <w:p w:rsidR="00CD54B8" w:rsidRPr="00797C3F" w:rsidRDefault="00CD54B8" w:rsidP="00CD54B8">
            <w:pPr>
              <w:rPr>
                <w:rFonts w:asciiTheme="majorHAnsi" w:hAnsiTheme="majorHAnsi" w:cstheme="majorHAnsi"/>
                <w:b/>
                <w:sz w:val="24"/>
                <w:szCs w:val="24"/>
              </w:rPr>
            </w:pPr>
          </w:p>
        </w:tc>
        <w:tc>
          <w:tcPr>
            <w:tcW w:w="2254" w:type="dxa"/>
          </w:tcPr>
          <w:p w:rsidR="00CD54B8" w:rsidRPr="00797C3F" w:rsidRDefault="00CD54B8" w:rsidP="00CD54B8">
            <w:pPr>
              <w:rPr>
                <w:rFonts w:asciiTheme="majorHAnsi" w:hAnsiTheme="majorHAnsi" w:cstheme="majorHAnsi"/>
                <w:b/>
                <w:sz w:val="24"/>
                <w:szCs w:val="24"/>
              </w:rPr>
            </w:pPr>
          </w:p>
        </w:tc>
      </w:tr>
      <w:tr w:rsidR="00CD54B8" w:rsidRPr="00797C3F" w:rsidTr="006D3FA3">
        <w:trPr>
          <w:trHeight w:val="229"/>
        </w:trPr>
        <w:tc>
          <w:tcPr>
            <w:tcW w:w="619" w:type="dxa"/>
          </w:tcPr>
          <w:p w:rsidR="00CD54B8" w:rsidRPr="00797C3F" w:rsidRDefault="00CD54B8" w:rsidP="00CD54B8">
            <w:pPr>
              <w:rPr>
                <w:rFonts w:asciiTheme="majorHAnsi" w:hAnsiTheme="majorHAnsi" w:cstheme="majorHAnsi"/>
                <w:b/>
                <w:lang w:val="en-ID"/>
              </w:rPr>
            </w:pPr>
            <w:r w:rsidRPr="00797C3F">
              <w:rPr>
                <w:rFonts w:asciiTheme="majorHAnsi" w:hAnsiTheme="majorHAnsi" w:cstheme="majorHAnsi"/>
                <w:b/>
                <w:lang w:val="en-ID"/>
              </w:rPr>
              <w:t>12.</w:t>
            </w:r>
          </w:p>
        </w:tc>
        <w:tc>
          <w:tcPr>
            <w:tcW w:w="4321" w:type="dxa"/>
          </w:tcPr>
          <w:p w:rsidR="00CD54B8" w:rsidRPr="00797C3F" w:rsidRDefault="00CD54B8" w:rsidP="00CD54B8">
            <w:pPr>
              <w:rPr>
                <w:rFonts w:asciiTheme="majorHAnsi" w:hAnsiTheme="majorHAnsi" w:cstheme="majorHAnsi"/>
                <w:b/>
                <w:sz w:val="24"/>
                <w:szCs w:val="24"/>
              </w:rPr>
            </w:pPr>
            <w:r w:rsidRPr="00797C3F">
              <w:rPr>
                <w:rFonts w:asciiTheme="majorHAnsi" w:hAnsiTheme="majorHAnsi" w:cstheme="majorHAnsi"/>
              </w:rPr>
              <w:t>Siswa di sekolah ini memiliki disiplin yang tinggi, baik dalam kehadiran, pergaulan, maupun dalam belajar</w:t>
            </w:r>
          </w:p>
        </w:tc>
        <w:tc>
          <w:tcPr>
            <w:tcW w:w="457" w:type="dxa"/>
          </w:tcPr>
          <w:p w:rsidR="00CD54B8" w:rsidRPr="00797C3F" w:rsidRDefault="00CD54B8" w:rsidP="00CD54B8">
            <w:pPr>
              <w:rPr>
                <w:rFonts w:asciiTheme="majorHAnsi" w:hAnsiTheme="majorHAnsi" w:cstheme="majorHAnsi"/>
                <w:b/>
                <w:sz w:val="24"/>
                <w:szCs w:val="24"/>
              </w:rPr>
            </w:pPr>
          </w:p>
        </w:tc>
        <w:tc>
          <w:tcPr>
            <w:tcW w:w="493" w:type="dxa"/>
          </w:tcPr>
          <w:p w:rsidR="00CD54B8" w:rsidRPr="00797C3F" w:rsidRDefault="00CD54B8" w:rsidP="00CD54B8">
            <w:pPr>
              <w:rPr>
                <w:rFonts w:asciiTheme="majorHAnsi" w:hAnsiTheme="majorHAnsi" w:cstheme="majorHAnsi"/>
                <w:b/>
                <w:sz w:val="24"/>
                <w:szCs w:val="24"/>
              </w:rPr>
            </w:pPr>
          </w:p>
        </w:tc>
        <w:tc>
          <w:tcPr>
            <w:tcW w:w="508" w:type="dxa"/>
          </w:tcPr>
          <w:p w:rsidR="00CD54B8" w:rsidRPr="00797C3F" w:rsidRDefault="00CD54B8" w:rsidP="00CD54B8">
            <w:pPr>
              <w:rPr>
                <w:rFonts w:asciiTheme="majorHAnsi" w:hAnsiTheme="majorHAnsi" w:cstheme="majorHAnsi"/>
                <w:b/>
                <w:sz w:val="24"/>
                <w:szCs w:val="24"/>
              </w:rPr>
            </w:pPr>
          </w:p>
        </w:tc>
        <w:tc>
          <w:tcPr>
            <w:tcW w:w="462" w:type="dxa"/>
          </w:tcPr>
          <w:p w:rsidR="00CD54B8" w:rsidRPr="00797C3F" w:rsidRDefault="00CD54B8" w:rsidP="00CD54B8">
            <w:pPr>
              <w:rPr>
                <w:rFonts w:asciiTheme="majorHAnsi" w:hAnsiTheme="majorHAnsi" w:cstheme="majorHAnsi"/>
                <w:b/>
                <w:sz w:val="24"/>
                <w:szCs w:val="24"/>
              </w:rPr>
            </w:pPr>
          </w:p>
        </w:tc>
        <w:tc>
          <w:tcPr>
            <w:tcW w:w="590" w:type="dxa"/>
          </w:tcPr>
          <w:p w:rsidR="00CD54B8" w:rsidRPr="00797C3F" w:rsidRDefault="00CD54B8" w:rsidP="00CD54B8">
            <w:pPr>
              <w:rPr>
                <w:rFonts w:asciiTheme="majorHAnsi" w:hAnsiTheme="majorHAnsi" w:cstheme="majorHAnsi"/>
                <w:b/>
                <w:sz w:val="24"/>
                <w:szCs w:val="24"/>
              </w:rPr>
            </w:pPr>
          </w:p>
        </w:tc>
        <w:tc>
          <w:tcPr>
            <w:tcW w:w="2254" w:type="dxa"/>
          </w:tcPr>
          <w:p w:rsidR="00CD54B8" w:rsidRPr="00797C3F" w:rsidRDefault="00CD54B8" w:rsidP="00CD54B8">
            <w:pPr>
              <w:rPr>
                <w:rFonts w:asciiTheme="majorHAnsi" w:hAnsiTheme="majorHAnsi" w:cstheme="majorHAnsi"/>
                <w:b/>
                <w:sz w:val="24"/>
                <w:szCs w:val="24"/>
              </w:rPr>
            </w:pPr>
          </w:p>
        </w:tc>
      </w:tr>
      <w:tr w:rsidR="00CD54B8" w:rsidRPr="00797C3F" w:rsidTr="006D3FA3">
        <w:trPr>
          <w:trHeight w:val="229"/>
        </w:trPr>
        <w:tc>
          <w:tcPr>
            <w:tcW w:w="619" w:type="dxa"/>
          </w:tcPr>
          <w:p w:rsidR="00CD54B8" w:rsidRPr="00797C3F" w:rsidRDefault="00CD54B8" w:rsidP="00CD54B8">
            <w:pPr>
              <w:rPr>
                <w:rFonts w:asciiTheme="majorHAnsi" w:hAnsiTheme="majorHAnsi" w:cstheme="majorHAnsi"/>
                <w:b/>
                <w:lang w:val="en-ID"/>
              </w:rPr>
            </w:pPr>
            <w:r w:rsidRPr="00797C3F">
              <w:rPr>
                <w:rFonts w:asciiTheme="majorHAnsi" w:hAnsiTheme="majorHAnsi" w:cstheme="majorHAnsi"/>
                <w:b/>
                <w:lang w:val="en-ID"/>
              </w:rPr>
              <w:t>13.</w:t>
            </w:r>
          </w:p>
        </w:tc>
        <w:tc>
          <w:tcPr>
            <w:tcW w:w="4321" w:type="dxa"/>
          </w:tcPr>
          <w:p w:rsidR="00CD54B8" w:rsidRPr="00797C3F" w:rsidRDefault="00CD54B8" w:rsidP="00CD54B8">
            <w:pPr>
              <w:rPr>
                <w:rFonts w:asciiTheme="majorHAnsi" w:hAnsiTheme="majorHAnsi" w:cstheme="majorHAnsi"/>
                <w:b/>
                <w:sz w:val="24"/>
                <w:szCs w:val="24"/>
              </w:rPr>
            </w:pPr>
            <w:r w:rsidRPr="00797C3F">
              <w:rPr>
                <w:rFonts w:asciiTheme="majorHAnsi" w:hAnsiTheme="majorHAnsi" w:cstheme="majorHAnsi"/>
              </w:rPr>
              <w:t xml:space="preserve">Di sekolah ini tidak terdapat kasus-kasus kenakalan remaja, seperti perkelahian, terlibat narkoba atau </w:t>
            </w:r>
            <w:r w:rsidRPr="00797C3F">
              <w:rPr>
                <w:rFonts w:asciiTheme="majorHAnsi" w:hAnsiTheme="majorHAnsi" w:cstheme="majorHAnsi"/>
              </w:rPr>
              <w:lastRenderedPageBreak/>
              <w:t>pergaulan bebas.</w:t>
            </w:r>
          </w:p>
        </w:tc>
        <w:tc>
          <w:tcPr>
            <w:tcW w:w="457" w:type="dxa"/>
          </w:tcPr>
          <w:p w:rsidR="00CD54B8" w:rsidRPr="00797C3F" w:rsidRDefault="00CD54B8" w:rsidP="00CD54B8">
            <w:pPr>
              <w:rPr>
                <w:rFonts w:asciiTheme="majorHAnsi" w:hAnsiTheme="majorHAnsi" w:cstheme="majorHAnsi"/>
                <w:b/>
                <w:sz w:val="24"/>
                <w:szCs w:val="24"/>
              </w:rPr>
            </w:pPr>
          </w:p>
        </w:tc>
        <w:tc>
          <w:tcPr>
            <w:tcW w:w="493" w:type="dxa"/>
          </w:tcPr>
          <w:p w:rsidR="00CD54B8" w:rsidRPr="00797C3F" w:rsidRDefault="00CD54B8" w:rsidP="00CD54B8">
            <w:pPr>
              <w:rPr>
                <w:rFonts w:asciiTheme="majorHAnsi" w:hAnsiTheme="majorHAnsi" w:cstheme="majorHAnsi"/>
                <w:b/>
                <w:sz w:val="24"/>
                <w:szCs w:val="24"/>
              </w:rPr>
            </w:pPr>
          </w:p>
        </w:tc>
        <w:tc>
          <w:tcPr>
            <w:tcW w:w="508" w:type="dxa"/>
          </w:tcPr>
          <w:p w:rsidR="00CD54B8" w:rsidRPr="00797C3F" w:rsidRDefault="00CD54B8" w:rsidP="00CD54B8">
            <w:pPr>
              <w:rPr>
                <w:rFonts w:asciiTheme="majorHAnsi" w:hAnsiTheme="majorHAnsi" w:cstheme="majorHAnsi"/>
                <w:b/>
                <w:sz w:val="24"/>
                <w:szCs w:val="24"/>
              </w:rPr>
            </w:pPr>
          </w:p>
        </w:tc>
        <w:tc>
          <w:tcPr>
            <w:tcW w:w="462" w:type="dxa"/>
          </w:tcPr>
          <w:p w:rsidR="00CD54B8" w:rsidRPr="00797C3F" w:rsidRDefault="00CD54B8" w:rsidP="00CD54B8">
            <w:pPr>
              <w:rPr>
                <w:rFonts w:asciiTheme="majorHAnsi" w:hAnsiTheme="majorHAnsi" w:cstheme="majorHAnsi"/>
                <w:b/>
                <w:sz w:val="24"/>
                <w:szCs w:val="24"/>
              </w:rPr>
            </w:pPr>
          </w:p>
        </w:tc>
        <w:tc>
          <w:tcPr>
            <w:tcW w:w="590" w:type="dxa"/>
          </w:tcPr>
          <w:p w:rsidR="00CD54B8" w:rsidRPr="00797C3F" w:rsidRDefault="00CD54B8" w:rsidP="00CD54B8">
            <w:pPr>
              <w:rPr>
                <w:rFonts w:asciiTheme="majorHAnsi" w:hAnsiTheme="majorHAnsi" w:cstheme="majorHAnsi"/>
                <w:b/>
                <w:sz w:val="24"/>
                <w:szCs w:val="24"/>
              </w:rPr>
            </w:pPr>
          </w:p>
        </w:tc>
        <w:tc>
          <w:tcPr>
            <w:tcW w:w="2254" w:type="dxa"/>
          </w:tcPr>
          <w:p w:rsidR="00CD54B8" w:rsidRPr="00797C3F" w:rsidRDefault="00CD54B8" w:rsidP="00CD54B8">
            <w:pPr>
              <w:rPr>
                <w:rFonts w:asciiTheme="majorHAnsi" w:hAnsiTheme="majorHAnsi" w:cstheme="majorHAnsi"/>
                <w:b/>
                <w:sz w:val="24"/>
                <w:szCs w:val="24"/>
              </w:rPr>
            </w:pPr>
          </w:p>
        </w:tc>
      </w:tr>
      <w:tr w:rsidR="00CD54B8" w:rsidRPr="00797C3F" w:rsidTr="006D3FA3">
        <w:trPr>
          <w:trHeight w:val="229"/>
        </w:trPr>
        <w:tc>
          <w:tcPr>
            <w:tcW w:w="619" w:type="dxa"/>
          </w:tcPr>
          <w:p w:rsidR="00CD54B8" w:rsidRPr="00797C3F" w:rsidRDefault="00CD54B8" w:rsidP="00CD54B8">
            <w:pPr>
              <w:rPr>
                <w:rFonts w:asciiTheme="majorHAnsi" w:hAnsiTheme="majorHAnsi" w:cstheme="majorHAnsi"/>
                <w:b/>
                <w:lang w:val="en-ID"/>
              </w:rPr>
            </w:pPr>
            <w:r w:rsidRPr="00797C3F">
              <w:rPr>
                <w:rFonts w:asciiTheme="majorHAnsi" w:hAnsiTheme="majorHAnsi" w:cstheme="majorHAnsi"/>
                <w:b/>
                <w:lang w:val="en-ID"/>
              </w:rPr>
              <w:lastRenderedPageBreak/>
              <w:t>14.</w:t>
            </w:r>
          </w:p>
        </w:tc>
        <w:tc>
          <w:tcPr>
            <w:tcW w:w="4321" w:type="dxa"/>
          </w:tcPr>
          <w:p w:rsidR="00CD54B8" w:rsidRPr="00797C3F" w:rsidRDefault="00CD54B8" w:rsidP="00CD54B8">
            <w:pPr>
              <w:rPr>
                <w:rFonts w:asciiTheme="majorHAnsi" w:hAnsiTheme="majorHAnsi" w:cstheme="majorHAnsi"/>
                <w:b/>
                <w:sz w:val="24"/>
                <w:szCs w:val="24"/>
              </w:rPr>
            </w:pPr>
            <w:r w:rsidRPr="00797C3F">
              <w:rPr>
                <w:rFonts w:asciiTheme="majorHAnsi" w:hAnsiTheme="majorHAnsi" w:cstheme="majorHAnsi"/>
              </w:rPr>
              <w:t>Prestasi akademik siswa di sekolah ini sudah dapat dibanggakan</w:t>
            </w:r>
          </w:p>
        </w:tc>
        <w:tc>
          <w:tcPr>
            <w:tcW w:w="457" w:type="dxa"/>
          </w:tcPr>
          <w:p w:rsidR="00CD54B8" w:rsidRPr="00797C3F" w:rsidRDefault="00CD54B8" w:rsidP="00CD54B8">
            <w:pPr>
              <w:rPr>
                <w:rFonts w:asciiTheme="majorHAnsi" w:hAnsiTheme="majorHAnsi" w:cstheme="majorHAnsi"/>
                <w:b/>
                <w:sz w:val="24"/>
                <w:szCs w:val="24"/>
              </w:rPr>
            </w:pPr>
          </w:p>
        </w:tc>
        <w:tc>
          <w:tcPr>
            <w:tcW w:w="493" w:type="dxa"/>
          </w:tcPr>
          <w:p w:rsidR="00CD54B8" w:rsidRPr="00797C3F" w:rsidRDefault="00CD54B8" w:rsidP="00CD54B8">
            <w:pPr>
              <w:rPr>
                <w:rFonts w:asciiTheme="majorHAnsi" w:hAnsiTheme="majorHAnsi" w:cstheme="majorHAnsi"/>
                <w:b/>
                <w:sz w:val="24"/>
                <w:szCs w:val="24"/>
              </w:rPr>
            </w:pPr>
          </w:p>
        </w:tc>
        <w:tc>
          <w:tcPr>
            <w:tcW w:w="508" w:type="dxa"/>
          </w:tcPr>
          <w:p w:rsidR="00CD54B8" w:rsidRPr="00797C3F" w:rsidRDefault="00CD54B8" w:rsidP="00CD54B8">
            <w:pPr>
              <w:rPr>
                <w:rFonts w:asciiTheme="majorHAnsi" w:hAnsiTheme="majorHAnsi" w:cstheme="majorHAnsi"/>
                <w:b/>
                <w:sz w:val="24"/>
                <w:szCs w:val="24"/>
              </w:rPr>
            </w:pPr>
          </w:p>
        </w:tc>
        <w:tc>
          <w:tcPr>
            <w:tcW w:w="462" w:type="dxa"/>
          </w:tcPr>
          <w:p w:rsidR="00CD54B8" w:rsidRPr="00797C3F" w:rsidRDefault="00CD54B8" w:rsidP="00CD54B8">
            <w:pPr>
              <w:rPr>
                <w:rFonts w:asciiTheme="majorHAnsi" w:hAnsiTheme="majorHAnsi" w:cstheme="majorHAnsi"/>
                <w:b/>
                <w:sz w:val="24"/>
                <w:szCs w:val="24"/>
              </w:rPr>
            </w:pPr>
          </w:p>
        </w:tc>
        <w:tc>
          <w:tcPr>
            <w:tcW w:w="590" w:type="dxa"/>
          </w:tcPr>
          <w:p w:rsidR="00CD54B8" w:rsidRPr="00797C3F" w:rsidRDefault="00CD54B8" w:rsidP="00CD54B8">
            <w:pPr>
              <w:rPr>
                <w:rFonts w:asciiTheme="majorHAnsi" w:hAnsiTheme="majorHAnsi" w:cstheme="majorHAnsi"/>
                <w:b/>
                <w:sz w:val="24"/>
                <w:szCs w:val="24"/>
              </w:rPr>
            </w:pPr>
          </w:p>
        </w:tc>
        <w:tc>
          <w:tcPr>
            <w:tcW w:w="2254" w:type="dxa"/>
          </w:tcPr>
          <w:p w:rsidR="00CD54B8" w:rsidRPr="00797C3F" w:rsidRDefault="00CD54B8" w:rsidP="00CD54B8">
            <w:pPr>
              <w:rPr>
                <w:rFonts w:asciiTheme="majorHAnsi" w:hAnsiTheme="majorHAnsi" w:cstheme="majorHAnsi"/>
                <w:b/>
                <w:sz w:val="24"/>
                <w:szCs w:val="24"/>
              </w:rPr>
            </w:pPr>
          </w:p>
        </w:tc>
      </w:tr>
      <w:tr w:rsidR="00CD54B8" w:rsidRPr="00797C3F" w:rsidTr="006D3FA3">
        <w:trPr>
          <w:trHeight w:val="229"/>
        </w:trPr>
        <w:tc>
          <w:tcPr>
            <w:tcW w:w="619" w:type="dxa"/>
          </w:tcPr>
          <w:p w:rsidR="00CD54B8" w:rsidRPr="00797C3F" w:rsidRDefault="00CD54B8" w:rsidP="00CD54B8">
            <w:pPr>
              <w:rPr>
                <w:rFonts w:asciiTheme="majorHAnsi" w:hAnsiTheme="majorHAnsi" w:cstheme="majorHAnsi"/>
                <w:b/>
                <w:lang w:val="en-ID"/>
              </w:rPr>
            </w:pPr>
            <w:r w:rsidRPr="00797C3F">
              <w:rPr>
                <w:rFonts w:asciiTheme="majorHAnsi" w:hAnsiTheme="majorHAnsi" w:cstheme="majorHAnsi"/>
                <w:b/>
                <w:lang w:val="en-ID"/>
              </w:rPr>
              <w:t>15.</w:t>
            </w:r>
          </w:p>
        </w:tc>
        <w:tc>
          <w:tcPr>
            <w:tcW w:w="4321" w:type="dxa"/>
          </w:tcPr>
          <w:p w:rsidR="00CD54B8" w:rsidRPr="00797C3F" w:rsidRDefault="00CD54B8" w:rsidP="00CD54B8">
            <w:pPr>
              <w:rPr>
                <w:rFonts w:asciiTheme="majorHAnsi" w:hAnsiTheme="majorHAnsi" w:cstheme="majorHAnsi"/>
              </w:rPr>
            </w:pPr>
            <w:r w:rsidRPr="00797C3F">
              <w:rPr>
                <w:rFonts w:asciiTheme="majorHAnsi" w:hAnsiTheme="majorHAnsi" w:cstheme="majorHAnsi"/>
              </w:rPr>
              <w:t>Di sekolah ini,kemampuan guru dalam melaksanakan pembelajaran siswa sudah sangat baik</w:t>
            </w:r>
          </w:p>
        </w:tc>
        <w:tc>
          <w:tcPr>
            <w:tcW w:w="457" w:type="dxa"/>
          </w:tcPr>
          <w:p w:rsidR="00CD54B8" w:rsidRPr="00797C3F" w:rsidRDefault="00CD54B8" w:rsidP="00CD54B8">
            <w:pPr>
              <w:rPr>
                <w:rFonts w:asciiTheme="majorHAnsi" w:hAnsiTheme="majorHAnsi" w:cstheme="majorHAnsi"/>
                <w:b/>
                <w:sz w:val="24"/>
                <w:szCs w:val="24"/>
              </w:rPr>
            </w:pPr>
          </w:p>
        </w:tc>
        <w:tc>
          <w:tcPr>
            <w:tcW w:w="493" w:type="dxa"/>
          </w:tcPr>
          <w:p w:rsidR="00CD54B8" w:rsidRPr="00797C3F" w:rsidRDefault="00CD54B8" w:rsidP="00CD54B8">
            <w:pPr>
              <w:rPr>
                <w:rFonts w:asciiTheme="majorHAnsi" w:hAnsiTheme="majorHAnsi" w:cstheme="majorHAnsi"/>
                <w:b/>
                <w:sz w:val="24"/>
                <w:szCs w:val="24"/>
              </w:rPr>
            </w:pPr>
          </w:p>
        </w:tc>
        <w:tc>
          <w:tcPr>
            <w:tcW w:w="508" w:type="dxa"/>
          </w:tcPr>
          <w:p w:rsidR="00CD54B8" w:rsidRPr="00797C3F" w:rsidRDefault="00CD54B8" w:rsidP="00CD54B8">
            <w:pPr>
              <w:rPr>
                <w:rFonts w:asciiTheme="majorHAnsi" w:hAnsiTheme="majorHAnsi" w:cstheme="majorHAnsi"/>
                <w:b/>
                <w:sz w:val="24"/>
                <w:szCs w:val="24"/>
              </w:rPr>
            </w:pPr>
          </w:p>
        </w:tc>
        <w:tc>
          <w:tcPr>
            <w:tcW w:w="462" w:type="dxa"/>
          </w:tcPr>
          <w:p w:rsidR="00CD54B8" w:rsidRPr="00797C3F" w:rsidRDefault="00CD54B8" w:rsidP="00CD54B8">
            <w:pPr>
              <w:rPr>
                <w:rFonts w:asciiTheme="majorHAnsi" w:hAnsiTheme="majorHAnsi" w:cstheme="majorHAnsi"/>
                <w:b/>
                <w:sz w:val="24"/>
                <w:szCs w:val="24"/>
              </w:rPr>
            </w:pPr>
          </w:p>
        </w:tc>
        <w:tc>
          <w:tcPr>
            <w:tcW w:w="590" w:type="dxa"/>
          </w:tcPr>
          <w:p w:rsidR="00CD54B8" w:rsidRPr="00797C3F" w:rsidRDefault="00CD54B8" w:rsidP="00CD54B8">
            <w:pPr>
              <w:rPr>
                <w:rFonts w:asciiTheme="majorHAnsi" w:hAnsiTheme="majorHAnsi" w:cstheme="majorHAnsi"/>
                <w:b/>
                <w:sz w:val="24"/>
                <w:szCs w:val="24"/>
              </w:rPr>
            </w:pPr>
          </w:p>
        </w:tc>
        <w:tc>
          <w:tcPr>
            <w:tcW w:w="2254" w:type="dxa"/>
          </w:tcPr>
          <w:p w:rsidR="00CD54B8" w:rsidRPr="00797C3F" w:rsidRDefault="00CD54B8" w:rsidP="00CD54B8">
            <w:pPr>
              <w:rPr>
                <w:rFonts w:asciiTheme="majorHAnsi" w:hAnsiTheme="majorHAnsi" w:cstheme="majorHAnsi"/>
                <w:b/>
                <w:sz w:val="24"/>
                <w:szCs w:val="24"/>
              </w:rPr>
            </w:pPr>
          </w:p>
        </w:tc>
      </w:tr>
      <w:tr w:rsidR="00CD54B8" w:rsidRPr="00797C3F" w:rsidTr="006D3FA3">
        <w:trPr>
          <w:trHeight w:val="229"/>
        </w:trPr>
        <w:tc>
          <w:tcPr>
            <w:tcW w:w="619" w:type="dxa"/>
          </w:tcPr>
          <w:p w:rsidR="00CD54B8" w:rsidRPr="00797C3F" w:rsidRDefault="00CD54B8" w:rsidP="00CD54B8">
            <w:pPr>
              <w:rPr>
                <w:rFonts w:asciiTheme="majorHAnsi" w:hAnsiTheme="majorHAnsi" w:cstheme="majorHAnsi"/>
                <w:b/>
                <w:lang w:val="en-ID"/>
              </w:rPr>
            </w:pPr>
            <w:r w:rsidRPr="00797C3F">
              <w:rPr>
                <w:rFonts w:asciiTheme="majorHAnsi" w:hAnsiTheme="majorHAnsi" w:cstheme="majorHAnsi"/>
                <w:b/>
                <w:lang w:val="en-ID"/>
              </w:rPr>
              <w:t>16.</w:t>
            </w:r>
          </w:p>
        </w:tc>
        <w:tc>
          <w:tcPr>
            <w:tcW w:w="4321" w:type="dxa"/>
          </w:tcPr>
          <w:p w:rsidR="00CD54B8" w:rsidRPr="00797C3F" w:rsidRDefault="00CD54B8" w:rsidP="00CD54B8">
            <w:pPr>
              <w:rPr>
                <w:rFonts w:asciiTheme="majorHAnsi" w:hAnsiTheme="majorHAnsi" w:cstheme="majorHAnsi"/>
              </w:rPr>
            </w:pPr>
            <w:r w:rsidRPr="00797C3F">
              <w:rPr>
                <w:rFonts w:asciiTheme="majorHAnsi" w:hAnsiTheme="majorHAnsi" w:cstheme="majorHAnsi"/>
              </w:rPr>
              <w:t>Motivasi kerja guru di sekolah ini sudah sangat memadai</w:t>
            </w:r>
          </w:p>
        </w:tc>
        <w:tc>
          <w:tcPr>
            <w:tcW w:w="457" w:type="dxa"/>
          </w:tcPr>
          <w:p w:rsidR="00CD54B8" w:rsidRPr="00797C3F" w:rsidRDefault="00CD54B8" w:rsidP="00CD54B8">
            <w:pPr>
              <w:rPr>
                <w:rFonts w:asciiTheme="majorHAnsi" w:hAnsiTheme="majorHAnsi" w:cstheme="majorHAnsi"/>
                <w:b/>
                <w:sz w:val="24"/>
                <w:szCs w:val="24"/>
              </w:rPr>
            </w:pPr>
          </w:p>
        </w:tc>
        <w:tc>
          <w:tcPr>
            <w:tcW w:w="493" w:type="dxa"/>
          </w:tcPr>
          <w:p w:rsidR="00CD54B8" w:rsidRPr="00797C3F" w:rsidRDefault="00CD54B8" w:rsidP="00CD54B8">
            <w:pPr>
              <w:rPr>
                <w:rFonts w:asciiTheme="majorHAnsi" w:hAnsiTheme="majorHAnsi" w:cstheme="majorHAnsi"/>
                <w:b/>
                <w:sz w:val="24"/>
                <w:szCs w:val="24"/>
              </w:rPr>
            </w:pPr>
          </w:p>
        </w:tc>
        <w:tc>
          <w:tcPr>
            <w:tcW w:w="508" w:type="dxa"/>
          </w:tcPr>
          <w:p w:rsidR="00CD54B8" w:rsidRPr="00797C3F" w:rsidRDefault="00CD54B8" w:rsidP="00CD54B8">
            <w:pPr>
              <w:rPr>
                <w:rFonts w:asciiTheme="majorHAnsi" w:hAnsiTheme="majorHAnsi" w:cstheme="majorHAnsi"/>
                <w:b/>
                <w:sz w:val="24"/>
                <w:szCs w:val="24"/>
              </w:rPr>
            </w:pPr>
          </w:p>
        </w:tc>
        <w:tc>
          <w:tcPr>
            <w:tcW w:w="462" w:type="dxa"/>
          </w:tcPr>
          <w:p w:rsidR="00CD54B8" w:rsidRPr="00797C3F" w:rsidRDefault="00CD54B8" w:rsidP="00CD54B8">
            <w:pPr>
              <w:rPr>
                <w:rFonts w:asciiTheme="majorHAnsi" w:hAnsiTheme="majorHAnsi" w:cstheme="majorHAnsi"/>
                <w:b/>
                <w:sz w:val="24"/>
                <w:szCs w:val="24"/>
              </w:rPr>
            </w:pPr>
          </w:p>
        </w:tc>
        <w:tc>
          <w:tcPr>
            <w:tcW w:w="590" w:type="dxa"/>
          </w:tcPr>
          <w:p w:rsidR="00CD54B8" w:rsidRPr="00797C3F" w:rsidRDefault="00CD54B8" w:rsidP="00CD54B8">
            <w:pPr>
              <w:rPr>
                <w:rFonts w:asciiTheme="majorHAnsi" w:hAnsiTheme="majorHAnsi" w:cstheme="majorHAnsi"/>
                <w:b/>
                <w:sz w:val="24"/>
                <w:szCs w:val="24"/>
              </w:rPr>
            </w:pPr>
          </w:p>
        </w:tc>
        <w:tc>
          <w:tcPr>
            <w:tcW w:w="2254" w:type="dxa"/>
          </w:tcPr>
          <w:p w:rsidR="00CD54B8" w:rsidRPr="00797C3F" w:rsidRDefault="00CD54B8" w:rsidP="00CD54B8">
            <w:pPr>
              <w:rPr>
                <w:rFonts w:asciiTheme="majorHAnsi" w:hAnsiTheme="majorHAnsi" w:cstheme="majorHAnsi"/>
                <w:b/>
                <w:sz w:val="24"/>
                <w:szCs w:val="24"/>
              </w:rPr>
            </w:pPr>
          </w:p>
        </w:tc>
      </w:tr>
      <w:tr w:rsidR="00CD54B8" w:rsidRPr="00797C3F" w:rsidTr="006D3FA3">
        <w:trPr>
          <w:trHeight w:val="229"/>
        </w:trPr>
        <w:tc>
          <w:tcPr>
            <w:tcW w:w="619" w:type="dxa"/>
          </w:tcPr>
          <w:p w:rsidR="00CD54B8" w:rsidRPr="00797C3F" w:rsidRDefault="00CD54B8" w:rsidP="00CD54B8">
            <w:pPr>
              <w:rPr>
                <w:rFonts w:asciiTheme="majorHAnsi" w:hAnsiTheme="majorHAnsi" w:cstheme="majorHAnsi"/>
                <w:b/>
                <w:lang w:val="en-ID"/>
              </w:rPr>
            </w:pPr>
            <w:r w:rsidRPr="00797C3F">
              <w:rPr>
                <w:rFonts w:asciiTheme="majorHAnsi" w:hAnsiTheme="majorHAnsi" w:cstheme="majorHAnsi"/>
                <w:b/>
                <w:lang w:val="en-ID"/>
              </w:rPr>
              <w:t>17.</w:t>
            </w:r>
          </w:p>
        </w:tc>
        <w:tc>
          <w:tcPr>
            <w:tcW w:w="4321" w:type="dxa"/>
          </w:tcPr>
          <w:p w:rsidR="00CD54B8" w:rsidRPr="00797C3F" w:rsidRDefault="00CD54B8" w:rsidP="00CD54B8">
            <w:pPr>
              <w:rPr>
                <w:rFonts w:asciiTheme="majorHAnsi" w:hAnsiTheme="majorHAnsi" w:cstheme="majorHAnsi"/>
              </w:rPr>
            </w:pPr>
            <w:r w:rsidRPr="00797C3F">
              <w:rPr>
                <w:rFonts w:asciiTheme="majorHAnsi" w:hAnsiTheme="majorHAnsi" w:cstheme="majorHAnsi"/>
              </w:rPr>
              <w:t>Pada umumnya, guru di sekolah ini memiliki disiplin yang tinggi dalam melaksanakan tugas-tugasnya</w:t>
            </w:r>
          </w:p>
        </w:tc>
        <w:tc>
          <w:tcPr>
            <w:tcW w:w="457" w:type="dxa"/>
          </w:tcPr>
          <w:p w:rsidR="00CD54B8" w:rsidRPr="00797C3F" w:rsidRDefault="00CD54B8" w:rsidP="00CD54B8">
            <w:pPr>
              <w:rPr>
                <w:rFonts w:asciiTheme="majorHAnsi" w:hAnsiTheme="majorHAnsi" w:cstheme="majorHAnsi"/>
                <w:b/>
                <w:sz w:val="24"/>
                <w:szCs w:val="24"/>
              </w:rPr>
            </w:pPr>
          </w:p>
        </w:tc>
        <w:tc>
          <w:tcPr>
            <w:tcW w:w="493" w:type="dxa"/>
          </w:tcPr>
          <w:p w:rsidR="00CD54B8" w:rsidRPr="00797C3F" w:rsidRDefault="00CD54B8" w:rsidP="00CD54B8">
            <w:pPr>
              <w:rPr>
                <w:rFonts w:asciiTheme="majorHAnsi" w:hAnsiTheme="majorHAnsi" w:cstheme="majorHAnsi"/>
                <w:b/>
                <w:sz w:val="24"/>
                <w:szCs w:val="24"/>
              </w:rPr>
            </w:pPr>
          </w:p>
        </w:tc>
        <w:tc>
          <w:tcPr>
            <w:tcW w:w="508" w:type="dxa"/>
          </w:tcPr>
          <w:p w:rsidR="00CD54B8" w:rsidRPr="00797C3F" w:rsidRDefault="00CD54B8" w:rsidP="00CD54B8">
            <w:pPr>
              <w:rPr>
                <w:rFonts w:asciiTheme="majorHAnsi" w:hAnsiTheme="majorHAnsi" w:cstheme="majorHAnsi"/>
                <w:b/>
                <w:sz w:val="24"/>
                <w:szCs w:val="24"/>
              </w:rPr>
            </w:pPr>
          </w:p>
        </w:tc>
        <w:tc>
          <w:tcPr>
            <w:tcW w:w="462" w:type="dxa"/>
          </w:tcPr>
          <w:p w:rsidR="00CD54B8" w:rsidRPr="00797C3F" w:rsidRDefault="00CD54B8" w:rsidP="00CD54B8">
            <w:pPr>
              <w:rPr>
                <w:rFonts w:asciiTheme="majorHAnsi" w:hAnsiTheme="majorHAnsi" w:cstheme="majorHAnsi"/>
                <w:b/>
                <w:sz w:val="24"/>
                <w:szCs w:val="24"/>
              </w:rPr>
            </w:pPr>
          </w:p>
        </w:tc>
        <w:tc>
          <w:tcPr>
            <w:tcW w:w="590" w:type="dxa"/>
          </w:tcPr>
          <w:p w:rsidR="00CD54B8" w:rsidRPr="00797C3F" w:rsidRDefault="00CD54B8" w:rsidP="00CD54B8">
            <w:pPr>
              <w:rPr>
                <w:rFonts w:asciiTheme="majorHAnsi" w:hAnsiTheme="majorHAnsi" w:cstheme="majorHAnsi"/>
                <w:b/>
                <w:sz w:val="24"/>
                <w:szCs w:val="24"/>
              </w:rPr>
            </w:pPr>
          </w:p>
        </w:tc>
        <w:tc>
          <w:tcPr>
            <w:tcW w:w="2254" w:type="dxa"/>
          </w:tcPr>
          <w:p w:rsidR="00CD54B8" w:rsidRPr="00797C3F" w:rsidRDefault="00CD54B8" w:rsidP="00CD54B8">
            <w:pPr>
              <w:rPr>
                <w:rFonts w:asciiTheme="majorHAnsi" w:hAnsiTheme="majorHAnsi" w:cstheme="majorHAnsi"/>
                <w:b/>
                <w:sz w:val="24"/>
                <w:szCs w:val="24"/>
              </w:rPr>
            </w:pPr>
          </w:p>
        </w:tc>
      </w:tr>
      <w:tr w:rsidR="00CD54B8" w:rsidRPr="00797C3F" w:rsidTr="006D3FA3">
        <w:trPr>
          <w:trHeight w:val="229"/>
        </w:trPr>
        <w:tc>
          <w:tcPr>
            <w:tcW w:w="619" w:type="dxa"/>
          </w:tcPr>
          <w:p w:rsidR="00CD54B8" w:rsidRPr="00797C3F" w:rsidRDefault="00CD54B8" w:rsidP="00CD54B8">
            <w:pPr>
              <w:rPr>
                <w:rFonts w:asciiTheme="majorHAnsi" w:hAnsiTheme="majorHAnsi" w:cstheme="majorHAnsi"/>
                <w:b/>
                <w:lang w:val="en-ID"/>
              </w:rPr>
            </w:pPr>
            <w:r w:rsidRPr="00797C3F">
              <w:rPr>
                <w:rFonts w:asciiTheme="majorHAnsi" w:hAnsiTheme="majorHAnsi" w:cstheme="majorHAnsi"/>
                <w:b/>
                <w:lang w:val="en-ID"/>
              </w:rPr>
              <w:t>18.</w:t>
            </w:r>
          </w:p>
        </w:tc>
        <w:tc>
          <w:tcPr>
            <w:tcW w:w="4321" w:type="dxa"/>
          </w:tcPr>
          <w:p w:rsidR="00CD54B8" w:rsidRPr="00797C3F" w:rsidRDefault="00CD54B8" w:rsidP="00CD54B8">
            <w:pPr>
              <w:rPr>
                <w:rFonts w:asciiTheme="majorHAnsi" w:hAnsiTheme="majorHAnsi" w:cstheme="majorHAnsi"/>
              </w:rPr>
            </w:pPr>
            <w:r w:rsidRPr="00797C3F">
              <w:rPr>
                <w:rFonts w:asciiTheme="majorHAnsi" w:hAnsiTheme="majorHAnsi" w:cstheme="majorHAnsi"/>
              </w:rPr>
              <w:t>Guru-guru di sekolah ini sudah dapat menunjukkan keteladanan dan layak menjadi panutan</w:t>
            </w:r>
          </w:p>
        </w:tc>
        <w:tc>
          <w:tcPr>
            <w:tcW w:w="457" w:type="dxa"/>
          </w:tcPr>
          <w:p w:rsidR="00CD54B8" w:rsidRPr="00797C3F" w:rsidRDefault="00CD54B8" w:rsidP="00CD54B8">
            <w:pPr>
              <w:rPr>
                <w:rFonts w:asciiTheme="majorHAnsi" w:hAnsiTheme="majorHAnsi" w:cstheme="majorHAnsi"/>
                <w:b/>
                <w:sz w:val="24"/>
                <w:szCs w:val="24"/>
              </w:rPr>
            </w:pPr>
          </w:p>
        </w:tc>
        <w:tc>
          <w:tcPr>
            <w:tcW w:w="493" w:type="dxa"/>
          </w:tcPr>
          <w:p w:rsidR="00CD54B8" w:rsidRPr="00797C3F" w:rsidRDefault="00CD54B8" w:rsidP="00CD54B8">
            <w:pPr>
              <w:rPr>
                <w:rFonts w:asciiTheme="majorHAnsi" w:hAnsiTheme="majorHAnsi" w:cstheme="majorHAnsi"/>
                <w:b/>
                <w:sz w:val="24"/>
                <w:szCs w:val="24"/>
              </w:rPr>
            </w:pPr>
          </w:p>
        </w:tc>
        <w:tc>
          <w:tcPr>
            <w:tcW w:w="508" w:type="dxa"/>
          </w:tcPr>
          <w:p w:rsidR="00CD54B8" w:rsidRPr="00797C3F" w:rsidRDefault="00CD54B8" w:rsidP="00CD54B8">
            <w:pPr>
              <w:rPr>
                <w:rFonts w:asciiTheme="majorHAnsi" w:hAnsiTheme="majorHAnsi" w:cstheme="majorHAnsi"/>
                <w:b/>
                <w:sz w:val="24"/>
                <w:szCs w:val="24"/>
              </w:rPr>
            </w:pPr>
          </w:p>
        </w:tc>
        <w:tc>
          <w:tcPr>
            <w:tcW w:w="462" w:type="dxa"/>
          </w:tcPr>
          <w:p w:rsidR="00CD54B8" w:rsidRPr="00797C3F" w:rsidRDefault="00CD54B8" w:rsidP="00CD54B8">
            <w:pPr>
              <w:rPr>
                <w:rFonts w:asciiTheme="majorHAnsi" w:hAnsiTheme="majorHAnsi" w:cstheme="majorHAnsi"/>
                <w:b/>
                <w:sz w:val="24"/>
                <w:szCs w:val="24"/>
              </w:rPr>
            </w:pPr>
          </w:p>
        </w:tc>
        <w:tc>
          <w:tcPr>
            <w:tcW w:w="590" w:type="dxa"/>
          </w:tcPr>
          <w:p w:rsidR="00CD54B8" w:rsidRPr="00797C3F" w:rsidRDefault="00CD54B8" w:rsidP="00CD54B8">
            <w:pPr>
              <w:rPr>
                <w:rFonts w:asciiTheme="majorHAnsi" w:hAnsiTheme="majorHAnsi" w:cstheme="majorHAnsi"/>
                <w:b/>
                <w:sz w:val="24"/>
                <w:szCs w:val="24"/>
              </w:rPr>
            </w:pPr>
          </w:p>
        </w:tc>
        <w:tc>
          <w:tcPr>
            <w:tcW w:w="2254" w:type="dxa"/>
          </w:tcPr>
          <w:p w:rsidR="00CD54B8" w:rsidRPr="00797C3F" w:rsidRDefault="00CD54B8" w:rsidP="00CD54B8">
            <w:pPr>
              <w:rPr>
                <w:rFonts w:asciiTheme="majorHAnsi" w:hAnsiTheme="majorHAnsi" w:cstheme="majorHAnsi"/>
                <w:b/>
                <w:sz w:val="24"/>
                <w:szCs w:val="24"/>
              </w:rPr>
            </w:pPr>
          </w:p>
        </w:tc>
      </w:tr>
      <w:tr w:rsidR="00CD54B8" w:rsidRPr="00797C3F" w:rsidTr="006D3FA3">
        <w:trPr>
          <w:trHeight w:val="229"/>
        </w:trPr>
        <w:tc>
          <w:tcPr>
            <w:tcW w:w="619" w:type="dxa"/>
          </w:tcPr>
          <w:p w:rsidR="00CD54B8" w:rsidRPr="00797C3F" w:rsidRDefault="00CD54B8" w:rsidP="00CD54B8">
            <w:pPr>
              <w:rPr>
                <w:rFonts w:asciiTheme="majorHAnsi" w:hAnsiTheme="majorHAnsi" w:cstheme="majorHAnsi"/>
                <w:b/>
                <w:lang w:val="en-ID"/>
              </w:rPr>
            </w:pPr>
            <w:r w:rsidRPr="00797C3F">
              <w:rPr>
                <w:rFonts w:asciiTheme="majorHAnsi" w:hAnsiTheme="majorHAnsi" w:cstheme="majorHAnsi"/>
                <w:b/>
                <w:lang w:val="en-ID"/>
              </w:rPr>
              <w:t>19.</w:t>
            </w:r>
          </w:p>
        </w:tc>
        <w:tc>
          <w:tcPr>
            <w:tcW w:w="4321" w:type="dxa"/>
          </w:tcPr>
          <w:p w:rsidR="00CD54B8" w:rsidRPr="00797C3F" w:rsidRDefault="00CD54B8" w:rsidP="00CD54B8">
            <w:pPr>
              <w:rPr>
                <w:rFonts w:asciiTheme="majorHAnsi" w:hAnsiTheme="majorHAnsi" w:cstheme="majorHAnsi"/>
              </w:rPr>
            </w:pPr>
            <w:r w:rsidRPr="00797C3F">
              <w:rPr>
                <w:rFonts w:asciiTheme="majorHAnsi" w:hAnsiTheme="majorHAnsi" w:cstheme="majorHAnsi"/>
              </w:rPr>
              <w:t>Tata tertib/aturan yang diberlakukan di sekolah ini, baik untuk guru maupun untuk siswa dipandang telah cukup efektif untuk mengendalikan perilaku guru maupun siswa</w:t>
            </w:r>
          </w:p>
        </w:tc>
        <w:tc>
          <w:tcPr>
            <w:tcW w:w="457" w:type="dxa"/>
          </w:tcPr>
          <w:p w:rsidR="00CD54B8" w:rsidRPr="00797C3F" w:rsidRDefault="00CD54B8" w:rsidP="00CD54B8">
            <w:pPr>
              <w:rPr>
                <w:rFonts w:asciiTheme="majorHAnsi" w:hAnsiTheme="majorHAnsi" w:cstheme="majorHAnsi"/>
                <w:b/>
                <w:sz w:val="24"/>
                <w:szCs w:val="24"/>
              </w:rPr>
            </w:pPr>
          </w:p>
        </w:tc>
        <w:tc>
          <w:tcPr>
            <w:tcW w:w="493" w:type="dxa"/>
          </w:tcPr>
          <w:p w:rsidR="00CD54B8" w:rsidRPr="00797C3F" w:rsidRDefault="00CD54B8" w:rsidP="00CD54B8">
            <w:pPr>
              <w:rPr>
                <w:rFonts w:asciiTheme="majorHAnsi" w:hAnsiTheme="majorHAnsi" w:cstheme="majorHAnsi"/>
                <w:b/>
                <w:sz w:val="24"/>
                <w:szCs w:val="24"/>
              </w:rPr>
            </w:pPr>
          </w:p>
        </w:tc>
        <w:tc>
          <w:tcPr>
            <w:tcW w:w="508" w:type="dxa"/>
          </w:tcPr>
          <w:p w:rsidR="00CD54B8" w:rsidRPr="00797C3F" w:rsidRDefault="00CD54B8" w:rsidP="00CD54B8">
            <w:pPr>
              <w:rPr>
                <w:rFonts w:asciiTheme="majorHAnsi" w:hAnsiTheme="majorHAnsi" w:cstheme="majorHAnsi"/>
                <w:b/>
                <w:sz w:val="24"/>
                <w:szCs w:val="24"/>
              </w:rPr>
            </w:pPr>
          </w:p>
        </w:tc>
        <w:tc>
          <w:tcPr>
            <w:tcW w:w="462" w:type="dxa"/>
          </w:tcPr>
          <w:p w:rsidR="00CD54B8" w:rsidRPr="00797C3F" w:rsidRDefault="00CD54B8" w:rsidP="00CD54B8">
            <w:pPr>
              <w:rPr>
                <w:rFonts w:asciiTheme="majorHAnsi" w:hAnsiTheme="majorHAnsi" w:cstheme="majorHAnsi"/>
                <w:b/>
                <w:sz w:val="24"/>
                <w:szCs w:val="24"/>
              </w:rPr>
            </w:pPr>
          </w:p>
        </w:tc>
        <w:tc>
          <w:tcPr>
            <w:tcW w:w="590" w:type="dxa"/>
          </w:tcPr>
          <w:p w:rsidR="00CD54B8" w:rsidRPr="00797C3F" w:rsidRDefault="00CD54B8" w:rsidP="00CD54B8">
            <w:pPr>
              <w:rPr>
                <w:rFonts w:asciiTheme="majorHAnsi" w:hAnsiTheme="majorHAnsi" w:cstheme="majorHAnsi"/>
                <w:b/>
                <w:sz w:val="24"/>
                <w:szCs w:val="24"/>
              </w:rPr>
            </w:pPr>
          </w:p>
        </w:tc>
        <w:tc>
          <w:tcPr>
            <w:tcW w:w="2254" w:type="dxa"/>
          </w:tcPr>
          <w:p w:rsidR="00CD54B8" w:rsidRPr="00797C3F" w:rsidRDefault="00CD54B8" w:rsidP="00CD54B8">
            <w:pPr>
              <w:rPr>
                <w:rFonts w:asciiTheme="majorHAnsi" w:hAnsiTheme="majorHAnsi" w:cstheme="majorHAnsi"/>
                <w:b/>
                <w:sz w:val="24"/>
                <w:szCs w:val="24"/>
              </w:rPr>
            </w:pPr>
          </w:p>
        </w:tc>
      </w:tr>
      <w:tr w:rsidR="00CD54B8" w:rsidRPr="00797C3F" w:rsidTr="006D3FA3">
        <w:trPr>
          <w:trHeight w:val="229"/>
        </w:trPr>
        <w:tc>
          <w:tcPr>
            <w:tcW w:w="619" w:type="dxa"/>
          </w:tcPr>
          <w:p w:rsidR="00CD54B8" w:rsidRPr="00797C3F" w:rsidRDefault="00CD54B8" w:rsidP="00CD54B8">
            <w:pPr>
              <w:rPr>
                <w:rFonts w:asciiTheme="majorHAnsi" w:hAnsiTheme="majorHAnsi" w:cstheme="majorHAnsi"/>
                <w:b/>
                <w:lang w:val="en-ID"/>
              </w:rPr>
            </w:pPr>
            <w:r w:rsidRPr="00797C3F">
              <w:rPr>
                <w:rFonts w:asciiTheme="majorHAnsi" w:hAnsiTheme="majorHAnsi" w:cstheme="majorHAnsi"/>
                <w:b/>
                <w:lang w:val="en-ID"/>
              </w:rPr>
              <w:t>20.</w:t>
            </w:r>
          </w:p>
        </w:tc>
        <w:tc>
          <w:tcPr>
            <w:tcW w:w="4321" w:type="dxa"/>
          </w:tcPr>
          <w:p w:rsidR="00CD54B8" w:rsidRPr="00797C3F" w:rsidRDefault="00CD54B8" w:rsidP="00CD54B8">
            <w:pPr>
              <w:rPr>
                <w:rFonts w:asciiTheme="majorHAnsi" w:hAnsiTheme="majorHAnsi" w:cstheme="majorHAnsi"/>
              </w:rPr>
            </w:pPr>
            <w:r w:rsidRPr="00797C3F">
              <w:rPr>
                <w:rFonts w:asciiTheme="majorHAnsi" w:hAnsiTheme="majorHAnsi" w:cstheme="majorHAnsi"/>
              </w:rPr>
              <w:t>Tata tertib siswa diberitahukan sejak awal siswa memasuki sekolah ini, dengan disertai pernyataan kesanggupan siswa untuk mematuhinya</w:t>
            </w:r>
          </w:p>
        </w:tc>
        <w:tc>
          <w:tcPr>
            <w:tcW w:w="457" w:type="dxa"/>
          </w:tcPr>
          <w:p w:rsidR="00CD54B8" w:rsidRPr="00797C3F" w:rsidRDefault="00CD54B8" w:rsidP="00CD54B8">
            <w:pPr>
              <w:rPr>
                <w:rFonts w:asciiTheme="majorHAnsi" w:hAnsiTheme="majorHAnsi" w:cstheme="majorHAnsi"/>
                <w:b/>
                <w:sz w:val="24"/>
                <w:szCs w:val="24"/>
              </w:rPr>
            </w:pPr>
          </w:p>
        </w:tc>
        <w:tc>
          <w:tcPr>
            <w:tcW w:w="493" w:type="dxa"/>
          </w:tcPr>
          <w:p w:rsidR="00CD54B8" w:rsidRPr="00797C3F" w:rsidRDefault="00CD54B8" w:rsidP="00CD54B8">
            <w:pPr>
              <w:rPr>
                <w:rFonts w:asciiTheme="majorHAnsi" w:hAnsiTheme="majorHAnsi" w:cstheme="majorHAnsi"/>
                <w:b/>
                <w:sz w:val="24"/>
                <w:szCs w:val="24"/>
              </w:rPr>
            </w:pPr>
          </w:p>
        </w:tc>
        <w:tc>
          <w:tcPr>
            <w:tcW w:w="508" w:type="dxa"/>
          </w:tcPr>
          <w:p w:rsidR="00CD54B8" w:rsidRPr="00797C3F" w:rsidRDefault="00CD54B8" w:rsidP="00CD54B8">
            <w:pPr>
              <w:rPr>
                <w:rFonts w:asciiTheme="majorHAnsi" w:hAnsiTheme="majorHAnsi" w:cstheme="majorHAnsi"/>
                <w:b/>
                <w:sz w:val="24"/>
                <w:szCs w:val="24"/>
              </w:rPr>
            </w:pPr>
          </w:p>
        </w:tc>
        <w:tc>
          <w:tcPr>
            <w:tcW w:w="462" w:type="dxa"/>
          </w:tcPr>
          <w:p w:rsidR="00CD54B8" w:rsidRPr="00797C3F" w:rsidRDefault="00CD54B8" w:rsidP="00CD54B8">
            <w:pPr>
              <w:rPr>
                <w:rFonts w:asciiTheme="majorHAnsi" w:hAnsiTheme="majorHAnsi" w:cstheme="majorHAnsi"/>
                <w:b/>
                <w:sz w:val="24"/>
                <w:szCs w:val="24"/>
              </w:rPr>
            </w:pPr>
          </w:p>
        </w:tc>
        <w:tc>
          <w:tcPr>
            <w:tcW w:w="590" w:type="dxa"/>
          </w:tcPr>
          <w:p w:rsidR="00CD54B8" w:rsidRPr="00797C3F" w:rsidRDefault="00CD54B8" w:rsidP="00CD54B8">
            <w:pPr>
              <w:rPr>
                <w:rFonts w:asciiTheme="majorHAnsi" w:hAnsiTheme="majorHAnsi" w:cstheme="majorHAnsi"/>
                <w:b/>
                <w:sz w:val="24"/>
                <w:szCs w:val="24"/>
              </w:rPr>
            </w:pPr>
          </w:p>
        </w:tc>
        <w:tc>
          <w:tcPr>
            <w:tcW w:w="2254" w:type="dxa"/>
          </w:tcPr>
          <w:p w:rsidR="00CD54B8" w:rsidRPr="00797C3F" w:rsidRDefault="00CD54B8" w:rsidP="00CD54B8">
            <w:pPr>
              <w:rPr>
                <w:rFonts w:asciiTheme="majorHAnsi" w:hAnsiTheme="majorHAnsi" w:cstheme="majorHAnsi"/>
                <w:b/>
                <w:sz w:val="24"/>
                <w:szCs w:val="24"/>
              </w:rPr>
            </w:pPr>
          </w:p>
        </w:tc>
      </w:tr>
      <w:tr w:rsidR="00CD54B8" w:rsidRPr="00797C3F" w:rsidTr="006D3FA3">
        <w:trPr>
          <w:trHeight w:val="229"/>
        </w:trPr>
        <w:tc>
          <w:tcPr>
            <w:tcW w:w="619" w:type="dxa"/>
          </w:tcPr>
          <w:p w:rsidR="00CD54B8" w:rsidRPr="00797C3F" w:rsidRDefault="00CD54B8" w:rsidP="00CD54B8">
            <w:pPr>
              <w:rPr>
                <w:rFonts w:asciiTheme="majorHAnsi" w:hAnsiTheme="majorHAnsi" w:cstheme="majorHAnsi"/>
                <w:b/>
                <w:lang w:val="en-ID"/>
              </w:rPr>
            </w:pPr>
            <w:r w:rsidRPr="00797C3F">
              <w:rPr>
                <w:rFonts w:asciiTheme="majorHAnsi" w:hAnsiTheme="majorHAnsi" w:cstheme="majorHAnsi"/>
                <w:b/>
                <w:lang w:val="en-ID"/>
              </w:rPr>
              <w:t>21.</w:t>
            </w:r>
          </w:p>
        </w:tc>
        <w:tc>
          <w:tcPr>
            <w:tcW w:w="4321" w:type="dxa"/>
          </w:tcPr>
          <w:p w:rsidR="00CD54B8" w:rsidRPr="00797C3F" w:rsidRDefault="00CD54B8" w:rsidP="00CD54B8">
            <w:pPr>
              <w:rPr>
                <w:rFonts w:asciiTheme="majorHAnsi" w:hAnsiTheme="majorHAnsi" w:cstheme="majorHAnsi"/>
              </w:rPr>
            </w:pPr>
            <w:r w:rsidRPr="00797C3F">
              <w:rPr>
                <w:rFonts w:asciiTheme="majorHAnsi" w:hAnsiTheme="majorHAnsi" w:cstheme="majorHAnsi"/>
              </w:rPr>
              <w:t>Di setiap kelas, terpampang tata tertib siswa dengan penataan yang mudah dilihat</w:t>
            </w:r>
          </w:p>
        </w:tc>
        <w:tc>
          <w:tcPr>
            <w:tcW w:w="457" w:type="dxa"/>
          </w:tcPr>
          <w:p w:rsidR="00CD54B8" w:rsidRPr="00797C3F" w:rsidRDefault="00CD54B8" w:rsidP="00CD54B8">
            <w:pPr>
              <w:rPr>
                <w:rFonts w:asciiTheme="majorHAnsi" w:hAnsiTheme="majorHAnsi" w:cstheme="majorHAnsi"/>
                <w:b/>
                <w:sz w:val="24"/>
                <w:szCs w:val="24"/>
              </w:rPr>
            </w:pPr>
          </w:p>
        </w:tc>
        <w:tc>
          <w:tcPr>
            <w:tcW w:w="493" w:type="dxa"/>
          </w:tcPr>
          <w:p w:rsidR="00CD54B8" w:rsidRPr="00797C3F" w:rsidRDefault="00CD54B8" w:rsidP="00CD54B8">
            <w:pPr>
              <w:rPr>
                <w:rFonts w:asciiTheme="majorHAnsi" w:hAnsiTheme="majorHAnsi" w:cstheme="majorHAnsi"/>
                <w:b/>
                <w:sz w:val="24"/>
                <w:szCs w:val="24"/>
              </w:rPr>
            </w:pPr>
          </w:p>
        </w:tc>
        <w:tc>
          <w:tcPr>
            <w:tcW w:w="508" w:type="dxa"/>
          </w:tcPr>
          <w:p w:rsidR="00CD54B8" w:rsidRPr="00797C3F" w:rsidRDefault="00CD54B8" w:rsidP="00CD54B8">
            <w:pPr>
              <w:rPr>
                <w:rFonts w:asciiTheme="majorHAnsi" w:hAnsiTheme="majorHAnsi" w:cstheme="majorHAnsi"/>
                <w:b/>
                <w:sz w:val="24"/>
                <w:szCs w:val="24"/>
              </w:rPr>
            </w:pPr>
          </w:p>
        </w:tc>
        <w:tc>
          <w:tcPr>
            <w:tcW w:w="462" w:type="dxa"/>
          </w:tcPr>
          <w:p w:rsidR="00CD54B8" w:rsidRPr="00797C3F" w:rsidRDefault="00CD54B8" w:rsidP="00CD54B8">
            <w:pPr>
              <w:rPr>
                <w:rFonts w:asciiTheme="majorHAnsi" w:hAnsiTheme="majorHAnsi" w:cstheme="majorHAnsi"/>
                <w:b/>
                <w:sz w:val="24"/>
                <w:szCs w:val="24"/>
              </w:rPr>
            </w:pPr>
          </w:p>
        </w:tc>
        <w:tc>
          <w:tcPr>
            <w:tcW w:w="590" w:type="dxa"/>
          </w:tcPr>
          <w:p w:rsidR="00CD54B8" w:rsidRPr="00797C3F" w:rsidRDefault="00CD54B8" w:rsidP="00CD54B8">
            <w:pPr>
              <w:rPr>
                <w:rFonts w:asciiTheme="majorHAnsi" w:hAnsiTheme="majorHAnsi" w:cstheme="majorHAnsi"/>
                <w:b/>
                <w:sz w:val="24"/>
                <w:szCs w:val="24"/>
              </w:rPr>
            </w:pPr>
          </w:p>
        </w:tc>
        <w:tc>
          <w:tcPr>
            <w:tcW w:w="2254" w:type="dxa"/>
          </w:tcPr>
          <w:p w:rsidR="00CD54B8" w:rsidRPr="00797C3F" w:rsidRDefault="00CD54B8" w:rsidP="00CD54B8">
            <w:pPr>
              <w:rPr>
                <w:rFonts w:asciiTheme="majorHAnsi" w:hAnsiTheme="majorHAnsi" w:cstheme="majorHAnsi"/>
                <w:b/>
                <w:sz w:val="24"/>
                <w:szCs w:val="24"/>
              </w:rPr>
            </w:pPr>
          </w:p>
        </w:tc>
      </w:tr>
      <w:tr w:rsidR="00CD54B8" w:rsidRPr="00797C3F" w:rsidTr="006D3FA3">
        <w:trPr>
          <w:trHeight w:val="229"/>
        </w:trPr>
        <w:tc>
          <w:tcPr>
            <w:tcW w:w="619" w:type="dxa"/>
          </w:tcPr>
          <w:p w:rsidR="00CD54B8" w:rsidRPr="00797C3F" w:rsidRDefault="00CD54B8" w:rsidP="00CD54B8">
            <w:pPr>
              <w:rPr>
                <w:rFonts w:asciiTheme="majorHAnsi" w:hAnsiTheme="majorHAnsi" w:cstheme="majorHAnsi"/>
                <w:b/>
                <w:lang w:val="en-ID"/>
              </w:rPr>
            </w:pPr>
            <w:r w:rsidRPr="00797C3F">
              <w:rPr>
                <w:rFonts w:asciiTheme="majorHAnsi" w:hAnsiTheme="majorHAnsi" w:cstheme="majorHAnsi"/>
                <w:b/>
                <w:lang w:val="en-ID"/>
              </w:rPr>
              <w:t>22.</w:t>
            </w:r>
          </w:p>
        </w:tc>
        <w:tc>
          <w:tcPr>
            <w:tcW w:w="4321" w:type="dxa"/>
          </w:tcPr>
          <w:p w:rsidR="00CD54B8" w:rsidRPr="00797C3F" w:rsidRDefault="00CD54B8" w:rsidP="00CD54B8">
            <w:pPr>
              <w:rPr>
                <w:rFonts w:asciiTheme="majorHAnsi" w:hAnsiTheme="majorHAnsi" w:cstheme="majorHAnsi"/>
              </w:rPr>
            </w:pPr>
            <w:r w:rsidRPr="00797C3F">
              <w:rPr>
                <w:rFonts w:asciiTheme="majorHAnsi" w:hAnsiTheme="majorHAnsi" w:cstheme="majorHAnsi"/>
              </w:rPr>
              <w:t>Dalam berbagai kesempatan, guru maupun kepala sekolah mengingatkan tentang isi dan konsekwensi dari tata tertib siswa kepada para siswa</w:t>
            </w:r>
          </w:p>
        </w:tc>
        <w:tc>
          <w:tcPr>
            <w:tcW w:w="457" w:type="dxa"/>
          </w:tcPr>
          <w:p w:rsidR="00CD54B8" w:rsidRPr="00797C3F" w:rsidRDefault="00CD54B8" w:rsidP="00CD54B8">
            <w:pPr>
              <w:rPr>
                <w:rFonts w:asciiTheme="majorHAnsi" w:hAnsiTheme="majorHAnsi" w:cstheme="majorHAnsi"/>
                <w:b/>
                <w:sz w:val="24"/>
                <w:szCs w:val="24"/>
              </w:rPr>
            </w:pPr>
          </w:p>
        </w:tc>
        <w:tc>
          <w:tcPr>
            <w:tcW w:w="493" w:type="dxa"/>
          </w:tcPr>
          <w:p w:rsidR="00CD54B8" w:rsidRPr="00797C3F" w:rsidRDefault="00CD54B8" w:rsidP="00CD54B8">
            <w:pPr>
              <w:rPr>
                <w:rFonts w:asciiTheme="majorHAnsi" w:hAnsiTheme="majorHAnsi" w:cstheme="majorHAnsi"/>
                <w:b/>
                <w:sz w:val="24"/>
                <w:szCs w:val="24"/>
              </w:rPr>
            </w:pPr>
          </w:p>
        </w:tc>
        <w:tc>
          <w:tcPr>
            <w:tcW w:w="508" w:type="dxa"/>
          </w:tcPr>
          <w:p w:rsidR="00CD54B8" w:rsidRPr="00797C3F" w:rsidRDefault="00CD54B8" w:rsidP="00CD54B8">
            <w:pPr>
              <w:rPr>
                <w:rFonts w:asciiTheme="majorHAnsi" w:hAnsiTheme="majorHAnsi" w:cstheme="majorHAnsi"/>
                <w:b/>
                <w:sz w:val="24"/>
                <w:szCs w:val="24"/>
              </w:rPr>
            </w:pPr>
          </w:p>
        </w:tc>
        <w:tc>
          <w:tcPr>
            <w:tcW w:w="462" w:type="dxa"/>
          </w:tcPr>
          <w:p w:rsidR="00CD54B8" w:rsidRPr="00797C3F" w:rsidRDefault="00CD54B8" w:rsidP="00CD54B8">
            <w:pPr>
              <w:rPr>
                <w:rFonts w:asciiTheme="majorHAnsi" w:hAnsiTheme="majorHAnsi" w:cstheme="majorHAnsi"/>
                <w:b/>
                <w:sz w:val="24"/>
                <w:szCs w:val="24"/>
              </w:rPr>
            </w:pPr>
          </w:p>
        </w:tc>
        <w:tc>
          <w:tcPr>
            <w:tcW w:w="590" w:type="dxa"/>
          </w:tcPr>
          <w:p w:rsidR="00CD54B8" w:rsidRPr="00797C3F" w:rsidRDefault="00CD54B8" w:rsidP="00CD54B8">
            <w:pPr>
              <w:rPr>
                <w:rFonts w:asciiTheme="majorHAnsi" w:hAnsiTheme="majorHAnsi" w:cstheme="majorHAnsi"/>
                <w:b/>
                <w:sz w:val="24"/>
                <w:szCs w:val="24"/>
              </w:rPr>
            </w:pPr>
          </w:p>
        </w:tc>
        <w:tc>
          <w:tcPr>
            <w:tcW w:w="2254" w:type="dxa"/>
          </w:tcPr>
          <w:p w:rsidR="00CD54B8" w:rsidRPr="00797C3F" w:rsidRDefault="00CD54B8" w:rsidP="00CD54B8">
            <w:pPr>
              <w:rPr>
                <w:rFonts w:asciiTheme="majorHAnsi" w:hAnsiTheme="majorHAnsi" w:cstheme="majorHAnsi"/>
                <w:b/>
                <w:sz w:val="24"/>
                <w:szCs w:val="24"/>
              </w:rPr>
            </w:pPr>
          </w:p>
        </w:tc>
      </w:tr>
      <w:tr w:rsidR="00CD54B8" w:rsidRPr="00797C3F" w:rsidTr="006D3FA3">
        <w:trPr>
          <w:trHeight w:val="229"/>
        </w:trPr>
        <w:tc>
          <w:tcPr>
            <w:tcW w:w="619" w:type="dxa"/>
          </w:tcPr>
          <w:p w:rsidR="00CD54B8" w:rsidRPr="00797C3F" w:rsidRDefault="00CD54B8" w:rsidP="00CD54B8">
            <w:pPr>
              <w:rPr>
                <w:rFonts w:asciiTheme="majorHAnsi" w:hAnsiTheme="majorHAnsi" w:cstheme="majorHAnsi"/>
                <w:b/>
                <w:lang w:val="en-ID"/>
              </w:rPr>
            </w:pPr>
            <w:r w:rsidRPr="00797C3F">
              <w:rPr>
                <w:rFonts w:asciiTheme="majorHAnsi" w:hAnsiTheme="majorHAnsi" w:cstheme="majorHAnsi"/>
                <w:b/>
                <w:lang w:val="en-ID"/>
              </w:rPr>
              <w:t>23.</w:t>
            </w:r>
          </w:p>
        </w:tc>
        <w:tc>
          <w:tcPr>
            <w:tcW w:w="4321" w:type="dxa"/>
          </w:tcPr>
          <w:p w:rsidR="00CD54B8" w:rsidRPr="00797C3F" w:rsidRDefault="00CD54B8" w:rsidP="00CD54B8">
            <w:pPr>
              <w:rPr>
                <w:rFonts w:asciiTheme="majorHAnsi" w:hAnsiTheme="majorHAnsi" w:cstheme="majorHAnsi"/>
              </w:rPr>
            </w:pPr>
            <w:r w:rsidRPr="00797C3F">
              <w:rPr>
                <w:rFonts w:asciiTheme="majorHAnsi" w:hAnsiTheme="majorHAnsi" w:cstheme="majorHAnsi"/>
              </w:rPr>
              <w:t>Seluruh warga sekolah, baik kepala sekolah, guru, maupun para siswa telah menyadari tentang pentingnya upaya meningkatkan mutu pendidikan di sekolah ini.</w:t>
            </w:r>
          </w:p>
        </w:tc>
        <w:tc>
          <w:tcPr>
            <w:tcW w:w="457" w:type="dxa"/>
          </w:tcPr>
          <w:p w:rsidR="00CD54B8" w:rsidRPr="00797C3F" w:rsidRDefault="00CD54B8" w:rsidP="00CD54B8">
            <w:pPr>
              <w:rPr>
                <w:rFonts w:asciiTheme="majorHAnsi" w:hAnsiTheme="majorHAnsi" w:cstheme="majorHAnsi"/>
                <w:b/>
                <w:sz w:val="24"/>
                <w:szCs w:val="24"/>
              </w:rPr>
            </w:pPr>
          </w:p>
        </w:tc>
        <w:tc>
          <w:tcPr>
            <w:tcW w:w="493" w:type="dxa"/>
          </w:tcPr>
          <w:p w:rsidR="00CD54B8" w:rsidRPr="00797C3F" w:rsidRDefault="00CD54B8" w:rsidP="00CD54B8">
            <w:pPr>
              <w:rPr>
                <w:rFonts w:asciiTheme="majorHAnsi" w:hAnsiTheme="majorHAnsi" w:cstheme="majorHAnsi"/>
                <w:b/>
                <w:sz w:val="24"/>
                <w:szCs w:val="24"/>
              </w:rPr>
            </w:pPr>
          </w:p>
        </w:tc>
        <w:tc>
          <w:tcPr>
            <w:tcW w:w="508" w:type="dxa"/>
          </w:tcPr>
          <w:p w:rsidR="00CD54B8" w:rsidRPr="00797C3F" w:rsidRDefault="00CD54B8" w:rsidP="00CD54B8">
            <w:pPr>
              <w:rPr>
                <w:rFonts w:asciiTheme="majorHAnsi" w:hAnsiTheme="majorHAnsi" w:cstheme="majorHAnsi"/>
                <w:b/>
                <w:sz w:val="24"/>
                <w:szCs w:val="24"/>
              </w:rPr>
            </w:pPr>
          </w:p>
        </w:tc>
        <w:tc>
          <w:tcPr>
            <w:tcW w:w="462" w:type="dxa"/>
          </w:tcPr>
          <w:p w:rsidR="00CD54B8" w:rsidRPr="00797C3F" w:rsidRDefault="00CD54B8" w:rsidP="00CD54B8">
            <w:pPr>
              <w:rPr>
                <w:rFonts w:asciiTheme="majorHAnsi" w:hAnsiTheme="majorHAnsi" w:cstheme="majorHAnsi"/>
                <w:b/>
                <w:sz w:val="24"/>
                <w:szCs w:val="24"/>
              </w:rPr>
            </w:pPr>
          </w:p>
        </w:tc>
        <w:tc>
          <w:tcPr>
            <w:tcW w:w="590" w:type="dxa"/>
          </w:tcPr>
          <w:p w:rsidR="00CD54B8" w:rsidRPr="00797C3F" w:rsidRDefault="00CD54B8" w:rsidP="00CD54B8">
            <w:pPr>
              <w:rPr>
                <w:rFonts w:asciiTheme="majorHAnsi" w:hAnsiTheme="majorHAnsi" w:cstheme="majorHAnsi"/>
                <w:b/>
                <w:sz w:val="24"/>
                <w:szCs w:val="24"/>
              </w:rPr>
            </w:pPr>
          </w:p>
        </w:tc>
        <w:tc>
          <w:tcPr>
            <w:tcW w:w="2254" w:type="dxa"/>
          </w:tcPr>
          <w:p w:rsidR="00CD54B8" w:rsidRPr="00797C3F" w:rsidRDefault="00CD54B8" w:rsidP="00CD54B8">
            <w:pPr>
              <w:rPr>
                <w:rFonts w:asciiTheme="majorHAnsi" w:hAnsiTheme="majorHAnsi" w:cstheme="majorHAnsi"/>
                <w:b/>
                <w:sz w:val="24"/>
                <w:szCs w:val="24"/>
              </w:rPr>
            </w:pPr>
          </w:p>
        </w:tc>
      </w:tr>
      <w:tr w:rsidR="00CD54B8" w:rsidRPr="00797C3F" w:rsidTr="006D3FA3">
        <w:trPr>
          <w:trHeight w:val="229"/>
        </w:trPr>
        <w:tc>
          <w:tcPr>
            <w:tcW w:w="619" w:type="dxa"/>
          </w:tcPr>
          <w:p w:rsidR="00CD54B8" w:rsidRPr="00797C3F" w:rsidRDefault="00CD54B8" w:rsidP="00CD54B8">
            <w:pPr>
              <w:rPr>
                <w:rFonts w:asciiTheme="majorHAnsi" w:hAnsiTheme="majorHAnsi" w:cstheme="majorHAnsi"/>
                <w:b/>
                <w:lang w:val="en-ID"/>
              </w:rPr>
            </w:pPr>
            <w:r w:rsidRPr="00797C3F">
              <w:rPr>
                <w:rFonts w:asciiTheme="majorHAnsi" w:hAnsiTheme="majorHAnsi" w:cstheme="majorHAnsi"/>
                <w:b/>
                <w:lang w:val="en-ID"/>
              </w:rPr>
              <w:t>24.</w:t>
            </w:r>
          </w:p>
        </w:tc>
        <w:tc>
          <w:tcPr>
            <w:tcW w:w="4321" w:type="dxa"/>
          </w:tcPr>
          <w:p w:rsidR="00CD54B8" w:rsidRPr="00797C3F" w:rsidRDefault="00CD54B8" w:rsidP="00CD54B8">
            <w:pPr>
              <w:rPr>
                <w:rFonts w:asciiTheme="majorHAnsi" w:hAnsiTheme="majorHAnsi" w:cstheme="majorHAnsi"/>
              </w:rPr>
            </w:pPr>
            <w:r w:rsidRPr="00797C3F">
              <w:rPr>
                <w:rFonts w:asciiTheme="majorHAnsi" w:hAnsiTheme="majorHAnsi" w:cstheme="majorHAnsi"/>
              </w:rPr>
              <w:t>Untuk meningkatkan mutu pendidikan di sekolah ini, para guru selalu berusaha meningkatkan kemampuan profesionalnya.</w:t>
            </w:r>
          </w:p>
        </w:tc>
        <w:tc>
          <w:tcPr>
            <w:tcW w:w="457" w:type="dxa"/>
          </w:tcPr>
          <w:p w:rsidR="00CD54B8" w:rsidRPr="00797C3F" w:rsidRDefault="00CD54B8" w:rsidP="00CD54B8">
            <w:pPr>
              <w:rPr>
                <w:rFonts w:asciiTheme="majorHAnsi" w:hAnsiTheme="majorHAnsi" w:cstheme="majorHAnsi"/>
                <w:b/>
                <w:sz w:val="24"/>
                <w:szCs w:val="24"/>
              </w:rPr>
            </w:pPr>
          </w:p>
        </w:tc>
        <w:tc>
          <w:tcPr>
            <w:tcW w:w="493" w:type="dxa"/>
          </w:tcPr>
          <w:p w:rsidR="00CD54B8" w:rsidRPr="00797C3F" w:rsidRDefault="00CD54B8" w:rsidP="00CD54B8">
            <w:pPr>
              <w:rPr>
                <w:rFonts w:asciiTheme="majorHAnsi" w:hAnsiTheme="majorHAnsi" w:cstheme="majorHAnsi"/>
                <w:b/>
                <w:sz w:val="24"/>
                <w:szCs w:val="24"/>
              </w:rPr>
            </w:pPr>
          </w:p>
        </w:tc>
        <w:tc>
          <w:tcPr>
            <w:tcW w:w="508" w:type="dxa"/>
          </w:tcPr>
          <w:p w:rsidR="00CD54B8" w:rsidRPr="00797C3F" w:rsidRDefault="00CD54B8" w:rsidP="00CD54B8">
            <w:pPr>
              <w:rPr>
                <w:rFonts w:asciiTheme="majorHAnsi" w:hAnsiTheme="majorHAnsi" w:cstheme="majorHAnsi"/>
                <w:b/>
                <w:sz w:val="24"/>
                <w:szCs w:val="24"/>
              </w:rPr>
            </w:pPr>
          </w:p>
        </w:tc>
        <w:tc>
          <w:tcPr>
            <w:tcW w:w="462" w:type="dxa"/>
          </w:tcPr>
          <w:p w:rsidR="00CD54B8" w:rsidRPr="00797C3F" w:rsidRDefault="00CD54B8" w:rsidP="00CD54B8">
            <w:pPr>
              <w:rPr>
                <w:rFonts w:asciiTheme="majorHAnsi" w:hAnsiTheme="majorHAnsi" w:cstheme="majorHAnsi"/>
                <w:b/>
                <w:sz w:val="24"/>
                <w:szCs w:val="24"/>
              </w:rPr>
            </w:pPr>
          </w:p>
        </w:tc>
        <w:tc>
          <w:tcPr>
            <w:tcW w:w="590" w:type="dxa"/>
          </w:tcPr>
          <w:p w:rsidR="00CD54B8" w:rsidRPr="00797C3F" w:rsidRDefault="00CD54B8" w:rsidP="00CD54B8">
            <w:pPr>
              <w:rPr>
                <w:rFonts w:asciiTheme="majorHAnsi" w:hAnsiTheme="majorHAnsi" w:cstheme="majorHAnsi"/>
                <w:b/>
                <w:sz w:val="24"/>
                <w:szCs w:val="24"/>
              </w:rPr>
            </w:pPr>
          </w:p>
        </w:tc>
        <w:tc>
          <w:tcPr>
            <w:tcW w:w="2254" w:type="dxa"/>
          </w:tcPr>
          <w:p w:rsidR="00CD54B8" w:rsidRPr="00797C3F" w:rsidRDefault="00CD54B8" w:rsidP="00CD54B8">
            <w:pPr>
              <w:rPr>
                <w:rFonts w:asciiTheme="majorHAnsi" w:hAnsiTheme="majorHAnsi" w:cstheme="majorHAnsi"/>
                <w:b/>
                <w:sz w:val="24"/>
                <w:szCs w:val="24"/>
              </w:rPr>
            </w:pPr>
          </w:p>
        </w:tc>
      </w:tr>
      <w:tr w:rsidR="00CD54B8" w:rsidRPr="00797C3F" w:rsidTr="006D3FA3">
        <w:trPr>
          <w:trHeight w:val="229"/>
        </w:trPr>
        <w:tc>
          <w:tcPr>
            <w:tcW w:w="619" w:type="dxa"/>
          </w:tcPr>
          <w:p w:rsidR="00CD54B8" w:rsidRPr="00797C3F" w:rsidRDefault="00CD54B8" w:rsidP="00CD54B8">
            <w:pPr>
              <w:rPr>
                <w:rFonts w:asciiTheme="majorHAnsi" w:hAnsiTheme="majorHAnsi" w:cstheme="majorHAnsi"/>
                <w:b/>
                <w:lang w:val="en-ID"/>
              </w:rPr>
            </w:pPr>
            <w:r w:rsidRPr="00797C3F">
              <w:rPr>
                <w:rFonts w:asciiTheme="majorHAnsi" w:hAnsiTheme="majorHAnsi" w:cstheme="majorHAnsi"/>
                <w:b/>
                <w:lang w:val="en-ID"/>
              </w:rPr>
              <w:t>25.</w:t>
            </w:r>
          </w:p>
        </w:tc>
        <w:tc>
          <w:tcPr>
            <w:tcW w:w="4321" w:type="dxa"/>
          </w:tcPr>
          <w:p w:rsidR="00CD54B8" w:rsidRPr="00797C3F" w:rsidRDefault="00CD54B8" w:rsidP="00CD54B8">
            <w:pPr>
              <w:rPr>
                <w:rFonts w:asciiTheme="majorHAnsi" w:hAnsiTheme="majorHAnsi" w:cstheme="majorHAnsi"/>
              </w:rPr>
            </w:pPr>
            <w:r w:rsidRPr="00797C3F">
              <w:rPr>
                <w:rFonts w:asciiTheme="majorHAnsi" w:hAnsiTheme="majorHAnsi" w:cstheme="majorHAnsi"/>
              </w:rPr>
              <w:t>Agar mutu pendidikan di sekolah ini dapat tercapai dengan baik, maka secara terus menerus sekolah melaksanakan berbagai perbaikan berdasarkan pada data hasil evaluasi atau penelitian</w:t>
            </w:r>
          </w:p>
        </w:tc>
        <w:tc>
          <w:tcPr>
            <w:tcW w:w="457" w:type="dxa"/>
          </w:tcPr>
          <w:p w:rsidR="00CD54B8" w:rsidRPr="00797C3F" w:rsidRDefault="00CD54B8" w:rsidP="00CD54B8">
            <w:pPr>
              <w:rPr>
                <w:rFonts w:asciiTheme="majorHAnsi" w:hAnsiTheme="majorHAnsi" w:cstheme="majorHAnsi"/>
                <w:b/>
                <w:sz w:val="24"/>
                <w:szCs w:val="24"/>
              </w:rPr>
            </w:pPr>
          </w:p>
        </w:tc>
        <w:tc>
          <w:tcPr>
            <w:tcW w:w="493" w:type="dxa"/>
          </w:tcPr>
          <w:p w:rsidR="00CD54B8" w:rsidRPr="00797C3F" w:rsidRDefault="00CD54B8" w:rsidP="00CD54B8">
            <w:pPr>
              <w:rPr>
                <w:rFonts w:asciiTheme="majorHAnsi" w:hAnsiTheme="majorHAnsi" w:cstheme="majorHAnsi"/>
                <w:b/>
                <w:sz w:val="24"/>
                <w:szCs w:val="24"/>
              </w:rPr>
            </w:pPr>
          </w:p>
        </w:tc>
        <w:tc>
          <w:tcPr>
            <w:tcW w:w="508" w:type="dxa"/>
          </w:tcPr>
          <w:p w:rsidR="00CD54B8" w:rsidRPr="00797C3F" w:rsidRDefault="00CD54B8" w:rsidP="00CD54B8">
            <w:pPr>
              <w:rPr>
                <w:rFonts w:asciiTheme="majorHAnsi" w:hAnsiTheme="majorHAnsi" w:cstheme="majorHAnsi"/>
                <w:b/>
                <w:sz w:val="24"/>
                <w:szCs w:val="24"/>
              </w:rPr>
            </w:pPr>
          </w:p>
        </w:tc>
        <w:tc>
          <w:tcPr>
            <w:tcW w:w="462" w:type="dxa"/>
          </w:tcPr>
          <w:p w:rsidR="00CD54B8" w:rsidRPr="00797C3F" w:rsidRDefault="00CD54B8" w:rsidP="00CD54B8">
            <w:pPr>
              <w:rPr>
                <w:rFonts w:asciiTheme="majorHAnsi" w:hAnsiTheme="majorHAnsi" w:cstheme="majorHAnsi"/>
                <w:b/>
                <w:sz w:val="24"/>
                <w:szCs w:val="24"/>
              </w:rPr>
            </w:pPr>
          </w:p>
        </w:tc>
        <w:tc>
          <w:tcPr>
            <w:tcW w:w="590" w:type="dxa"/>
          </w:tcPr>
          <w:p w:rsidR="00CD54B8" w:rsidRPr="00797C3F" w:rsidRDefault="00CD54B8" w:rsidP="00CD54B8">
            <w:pPr>
              <w:rPr>
                <w:rFonts w:asciiTheme="majorHAnsi" w:hAnsiTheme="majorHAnsi" w:cstheme="majorHAnsi"/>
                <w:b/>
                <w:sz w:val="24"/>
                <w:szCs w:val="24"/>
              </w:rPr>
            </w:pPr>
          </w:p>
        </w:tc>
        <w:tc>
          <w:tcPr>
            <w:tcW w:w="2254" w:type="dxa"/>
          </w:tcPr>
          <w:p w:rsidR="00CD54B8" w:rsidRPr="00797C3F" w:rsidRDefault="00CD54B8" w:rsidP="00CD54B8">
            <w:pPr>
              <w:rPr>
                <w:rFonts w:asciiTheme="majorHAnsi" w:hAnsiTheme="majorHAnsi" w:cstheme="majorHAnsi"/>
                <w:b/>
                <w:sz w:val="24"/>
                <w:szCs w:val="24"/>
              </w:rPr>
            </w:pPr>
          </w:p>
        </w:tc>
      </w:tr>
      <w:tr w:rsidR="00CD54B8" w:rsidRPr="00797C3F" w:rsidTr="006D3FA3">
        <w:trPr>
          <w:trHeight w:val="229"/>
        </w:trPr>
        <w:tc>
          <w:tcPr>
            <w:tcW w:w="619" w:type="dxa"/>
          </w:tcPr>
          <w:p w:rsidR="00CD54B8" w:rsidRPr="00797C3F" w:rsidRDefault="00CD54B8" w:rsidP="00CD54B8">
            <w:pPr>
              <w:rPr>
                <w:rFonts w:asciiTheme="majorHAnsi" w:hAnsiTheme="majorHAnsi" w:cstheme="majorHAnsi"/>
                <w:b/>
                <w:lang w:val="en-ID"/>
              </w:rPr>
            </w:pPr>
            <w:r w:rsidRPr="00797C3F">
              <w:rPr>
                <w:rFonts w:asciiTheme="majorHAnsi" w:hAnsiTheme="majorHAnsi" w:cstheme="majorHAnsi"/>
                <w:b/>
                <w:lang w:val="en-ID"/>
              </w:rPr>
              <w:t>26</w:t>
            </w:r>
          </w:p>
        </w:tc>
        <w:tc>
          <w:tcPr>
            <w:tcW w:w="4321" w:type="dxa"/>
          </w:tcPr>
          <w:p w:rsidR="00CD54B8" w:rsidRPr="00797C3F" w:rsidRDefault="00CD54B8" w:rsidP="00CD54B8">
            <w:pPr>
              <w:rPr>
                <w:rFonts w:asciiTheme="majorHAnsi" w:hAnsiTheme="majorHAnsi" w:cstheme="majorHAnsi"/>
              </w:rPr>
            </w:pPr>
            <w:r w:rsidRPr="00797C3F">
              <w:rPr>
                <w:rFonts w:asciiTheme="majorHAnsi" w:hAnsiTheme="majorHAnsi" w:cstheme="majorHAnsi"/>
              </w:rPr>
              <w:t>Sekolah mengembangkan kerja sama dengan para pengusaha, tokoh masyarakat dan ahli untuk kepentingan peningkatan mutu pendidikan di sekolah ini</w:t>
            </w:r>
          </w:p>
        </w:tc>
        <w:tc>
          <w:tcPr>
            <w:tcW w:w="457" w:type="dxa"/>
          </w:tcPr>
          <w:p w:rsidR="00CD54B8" w:rsidRPr="00797C3F" w:rsidRDefault="00CD54B8" w:rsidP="00CD54B8">
            <w:pPr>
              <w:rPr>
                <w:rFonts w:asciiTheme="majorHAnsi" w:hAnsiTheme="majorHAnsi" w:cstheme="majorHAnsi"/>
                <w:b/>
                <w:sz w:val="24"/>
                <w:szCs w:val="24"/>
              </w:rPr>
            </w:pPr>
          </w:p>
        </w:tc>
        <w:tc>
          <w:tcPr>
            <w:tcW w:w="493" w:type="dxa"/>
          </w:tcPr>
          <w:p w:rsidR="00CD54B8" w:rsidRPr="00797C3F" w:rsidRDefault="00CD54B8" w:rsidP="00CD54B8">
            <w:pPr>
              <w:rPr>
                <w:rFonts w:asciiTheme="majorHAnsi" w:hAnsiTheme="majorHAnsi" w:cstheme="majorHAnsi"/>
                <w:b/>
                <w:sz w:val="24"/>
                <w:szCs w:val="24"/>
              </w:rPr>
            </w:pPr>
          </w:p>
        </w:tc>
        <w:tc>
          <w:tcPr>
            <w:tcW w:w="508" w:type="dxa"/>
          </w:tcPr>
          <w:p w:rsidR="00CD54B8" w:rsidRPr="00797C3F" w:rsidRDefault="00CD54B8" w:rsidP="00CD54B8">
            <w:pPr>
              <w:rPr>
                <w:rFonts w:asciiTheme="majorHAnsi" w:hAnsiTheme="majorHAnsi" w:cstheme="majorHAnsi"/>
                <w:b/>
                <w:sz w:val="24"/>
                <w:szCs w:val="24"/>
              </w:rPr>
            </w:pPr>
          </w:p>
        </w:tc>
        <w:tc>
          <w:tcPr>
            <w:tcW w:w="462" w:type="dxa"/>
          </w:tcPr>
          <w:p w:rsidR="00CD54B8" w:rsidRPr="00797C3F" w:rsidRDefault="00CD54B8" w:rsidP="00CD54B8">
            <w:pPr>
              <w:rPr>
                <w:rFonts w:asciiTheme="majorHAnsi" w:hAnsiTheme="majorHAnsi" w:cstheme="majorHAnsi"/>
                <w:b/>
                <w:sz w:val="24"/>
                <w:szCs w:val="24"/>
              </w:rPr>
            </w:pPr>
          </w:p>
        </w:tc>
        <w:tc>
          <w:tcPr>
            <w:tcW w:w="590" w:type="dxa"/>
          </w:tcPr>
          <w:p w:rsidR="00CD54B8" w:rsidRPr="00797C3F" w:rsidRDefault="00CD54B8" w:rsidP="00CD54B8">
            <w:pPr>
              <w:rPr>
                <w:rFonts w:asciiTheme="majorHAnsi" w:hAnsiTheme="majorHAnsi" w:cstheme="majorHAnsi"/>
                <w:b/>
                <w:sz w:val="24"/>
                <w:szCs w:val="24"/>
              </w:rPr>
            </w:pPr>
          </w:p>
        </w:tc>
        <w:tc>
          <w:tcPr>
            <w:tcW w:w="2254" w:type="dxa"/>
          </w:tcPr>
          <w:p w:rsidR="00CD54B8" w:rsidRPr="00797C3F" w:rsidRDefault="00CD54B8" w:rsidP="00CD54B8">
            <w:pPr>
              <w:rPr>
                <w:rFonts w:asciiTheme="majorHAnsi" w:hAnsiTheme="majorHAnsi" w:cstheme="majorHAnsi"/>
                <w:b/>
                <w:sz w:val="24"/>
                <w:szCs w:val="24"/>
              </w:rPr>
            </w:pPr>
          </w:p>
        </w:tc>
      </w:tr>
      <w:tr w:rsidR="00CD54B8" w:rsidRPr="00797C3F" w:rsidTr="006D3FA3">
        <w:trPr>
          <w:trHeight w:val="229"/>
        </w:trPr>
        <w:tc>
          <w:tcPr>
            <w:tcW w:w="619" w:type="dxa"/>
          </w:tcPr>
          <w:p w:rsidR="00CD54B8" w:rsidRPr="00797C3F" w:rsidRDefault="00CD54B8" w:rsidP="00CD54B8">
            <w:pPr>
              <w:rPr>
                <w:rFonts w:asciiTheme="majorHAnsi" w:hAnsiTheme="majorHAnsi" w:cstheme="majorHAnsi"/>
                <w:b/>
                <w:lang w:val="en-ID"/>
              </w:rPr>
            </w:pPr>
            <w:r w:rsidRPr="00797C3F">
              <w:rPr>
                <w:rFonts w:asciiTheme="majorHAnsi" w:hAnsiTheme="majorHAnsi" w:cstheme="majorHAnsi"/>
                <w:b/>
                <w:lang w:val="en-ID"/>
              </w:rPr>
              <w:t>27.</w:t>
            </w:r>
          </w:p>
        </w:tc>
        <w:tc>
          <w:tcPr>
            <w:tcW w:w="4321" w:type="dxa"/>
          </w:tcPr>
          <w:p w:rsidR="00CD54B8" w:rsidRPr="00797C3F" w:rsidRDefault="00CD54B8" w:rsidP="00CD54B8">
            <w:pPr>
              <w:rPr>
                <w:rFonts w:asciiTheme="majorHAnsi" w:hAnsiTheme="majorHAnsi" w:cstheme="majorHAnsi"/>
              </w:rPr>
            </w:pPr>
            <w:r w:rsidRPr="00797C3F">
              <w:rPr>
                <w:rFonts w:asciiTheme="majorHAnsi" w:hAnsiTheme="majorHAnsi" w:cstheme="majorHAnsi"/>
              </w:rPr>
              <w:t>Untuk menjamin mutu pendidikan di sekolah ini, sekolah memberikan sanksi yang tegas kepada guru maupun siswa yang sering melanggar ketentuan atau peraturan sekolah.</w:t>
            </w:r>
          </w:p>
        </w:tc>
        <w:tc>
          <w:tcPr>
            <w:tcW w:w="457" w:type="dxa"/>
          </w:tcPr>
          <w:p w:rsidR="00CD54B8" w:rsidRPr="00797C3F" w:rsidRDefault="00CD54B8" w:rsidP="00CD54B8">
            <w:pPr>
              <w:rPr>
                <w:rFonts w:asciiTheme="majorHAnsi" w:hAnsiTheme="majorHAnsi" w:cstheme="majorHAnsi"/>
                <w:b/>
                <w:sz w:val="24"/>
                <w:szCs w:val="24"/>
              </w:rPr>
            </w:pPr>
          </w:p>
        </w:tc>
        <w:tc>
          <w:tcPr>
            <w:tcW w:w="493" w:type="dxa"/>
          </w:tcPr>
          <w:p w:rsidR="00CD54B8" w:rsidRPr="00797C3F" w:rsidRDefault="00CD54B8" w:rsidP="00CD54B8">
            <w:pPr>
              <w:rPr>
                <w:rFonts w:asciiTheme="majorHAnsi" w:hAnsiTheme="majorHAnsi" w:cstheme="majorHAnsi"/>
                <w:b/>
                <w:sz w:val="24"/>
                <w:szCs w:val="24"/>
              </w:rPr>
            </w:pPr>
          </w:p>
        </w:tc>
        <w:tc>
          <w:tcPr>
            <w:tcW w:w="508" w:type="dxa"/>
          </w:tcPr>
          <w:p w:rsidR="00CD54B8" w:rsidRPr="00797C3F" w:rsidRDefault="00CD54B8" w:rsidP="00CD54B8">
            <w:pPr>
              <w:rPr>
                <w:rFonts w:asciiTheme="majorHAnsi" w:hAnsiTheme="majorHAnsi" w:cstheme="majorHAnsi"/>
                <w:b/>
                <w:sz w:val="24"/>
                <w:szCs w:val="24"/>
              </w:rPr>
            </w:pPr>
          </w:p>
        </w:tc>
        <w:tc>
          <w:tcPr>
            <w:tcW w:w="462" w:type="dxa"/>
          </w:tcPr>
          <w:p w:rsidR="00CD54B8" w:rsidRPr="00797C3F" w:rsidRDefault="00CD54B8" w:rsidP="00CD54B8">
            <w:pPr>
              <w:rPr>
                <w:rFonts w:asciiTheme="majorHAnsi" w:hAnsiTheme="majorHAnsi" w:cstheme="majorHAnsi"/>
                <w:b/>
                <w:sz w:val="24"/>
                <w:szCs w:val="24"/>
              </w:rPr>
            </w:pPr>
          </w:p>
        </w:tc>
        <w:tc>
          <w:tcPr>
            <w:tcW w:w="590" w:type="dxa"/>
          </w:tcPr>
          <w:p w:rsidR="00CD54B8" w:rsidRPr="00797C3F" w:rsidRDefault="00CD54B8" w:rsidP="00CD54B8">
            <w:pPr>
              <w:rPr>
                <w:rFonts w:asciiTheme="majorHAnsi" w:hAnsiTheme="majorHAnsi" w:cstheme="majorHAnsi"/>
                <w:b/>
                <w:sz w:val="24"/>
                <w:szCs w:val="24"/>
              </w:rPr>
            </w:pPr>
          </w:p>
        </w:tc>
        <w:tc>
          <w:tcPr>
            <w:tcW w:w="2254" w:type="dxa"/>
          </w:tcPr>
          <w:p w:rsidR="00CD54B8" w:rsidRPr="00797C3F" w:rsidRDefault="00CD54B8" w:rsidP="00CD54B8">
            <w:pPr>
              <w:rPr>
                <w:rFonts w:asciiTheme="majorHAnsi" w:hAnsiTheme="majorHAnsi" w:cstheme="majorHAnsi"/>
                <w:b/>
                <w:sz w:val="24"/>
                <w:szCs w:val="24"/>
              </w:rPr>
            </w:pPr>
          </w:p>
        </w:tc>
      </w:tr>
      <w:tr w:rsidR="00CD54B8" w:rsidRPr="00797C3F" w:rsidTr="006D3FA3">
        <w:trPr>
          <w:trHeight w:val="229"/>
        </w:trPr>
        <w:tc>
          <w:tcPr>
            <w:tcW w:w="619" w:type="dxa"/>
          </w:tcPr>
          <w:p w:rsidR="00CD54B8" w:rsidRPr="00797C3F" w:rsidRDefault="00CD54B8" w:rsidP="00CD54B8">
            <w:pPr>
              <w:rPr>
                <w:rFonts w:asciiTheme="majorHAnsi" w:hAnsiTheme="majorHAnsi" w:cstheme="majorHAnsi"/>
                <w:b/>
                <w:lang w:val="en-ID"/>
              </w:rPr>
            </w:pPr>
            <w:r w:rsidRPr="00797C3F">
              <w:rPr>
                <w:rFonts w:asciiTheme="majorHAnsi" w:hAnsiTheme="majorHAnsi" w:cstheme="majorHAnsi"/>
                <w:b/>
                <w:lang w:val="en-ID"/>
              </w:rPr>
              <w:t>28.</w:t>
            </w:r>
          </w:p>
        </w:tc>
        <w:tc>
          <w:tcPr>
            <w:tcW w:w="4321" w:type="dxa"/>
          </w:tcPr>
          <w:p w:rsidR="00CD54B8" w:rsidRPr="00797C3F" w:rsidRDefault="00CD54B8" w:rsidP="00CD54B8">
            <w:pPr>
              <w:rPr>
                <w:rFonts w:asciiTheme="majorHAnsi" w:hAnsiTheme="majorHAnsi" w:cstheme="majorHAnsi"/>
              </w:rPr>
            </w:pPr>
            <w:r w:rsidRPr="00797C3F">
              <w:rPr>
                <w:rFonts w:asciiTheme="majorHAnsi" w:hAnsiTheme="majorHAnsi" w:cstheme="majorHAnsi"/>
              </w:rPr>
              <w:t>Upaya untuk memberikan kepuasan kepada para siswa, orang tua maupun masyarakat merupakan dasar dan keyakinan para guru dan personil sekolah dalam melaksanakan tugas</w:t>
            </w:r>
          </w:p>
        </w:tc>
        <w:tc>
          <w:tcPr>
            <w:tcW w:w="457" w:type="dxa"/>
          </w:tcPr>
          <w:p w:rsidR="00CD54B8" w:rsidRPr="00797C3F" w:rsidRDefault="00CD54B8" w:rsidP="00CD54B8">
            <w:pPr>
              <w:rPr>
                <w:rFonts w:asciiTheme="majorHAnsi" w:hAnsiTheme="majorHAnsi" w:cstheme="majorHAnsi"/>
                <w:b/>
                <w:sz w:val="24"/>
                <w:szCs w:val="24"/>
              </w:rPr>
            </w:pPr>
          </w:p>
        </w:tc>
        <w:tc>
          <w:tcPr>
            <w:tcW w:w="493" w:type="dxa"/>
          </w:tcPr>
          <w:p w:rsidR="00CD54B8" w:rsidRPr="00797C3F" w:rsidRDefault="00CD54B8" w:rsidP="00CD54B8">
            <w:pPr>
              <w:rPr>
                <w:rFonts w:asciiTheme="majorHAnsi" w:hAnsiTheme="majorHAnsi" w:cstheme="majorHAnsi"/>
                <w:b/>
                <w:sz w:val="24"/>
                <w:szCs w:val="24"/>
              </w:rPr>
            </w:pPr>
          </w:p>
        </w:tc>
        <w:tc>
          <w:tcPr>
            <w:tcW w:w="508" w:type="dxa"/>
          </w:tcPr>
          <w:p w:rsidR="00CD54B8" w:rsidRPr="00797C3F" w:rsidRDefault="00CD54B8" w:rsidP="00CD54B8">
            <w:pPr>
              <w:rPr>
                <w:rFonts w:asciiTheme="majorHAnsi" w:hAnsiTheme="majorHAnsi" w:cstheme="majorHAnsi"/>
                <w:b/>
                <w:sz w:val="24"/>
                <w:szCs w:val="24"/>
              </w:rPr>
            </w:pPr>
          </w:p>
        </w:tc>
        <w:tc>
          <w:tcPr>
            <w:tcW w:w="462" w:type="dxa"/>
          </w:tcPr>
          <w:p w:rsidR="00CD54B8" w:rsidRPr="00797C3F" w:rsidRDefault="00CD54B8" w:rsidP="00CD54B8">
            <w:pPr>
              <w:rPr>
                <w:rFonts w:asciiTheme="majorHAnsi" w:hAnsiTheme="majorHAnsi" w:cstheme="majorHAnsi"/>
                <w:b/>
                <w:sz w:val="24"/>
                <w:szCs w:val="24"/>
              </w:rPr>
            </w:pPr>
          </w:p>
        </w:tc>
        <w:tc>
          <w:tcPr>
            <w:tcW w:w="590" w:type="dxa"/>
          </w:tcPr>
          <w:p w:rsidR="00CD54B8" w:rsidRPr="00797C3F" w:rsidRDefault="00CD54B8" w:rsidP="00CD54B8">
            <w:pPr>
              <w:rPr>
                <w:rFonts w:asciiTheme="majorHAnsi" w:hAnsiTheme="majorHAnsi" w:cstheme="majorHAnsi"/>
                <w:b/>
                <w:sz w:val="24"/>
                <w:szCs w:val="24"/>
              </w:rPr>
            </w:pPr>
          </w:p>
        </w:tc>
        <w:tc>
          <w:tcPr>
            <w:tcW w:w="2254" w:type="dxa"/>
          </w:tcPr>
          <w:p w:rsidR="00CD54B8" w:rsidRPr="00797C3F" w:rsidRDefault="00CD54B8" w:rsidP="00CD54B8">
            <w:pPr>
              <w:rPr>
                <w:rFonts w:asciiTheme="majorHAnsi" w:hAnsiTheme="majorHAnsi" w:cstheme="majorHAnsi"/>
                <w:b/>
                <w:sz w:val="24"/>
                <w:szCs w:val="24"/>
              </w:rPr>
            </w:pPr>
          </w:p>
        </w:tc>
      </w:tr>
      <w:tr w:rsidR="00CD54B8" w:rsidRPr="00797C3F" w:rsidTr="006D3FA3">
        <w:trPr>
          <w:trHeight w:val="229"/>
        </w:trPr>
        <w:tc>
          <w:tcPr>
            <w:tcW w:w="619" w:type="dxa"/>
          </w:tcPr>
          <w:p w:rsidR="00CD54B8" w:rsidRPr="00797C3F" w:rsidRDefault="00CD54B8" w:rsidP="00CD54B8">
            <w:pPr>
              <w:rPr>
                <w:rFonts w:asciiTheme="majorHAnsi" w:hAnsiTheme="majorHAnsi" w:cstheme="majorHAnsi"/>
                <w:b/>
                <w:lang w:val="en-ID"/>
              </w:rPr>
            </w:pPr>
            <w:r w:rsidRPr="00797C3F">
              <w:rPr>
                <w:rFonts w:asciiTheme="majorHAnsi" w:hAnsiTheme="majorHAnsi" w:cstheme="majorHAnsi"/>
                <w:b/>
                <w:lang w:val="en-ID"/>
              </w:rPr>
              <w:t>29.</w:t>
            </w:r>
          </w:p>
        </w:tc>
        <w:tc>
          <w:tcPr>
            <w:tcW w:w="4321" w:type="dxa"/>
          </w:tcPr>
          <w:p w:rsidR="00CD54B8" w:rsidRPr="00797C3F" w:rsidRDefault="00CD54B8" w:rsidP="00CD54B8">
            <w:pPr>
              <w:rPr>
                <w:rFonts w:asciiTheme="majorHAnsi" w:hAnsiTheme="majorHAnsi" w:cstheme="majorHAnsi"/>
              </w:rPr>
            </w:pPr>
            <w:r w:rsidRPr="00797C3F">
              <w:rPr>
                <w:rFonts w:asciiTheme="majorHAnsi" w:hAnsiTheme="majorHAnsi" w:cstheme="majorHAnsi"/>
              </w:rPr>
              <w:t>Sekolah menanggapi secara positif terhadap setiap keluhan yang dilontarkan oleh siswa, orang tua maupun masyarakat</w:t>
            </w:r>
          </w:p>
        </w:tc>
        <w:tc>
          <w:tcPr>
            <w:tcW w:w="457" w:type="dxa"/>
          </w:tcPr>
          <w:p w:rsidR="00CD54B8" w:rsidRPr="00797C3F" w:rsidRDefault="00CD54B8" w:rsidP="00CD54B8">
            <w:pPr>
              <w:rPr>
                <w:rFonts w:asciiTheme="majorHAnsi" w:hAnsiTheme="majorHAnsi" w:cstheme="majorHAnsi"/>
                <w:b/>
                <w:sz w:val="24"/>
                <w:szCs w:val="24"/>
              </w:rPr>
            </w:pPr>
          </w:p>
        </w:tc>
        <w:tc>
          <w:tcPr>
            <w:tcW w:w="493" w:type="dxa"/>
          </w:tcPr>
          <w:p w:rsidR="00CD54B8" w:rsidRPr="00797C3F" w:rsidRDefault="00CD54B8" w:rsidP="00CD54B8">
            <w:pPr>
              <w:rPr>
                <w:rFonts w:asciiTheme="majorHAnsi" w:hAnsiTheme="majorHAnsi" w:cstheme="majorHAnsi"/>
                <w:b/>
                <w:sz w:val="24"/>
                <w:szCs w:val="24"/>
              </w:rPr>
            </w:pPr>
          </w:p>
        </w:tc>
        <w:tc>
          <w:tcPr>
            <w:tcW w:w="508" w:type="dxa"/>
          </w:tcPr>
          <w:p w:rsidR="00CD54B8" w:rsidRPr="00797C3F" w:rsidRDefault="00CD54B8" w:rsidP="00CD54B8">
            <w:pPr>
              <w:rPr>
                <w:rFonts w:asciiTheme="majorHAnsi" w:hAnsiTheme="majorHAnsi" w:cstheme="majorHAnsi"/>
                <w:b/>
                <w:sz w:val="24"/>
                <w:szCs w:val="24"/>
              </w:rPr>
            </w:pPr>
          </w:p>
        </w:tc>
        <w:tc>
          <w:tcPr>
            <w:tcW w:w="462" w:type="dxa"/>
          </w:tcPr>
          <w:p w:rsidR="00CD54B8" w:rsidRPr="00797C3F" w:rsidRDefault="00CD54B8" w:rsidP="00CD54B8">
            <w:pPr>
              <w:rPr>
                <w:rFonts w:asciiTheme="majorHAnsi" w:hAnsiTheme="majorHAnsi" w:cstheme="majorHAnsi"/>
                <w:b/>
                <w:sz w:val="24"/>
                <w:szCs w:val="24"/>
              </w:rPr>
            </w:pPr>
          </w:p>
        </w:tc>
        <w:tc>
          <w:tcPr>
            <w:tcW w:w="590" w:type="dxa"/>
          </w:tcPr>
          <w:p w:rsidR="00CD54B8" w:rsidRPr="00797C3F" w:rsidRDefault="00CD54B8" w:rsidP="00CD54B8">
            <w:pPr>
              <w:rPr>
                <w:rFonts w:asciiTheme="majorHAnsi" w:hAnsiTheme="majorHAnsi" w:cstheme="majorHAnsi"/>
                <w:b/>
                <w:sz w:val="24"/>
                <w:szCs w:val="24"/>
              </w:rPr>
            </w:pPr>
          </w:p>
        </w:tc>
        <w:tc>
          <w:tcPr>
            <w:tcW w:w="2254" w:type="dxa"/>
          </w:tcPr>
          <w:p w:rsidR="00CD54B8" w:rsidRPr="00797C3F" w:rsidRDefault="00CD54B8" w:rsidP="00CD54B8">
            <w:pPr>
              <w:rPr>
                <w:rFonts w:asciiTheme="majorHAnsi" w:hAnsiTheme="majorHAnsi" w:cstheme="majorHAnsi"/>
                <w:b/>
                <w:sz w:val="24"/>
                <w:szCs w:val="24"/>
              </w:rPr>
            </w:pPr>
          </w:p>
        </w:tc>
      </w:tr>
      <w:tr w:rsidR="00CD54B8" w:rsidRPr="00797C3F" w:rsidTr="006D3FA3">
        <w:trPr>
          <w:trHeight w:val="229"/>
        </w:trPr>
        <w:tc>
          <w:tcPr>
            <w:tcW w:w="619" w:type="dxa"/>
          </w:tcPr>
          <w:p w:rsidR="00CD54B8" w:rsidRPr="00797C3F" w:rsidRDefault="00CD54B8" w:rsidP="00CD54B8">
            <w:pPr>
              <w:rPr>
                <w:rFonts w:asciiTheme="majorHAnsi" w:hAnsiTheme="majorHAnsi" w:cstheme="majorHAnsi"/>
                <w:b/>
                <w:lang w:val="en-ID"/>
              </w:rPr>
            </w:pPr>
            <w:r w:rsidRPr="00797C3F">
              <w:rPr>
                <w:rFonts w:asciiTheme="majorHAnsi" w:hAnsiTheme="majorHAnsi" w:cstheme="majorHAnsi"/>
                <w:b/>
                <w:lang w:val="en-ID"/>
              </w:rPr>
              <w:t>30.</w:t>
            </w:r>
          </w:p>
        </w:tc>
        <w:tc>
          <w:tcPr>
            <w:tcW w:w="4321" w:type="dxa"/>
          </w:tcPr>
          <w:p w:rsidR="00CD54B8" w:rsidRPr="00797C3F" w:rsidRDefault="00CD54B8" w:rsidP="00CD54B8">
            <w:pPr>
              <w:rPr>
                <w:rFonts w:asciiTheme="majorHAnsi" w:hAnsiTheme="majorHAnsi" w:cstheme="majorHAnsi"/>
              </w:rPr>
            </w:pPr>
            <w:r w:rsidRPr="00797C3F">
              <w:rPr>
                <w:rFonts w:asciiTheme="majorHAnsi" w:hAnsiTheme="majorHAnsi" w:cstheme="majorHAnsi"/>
              </w:rPr>
              <w:t>Untuk dapat memberikan kepuasan kepada siswa, di sekolah ini berupaya untuk menyediakan sarana dan prasarana belajar yang dibutuhkan siswa</w:t>
            </w:r>
          </w:p>
        </w:tc>
        <w:tc>
          <w:tcPr>
            <w:tcW w:w="457" w:type="dxa"/>
          </w:tcPr>
          <w:p w:rsidR="00CD54B8" w:rsidRPr="00797C3F" w:rsidRDefault="00CD54B8" w:rsidP="00CD54B8">
            <w:pPr>
              <w:rPr>
                <w:rFonts w:asciiTheme="majorHAnsi" w:hAnsiTheme="majorHAnsi" w:cstheme="majorHAnsi"/>
                <w:b/>
                <w:sz w:val="24"/>
                <w:szCs w:val="24"/>
              </w:rPr>
            </w:pPr>
          </w:p>
        </w:tc>
        <w:tc>
          <w:tcPr>
            <w:tcW w:w="493" w:type="dxa"/>
          </w:tcPr>
          <w:p w:rsidR="00CD54B8" w:rsidRPr="00797C3F" w:rsidRDefault="00CD54B8" w:rsidP="00CD54B8">
            <w:pPr>
              <w:rPr>
                <w:rFonts w:asciiTheme="majorHAnsi" w:hAnsiTheme="majorHAnsi" w:cstheme="majorHAnsi"/>
                <w:b/>
                <w:sz w:val="24"/>
                <w:szCs w:val="24"/>
              </w:rPr>
            </w:pPr>
          </w:p>
        </w:tc>
        <w:tc>
          <w:tcPr>
            <w:tcW w:w="508" w:type="dxa"/>
          </w:tcPr>
          <w:p w:rsidR="00CD54B8" w:rsidRPr="00797C3F" w:rsidRDefault="00CD54B8" w:rsidP="00CD54B8">
            <w:pPr>
              <w:rPr>
                <w:rFonts w:asciiTheme="majorHAnsi" w:hAnsiTheme="majorHAnsi" w:cstheme="majorHAnsi"/>
                <w:b/>
                <w:sz w:val="24"/>
                <w:szCs w:val="24"/>
              </w:rPr>
            </w:pPr>
          </w:p>
        </w:tc>
        <w:tc>
          <w:tcPr>
            <w:tcW w:w="462" w:type="dxa"/>
          </w:tcPr>
          <w:p w:rsidR="00CD54B8" w:rsidRPr="00797C3F" w:rsidRDefault="00CD54B8" w:rsidP="00CD54B8">
            <w:pPr>
              <w:rPr>
                <w:rFonts w:asciiTheme="majorHAnsi" w:hAnsiTheme="majorHAnsi" w:cstheme="majorHAnsi"/>
                <w:b/>
                <w:sz w:val="24"/>
                <w:szCs w:val="24"/>
              </w:rPr>
            </w:pPr>
          </w:p>
        </w:tc>
        <w:tc>
          <w:tcPr>
            <w:tcW w:w="590" w:type="dxa"/>
          </w:tcPr>
          <w:p w:rsidR="00CD54B8" w:rsidRPr="00797C3F" w:rsidRDefault="00CD54B8" w:rsidP="00CD54B8">
            <w:pPr>
              <w:rPr>
                <w:rFonts w:asciiTheme="majorHAnsi" w:hAnsiTheme="majorHAnsi" w:cstheme="majorHAnsi"/>
                <w:b/>
                <w:sz w:val="24"/>
                <w:szCs w:val="24"/>
              </w:rPr>
            </w:pPr>
          </w:p>
        </w:tc>
        <w:tc>
          <w:tcPr>
            <w:tcW w:w="2254" w:type="dxa"/>
          </w:tcPr>
          <w:p w:rsidR="00CD54B8" w:rsidRPr="00797C3F" w:rsidRDefault="00CD54B8" w:rsidP="00CD54B8">
            <w:pPr>
              <w:rPr>
                <w:rFonts w:asciiTheme="majorHAnsi" w:hAnsiTheme="majorHAnsi" w:cstheme="majorHAnsi"/>
                <w:b/>
                <w:sz w:val="24"/>
                <w:szCs w:val="24"/>
              </w:rPr>
            </w:pPr>
          </w:p>
        </w:tc>
      </w:tr>
      <w:tr w:rsidR="00CD54B8" w:rsidRPr="00797C3F" w:rsidTr="006D3FA3">
        <w:trPr>
          <w:trHeight w:val="229"/>
        </w:trPr>
        <w:tc>
          <w:tcPr>
            <w:tcW w:w="619" w:type="dxa"/>
          </w:tcPr>
          <w:p w:rsidR="00CD54B8" w:rsidRPr="00797C3F" w:rsidRDefault="00CD54B8" w:rsidP="00CD54B8">
            <w:pPr>
              <w:rPr>
                <w:rFonts w:asciiTheme="majorHAnsi" w:hAnsiTheme="majorHAnsi" w:cstheme="majorHAnsi"/>
                <w:b/>
                <w:lang w:val="en-ID"/>
              </w:rPr>
            </w:pPr>
            <w:r w:rsidRPr="00797C3F">
              <w:rPr>
                <w:rFonts w:asciiTheme="majorHAnsi" w:hAnsiTheme="majorHAnsi" w:cstheme="majorHAnsi"/>
                <w:b/>
                <w:lang w:val="en-ID"/>
              </w:rPr>
              <w:t>31.</w:t>
            </w:r>
          </w:p>
        </w:tc>
        <w:tc>
          <w:tcPr>
            <w:tcW w:w="4321" w:type="dxa"/>
          </w:tcPr>
          <w:p w:rsidR="00CD54B8" w:rsidRPr="00797C3F" w:rsidRDefault="00CD54B8" w:rsidP="00CD54B8">
            <w:pPr>
              <w:rPr>
                <w:rFonts w:asciiTheme="majorHAnsi" w:hAnsiTheme="majorHAnsi" w:cstheme="majorHAnsi"/>
              </w:rPr>
            </w:pPr>
            <w:r w:rsidRPr="00797C3F">
              <w:rPr>
                <w:rFonts w:asciiTheme="majorHAnsi" w:hAnsiTheme="majorHAnsi" w:cstheme="majorHAnsi"/>
              </w:rPr>
              <w:t>Kondisi setiap bangunan terawat dengan baik sehingga merasa aman dan nyaman untuk menggunakannya</w:t>
            </w:r>
          </w:p>
        </w:tc>
        <w:tc>
          <w:tcPr>
            <w:tcW w:w="457" w:type="dxa"/>
          </w:tcPr>
          <w:p w:rsidR="00CD54B8" w:rsidRPr="00797C3F" w:rsidRDefault="00CD54B8" w:rsidP="00CD54B8">
            <w:pPr>
              <w:rPr>
                <w:rFonts w:asciiTheme="majorHAnsi" w:hAnsiTheme="majorHAnsi" w:cstheme="majorHAnsi"/>
                <w:b/>
                <w:sz w:val="24"/>
                <w:szCs w:val="24"/>
              </w:rPr>
            </w:pPr>
          </w:p>
        </w:tc>
        <w:tc>
          <w:tcPr>
            <w:tcW w:w="493" w:type="dxa"/>
          </w:tcPr>
          <w:p w:rsidR="00CD54B8" w:rsidRPr="00797C3F" w:rsidRDefault="00CD54B8" w:rsidP="00CD54B8">
            <w:pPr>
              <w:rPr>
                <w:rFonts w:asciiTheme="majorHAnsi" w:hAnsiTheme="majorHAnsi" w:cstheme="majorHAnsi"/>
                <w:b/>
                <w:sz w:val="24"/>
                <w:szCs w:val="24"/>
              </w:rPr>
            </w:pPr>
          </w:p>
        </w:tc>
        <w:tc>
          <w:tcPr>
            <w:tcW w:w="508" w:type="dxa"/>
          </w:tcPr>
          <w:p w:rsidR="00CD54B8" w:rsidRPr="00797C3F" w:rsidRDefault="00CD54B8" w:rsidP="00CD54B8">
            <w:pPr>
              <w:rPr>
                <w:rFonts w:asciiTheme="majorHAnsi" w:hAnsiTheme="majorHAnsi" w:cstheme="majorHAnsi"/>
                <w:b/>
                <w:sz w:val="24"/>
                <w:szCs w:val="24"/>
              </w:rPr>
            </w:pPr>
          </w:p>
        </w:tc>
        <w:tc>
          <w:tcPr>
            <w:tcW w:w="462" w:type="dxa"/>
          </w:tcPr>
          <w:p w:rsidR="00CD54B8" w:rsidRPr="00797C3F" w:rsidRDefault="00CD54B8" w:rsidP="00CD54B8">
            <w:pPr>
              <w:rPr>
                <w:rFonts w:asciiTheme="majorHAnsi" w:hAnsiTheme="majorHAnsi" w:cstheme="majorHAnsi"/>
                <w:b/>
                <w:sz w:val="24"/>
                <w:szCs w:val="24"/>
              </w:rPr>
            </w:pPr>
          </w:p>
        </w:tc>
        <w:tc>
          <w:tcPr>
            <w:tcW w:w="590" w:type="dxa"/>
          </w:tcPr>
          <w:p w:rsidR="00CD54B8" w:rsidRPr="00797C3F" w:rsidRDefault="00CD54B8" w:rsidP="00CD54B8">
            <w:pPr>
              <w:rPr>
                <w:rFonts w:asciiTheme="majorHAnsi" w:hAnsiTheme="majorHAnsi" w:cstheme="majorHAnsi"/>
                <w:b/>
                <w:sz w:val="24"/>
                <w:szCs w:val="24"/>
              </w:rPr>
            </w:pPr>
          </w:p>
        </w:tc>
        <w:tc>
          <w:tcPr>
            <w:tcW w:w="2254" w:type="dxa"/>
          </w:tcPr>
          <w:p w:rsidR="00CD54B8" w:rsidRPr="00797C3F" w:rsidRDefault="00CD54B8" w:rsidP="00CD54B8">
            <w:pPr>
              <w:rPr>
                <w:rFonts w:asciiTheme="majorHAnsi" w:hAnsiTheme="majorHAnsi" w:cstheme="majorHAnsi"/>
                <w:b/>
                <w:sz w:val="24"/>
                <w:szCs w:val="24"/>
              </w:rPr>
            </w:pPr>
          </w:p>
        </w:tc>
      </w:tr>
      <w:tr w:rsidR="00CD54B8" w:rsidRPr="00797C3F" w:rsidTr="006D3FA3">
        <w:trPr>
          <w:trHeight w:val="229"/>
        </w:trPr>
        <w:tc>
          <w:tcPr>
            <w:tcW w:w="619" w:type="dxa"/>
          </w:tcPr>
          <w:p w:rsidR="00CD54B8" w:rsidRPr="00797C3F" w:rsidRDefault="00CD54B8" w:rsidP="00CD54B8">
            <w:pPr>
              <w:rPr>
                <w:rFonts w:asciiTheme="majorHAnsi" w:hAnsiTheme="majorHAnsi" w:cstheme="majorHAnsi"/>
                <w:b/>
                <w:lang w:val="en-ID"/>
              </w:rPr>
            </w:pPr>
            <w:r w:rsidRPr="00797C3F">
              <w:rPr>
                <w:rFonts w:asciiTheme="majorHAnsi" w:hAnsiTheme="majorHAnsi" w:cstheme="majorHAnsi"/>
                <w:b/>
                <w:lang w:val="en-ID"/>
              </w:rPr>
              <w:t>32.</w:t>
            </w:r>
          </w:p>
        </w:tc>
        <w:tc>
          <w:tcPr>
            <w:tcW w:w="4321" w:type="dxa"/>
          </w:tcPr>
          <w:p w:rsidR="00CD54B8" w:rsidRPr="00797C3F" w:rsidRDefault="00CD54B8" w:rsidP="00CD54B8">
            <w:pPr>
              <w:rPr>
                <w:rFonts w:asciiTheme="majorHAnsi" w:hAnsiTheme="majorHAnsi" w:cstheme="majorHAnsi"/>
              </w:rPr>
            </w:pPr>
            <w:r w:rsidRPr="00797C3F">
              <w:rPr>
                <w:rFonts w:asciiTheme="majorHAnsi" w:hAnsiTheme="majorHAnsi" w:cstheme="majorHAnsi"/>
              </w:rPr>
              <w:t xml:space="preserve">Di halaman sekolah disediakan taman dan </w:t>
            </w:r>
            <w:r w:rsidRPr="00797C3F">
              <w:rPr>
                <w:rFonts w:asciiTheme="majorHAnsi" w:hAnsiTheme="majorHAnsi" w:cstheme="majorHAnsi"/>
              </w:rPr>
              <w:lastRenderedPageBreak/>
              <w:t>ditanami pohon yang rindang sehingga tampak asri dan indah</w:t>
            </w:r>
          </w:p>
        </w:tc>
        <w:tc>
          <w:tcPr>
            <w:tcW w:w="457" w:type="dxa"/>
          </w:tcPr>
          <w:p w:rsidR="00CD54B8" w:rsidRPr="00797C3F" w:rsidRDefault="00CD54B8" w:rsidP="00CD54B8">
            <w:pPr>
              <w:rPr>
                <w:rFonts w:asciiTheme="majorHAnsi" w:hAnsiTheme="majorHAnsi" w:cstheme="majorHAnsi"/>
                <w:b/>
                <w:sz w:val="24"/>
                <w:szCs w:val="24"/>
              </w:rPr>
            </w:pPr>
          </w:p>
        </w:tc>
        <w:tc>
          <w:tcPr>
            <w:tcW w:w="493" w:type="dxa"/>
          </w:tcPr>
          <w:p w:rsidR="00CD54B8" w:rsidRPr="00797C3F" w:rsidRDefault="00CD54B8" w:rsidP="00CD54B8">
            <w:pPr>
              <w:rPr>
                <w:rFonts w:asciiTheme="majorHAnsi" w:hAnsiTheme="majorHAnsi" w:cstheme="majorHAnsi"/>
                <w:b/>
                <w:sz w:val="24"/>
                <w:szCs w:val="24"/>
              </w:rPr>
            </w:pPr>
          </w:p>
        </w:tc>
        <w:tc>
          <w:tcPr>
            <w:tcW w:w="508" w:type="dxa"/>
          </w:tcPr>
          <w:p w:rsidR="00CD54B8" w:rsidRPr="00797C3F" w:rsidRDefault="00CD54B8" w:rsidP="00CD54B8">
            <w:pPr>
              <w:rPr>
                <w:rFonts w:asciiTheme="majorHAnsi" w:hAnsiTheme="majorHAnsi" w:cstheme="majorHAnsi"/>
                <w:b/>
                <w:sz w:val="24"/>
                <w:szCs w:val="24"/>
              </w:rPr>
            </w:pPr>
          </w:p>
        </w:tc>
        <w:tc>
          <w:tcPr>
            <w:tcW w:w="462" w:type="dxa"/>
          </w:tcPr>
          <w:p w:rsidR="00CD54B8" w:rsidRPr="00797C3F" w:rsidRDefault="00CD54B8" w:rsidP="00CD54B8">
            <w:pPr>
              <w:rPr>
                <w:rFonts w:asciiTheme="majorHAnsi" w:hAnsiTheme="majorHAnsi" w:cstheme="majorHAnsi"/>
                <w:b/>
                <w:sz w:val="24"/>
                <w:szCs w:val="24"/>
              </w:rPr>
            </w:pPr>
          </w:p>
        </w:tc>
        <w:tc>
          <w:tcPr>
            <w:tcW w:w="590" w:type="dxa"/>
          </w:tcPr>
          <w:p w:rsidR="00CD54B8" w:rsidRPr="00797C3F" w:rsidRDefault="00CD54B8" w:rsidP="00CD54B8">
            <w:pPr>
              <w:rPr>
                <w:rFonts w:asciiTheme="majorHAnsi" w:hAnsiTheme="majorHAnsi" w:cstheme="majorHAnsi"/>
                <w:b/>
                <w:sz w:val="24"/>
                <w:szCs w:val="24"/>
              </w:rPr>
            </w:pPr>
          </w:p>
        </w:tc>
        <w:tc>
          <w:tcPr>
            <w:tcW w:w="2254" w:type="dxa"/>
          </w:tcPr>
          <w:p w:rsidR="00CD54B8" w:rsidRPr="00797C3F" w:rsidRDefault="00CD54B8" w:rsidP="00CD54B8">
            <w:pPr>
              <w:rPr>
                <w:rFonts w:asciiTheme="majorHAnsi" w:hAnsiTheme="majorHAnsi" w:cstheme="majorHAnsi"/>
                <w:b/>
                <w:sz w:val="24"/>
                <w:szCs w:val="24"/>
              </w:rPr>
            </w:pPr>
          </w:p>
        </w:tc>
      </w:tr>
      <w:tr w:rsidR="00CD54B8" w:rsidRPr="00797C3F" w:rsidTr="006D3FA3">
        <w:trPr>
          <w:trHeight w:val="229"/>
        </w:trPr>
        <w:tc>
          <w:tcPr>
            <w:tcW w:w="619" w:type="dxa"/>
          </w:tcPr>
          <w:p w:rsidR="00CD54B8" w:rsidRPr="00797C3F" w:rsidRDefault="00CD54B8" w:rsidP="00CD54B8">
            <w:pPr>
              <w:rPr>
                <w:rFonts w:asciiTheme="majorHAnsi" w:hAnsiTheme="majorHAnsi" w:cstheme="majorHAnsi"/>
                <w:b/>
                <w:lang w:val="en-ID"/>
              </w:rPr>
            </w:pPr>
            <w:r w:rsidRPr="00797C3F">
              <w:rPr>
                <w:rFonts w:asciiTheme="majorHAnsi" w:hAnsiTheme="majorHAnsi" w:cstheme="majorHAnsi"/>
                <w:b/>
                <w:lang w:val="en-ID"/>
              </w:rPr>
              <w:lastRenderedPageBreak/>
              <w:t>33.</w:t>
            </w:r>
          </w:p>
        </w:tc>
        <w:tc>
          <w:tcPr>
            <w:tcW w:w="4321" w:type="dxa"/>
          </w:tcPr>
          <w:p w:rsidR="00CD54B8" w:rsidRPr="00797C3F" w:rsidRDefault="00CD54B8" w:rsidP="00CD54B8">
            <w:pPr>
              <w:rPr>
                <w:rFonts w:asciiTheme="majorHAnsi" w:hAnsiTheme="majorHAnsi" w:cstheme="majorHAnsi"/>
              </w:rPr>
            </w:pPr>
            <w:r w:rsidRPr="00797C3F">
              <w:rPr>
                <w:rFonts w:asciiTheme="majorHAnsi" w:hAnsiTheme="majorHAnsi" w:cstheme="majorHAnsi"/>
              </w:rPr>
              <w:t>Ada acara peringatan keagamaan secara terjadwal</w:t>
            </w:r>
          </w:p>
        </w:tc>
        <w:tc>
          <w:tcPr>
            <w:tcW w:w="457" w:type="dxa"/>
          </w:tcPr>
          <w:p w:rsidR="00CD54B8" w:rsidRPr="00797C3F" w:rsidRDefault="00CD54B8" w:rsidP="00CD54B8">
            <w:pPr>
              <w:rPr>
                <w:rFonts w:asciiTheme="majorHAnsi" w:hAnsiTheme="majorHAnsi" w:cstheme="majorHAnsi"/>
                <w:b/>
                <w:sz w:val="24"/>
                <w:szCs w:val="24"/>
              </w:rPr>
            </w:pPr>
          </w:p>
        </w:tc>
        <w:tc>
          <w:tcPr>
            <w:tcW w:w="493" w:type="dxa"/>
          </w:tcPr>
          <w:p w:rsidR="00CD54B8" w:rsidRPr="00797C3F" w:rsidRDefault="00CD54B8" w:rsidP="00CD54B8">
            <w:pPr>
              <w:rPr>
                <w:rFonts w:asciiTheme="majorHAnsi" w:hAnsiTheme="majorHAnsi" w:cstheme="majorHAnsi"/>
                <w:b/>
                <w:sz w:val="24"/>
                <w:szCs w:val="24"/>
              </w:rPr>
            </w:pPr>
          </w:p>
        </w:tc>
        <w:tc>
          <w:tcPr>
            <w:tcW w:w="508" w:type="dxa"/>
          </w:tcPr>
          <w:p w:rsidR="00CD54B8" w:rsidRPr="00797C3F" w:rsidRDefault="00CD54B8" w:rsidP="00CD54B8">
            <w:pPr>
              <w:rPr>
                <w:rFonts w:asciiTheme="majorHAnsi" w:hAnsiTheme="majorHAnsi" w:cstheme="majorHAnsi"/>
                <w:b/>
                <w:sz w:val="24"/>
                <w:szCs w:val="24"/>
              </w:rPr>
            </w:pPr>
          </w:p>
        </w:tc>
        <w:tc>
          <w:tcPr>
            <w:tcW w:w="462" w:type="dxa"/>
          </w:tcPr>
          <w:p w:rsidR="00CD54B8" w:rsidRPr="00797C3F" w:rsidRDefault="00CD54B8" w:rsidP="00CD54B8">
            <w:pPr>
              <w:rPr>
                <w:rFonts w:asciiTheme="majorHAnsi" w:hAnsiTheme="majorHAnsi" w:cstheme="majorHAnsi"/>
                <w:b/>
                <w:sz w:val="24"/>
                <w:szCs w:val="24"/>
              </w:rPr>
            </w:pPr>
          </w:p>
        </w:tc>
        <w:tc>
          <w:tcPr>
            <w:tcW w:w="590" w:type="dxa"/>
          </w:tcPr>
          <w:p w:rsidR="00CD54B8" w:rsidRPr="00797C3F" w:rsidRDefault="00CD54B8" w:rsidP="00CD54B8">
            <w:pPr>
              <w:rPr>
                <w:rFonts w:asciiTheme="majorHAnsi" w:hAnsiTheme="majorHAnsi" w:cstheme="majorHAnsi"/>
                <w:b/>
                <w:sz w:val="24"/>
                <w:szCs w:val="24"/>
              </w:rPr>
            </w:pPr>
          </w:p>
        </w:tc>
        <w:tc>
          <w:tcPr>
            <w:tcW w:w="2254" w:type="dxa"/>
          </w:tcPr>
          <w:p w:rsidR="00CD54B8" w:rsidRPr="00797C3F" w:rsidRDefault="00CD54B8" w:rsidP="00CD54B8">
            <w:pPr>
              <w:rPr>
                <w:rFonts w:asciiTheme="majorHAnsi" w:hAnsiTheme="majorHAnsi" w:cstheme="majorHAnsi"/>
                <w:b/>
                <w:sz w:val="24"/>
                <w:szCs w:val="24"/>
              </w:rPr>
            </w:pPr>
          </w:p>
        </w:tc>
      </w:tr>
      <w:tr w:rsidR="00CD54B8" w:rsidRPr="00797C3F" w:rsidTr="006D3FA3">
        <w:trPr>
          <w:trHeight w:val="229"/>
        </w:trPr>
        <w:tc>
          <w:tcPr>
            <w:tcW w:w="619" w:type="dxa"/>
          </w:tcPr>
          <w:p w:rsidR="00CD54B8" w:rsidRPr="00797C3F" w:rsidRDefault="00CD54B8" w:rsidP="00CD54B8">
            <w:pPr>
              <w:rPr>
                <w:rFonts w:asciiTheme="majorHAnsi" w:hAnsiTheme="majorHAnsi" w:cstheme="majorHAnsi"/>
                <w:b/>
                <w:lang w:val="en-ID"/>
              </w:rPr>
            </w:pPr>
            <w:r w:rsidRPr="00797C3F">
              <w:rPr>
                <w:rFonts w:asciiTheme="majorHAnsi" w:hAnsiTheme="majorHAnsi" w:cstheme="majorHAnsi"/>
                <w:b/>
                <w:lang w:val="en-ID"/>
              </w:rPr>
              <w:t>34.</w:t>
            </w:r>
          </w:p>
        </w:tc>
        <w:tc>
          <w:tcPr>
            <w:tcW w:w="4321" w:type="dxa"/>
          </w:tcPr>
          <w:p w:rsidR="00CD54B8" w:rsidRPr="00797C3F" w:rsidRDefault="00CD54B8" w:rsidP="00CD54B8">
            <w:pPr>
              <w:rPr>
                <w:rFonts w:asciiTheme="majorHAnsi" w:hAnsiTheme="majorHAnsi" w:cstheme="majorHAnsi"/>
              </w:rPr>
            </w:pPr>
            <w:r w:rsidRPr="00797C3F">
              <w:rPr>
                <w:rFonts w:asciiTheme="majorHAnsi" w:hAnsiTheme="majorHAnsi" w:cstheme="majorHAnsi"/>
              </w:rPr>
              <w:t>Apakah ada seminar berkala</w:t>
            </w:r>
          </w:p>
        </w:tc>
        <w:tc>
          <w:tcPr>
            <w:tcW w:w="457" w:type="dxa"/>
          </w:tcPr>
          <w:p w:rsidR="00CD54B8" w:rsidRPr="00797C3F" w:rsidRDefault="00CD54B8" w:rsidP="00CD54B8">
            <w:pPr>
              <w:rPr>
                <w:rFonts w:asciiTheme="majorHAnsi" w:hAnsiTheme="majorHAnsi" w:cstheme="majorHAnsi"/>
                <w:b/>
                <w:sz w:val="24"/>
                <w:szCs w:val="24"/>
              </w:rPr>
            </w:pPr>
          </w:p>
        </w:tc>
        <w:tc>
          <w:tcPr>
            <w:tcW w:w="493" w:type="dxa"/>
          </w:tcPr>
          <w:p w:rsidR="00CD54B8" w:rsidRPr="00797C3F" w:rsidRDefault="00CD54B8" w:rsidP="00CD54B8">
            <w:pPr>
              <w:rPr>
                <w:rFonts w:asciiTheme="majorHAnsi" w:hAnsiTheme="majorHAnsi" w:cstheme="majorHAnsi"/>
                <w:b/>
                <w:sz w:val="24"/>
                <w:szCs w:val="24"/>
              </w:rPr>
            </w:pPr>
          </w:p>
        </w:tc>
        <w:tc>
          <w:tcPr>
            <w:tcW w:w="508" w:type="dxa"/>
          </w:tcPr>
          <w:p w:rsidR="00CD54B8" w:rsidRPr="00797C3F" w:rsidRDefault="00CD54B8" w:rsidP="00CD54B8">
            <w:pPr>
              <w:rPr>
                <w:rFonts w:asciiTheme="majorHAnsi" w:hAnsiTheme="majorHAnsi" w:cstheme="majorHAnsi"/>
                <w:b/>
                <w:sz w:val="24"/>
                <w:szCs w:val="24"/>
              </w:rPr>
            </w:pPr>
          </w:p>
        </w:tc>
        <w:tc>
          <w:tcPr>
            <w:tcW w:w="462" w:type="dxa"/>
          </w:tcPr>
          <w:p w:rsidR="00CD54B8" w:rsidRPr="00797C3F" w:rsidRDefault="00CD54B8" w:rsidP="00CD54B8">
            <w:pPr>
              <w:rPr>
                <w:rFonts w:asciiTheme="majorHAnsi" w:hAnsiTheme="majorHAnsi" w:cstheme="majorHAnsi"/>
                <w:b/>
                <w:sz w:val="24"/>
                <w:szCs w:val="24"/>
              </w:rPr>
            </w:pPr>
          </w:p>
        </w:tc>
        <w:tc>
          <w:tcPr>
            <w:tcW w:w="590" w:type="dxa"/>
          </w:tcPr>
          <w:p w:rsidR="00CD54B8" w:rsidRPr="00797C3F" w:rsidRDefault="00CD54B8" w:rsidP="00CD54B8">
            <w:pPr>
              <w:rPr>
                <w:rFonts w:asciiTheme="majorHAnsi" w:hAnsiTheme="majorHAnsi" w:cstheme="majorHAnsi"/>
                <w:b/>
                <w:sz w:val="24"/>
                <w:szCs w:val="24"/>
              </w:rPr>
            </w:pPr>
          </w:p>
        </w:tc>
        <w:tc>
          <w:tcPr>
            <w:tcW w:w="2254" w:type="dxa"/>
          </w:tcPr>
          <w:p w:rsidR="00CD54B8" w:rsidRPr="00797C3F" w:rsidRDefault="00CD54B8" w:rsidP="00CD54B8">
            <w:pPr>
              <w:rPr>
                <w:rFonts w:asciiTheme="majorHAnsi" w:hAnsiTheme="majorHAnsi" w:cstheme="majorHAnsi"/>
                <w:b/>
                <w:sz w:val="24"/>
                <w:szCs w:val="24"/>
              </w:rPr>
            </w:pPr>
          </w:p>
        </w:tc>
      </w:tr>
      <w:tr w:rsidR="00CD54B8" w:rsidRPr="00797C3F" w:rsidTr="006D3FA3">
        <w:trPr>
          <w:trHeight w:val="229"/>
        </w:trPr>
        <w:tc>
          <w:tcPr>
            <w:tcW w:w="619" w:type="dxa"/>
          </w:tcPr>
          <w:p w:rsidR="00CD54B8" w:rsidRPr="00797C3F" w:rsidRDefault="00CD54B8" w:rsidP="00CD54B8">
            <w:pPr>
              <w:rPr>
                <w:rFonts w:asciiTheme="majorHAnsi" w:hAnsiTheme="majorHAnsi" w:cstheme="majorHAnsi"/>
                <w:b/>
                <w:lang w:val="en-ID"/>
              </w:rPr>
            </w:pPr>
            <w:r w:rsidRPr="00797C3F">
              <w:rPr>
                <w:rFonts w:asciiTheme="majorHAnsi" w:hAnsiTheme="majorHAnsi" w:cstheme="majorHAnsi"/>
                <w:b/>
                <w:lang w:val="en-ID"/>
              </w:rPr>
              <w:t>35.</w:t>
            </w:r>
          </w:p>
        </w:tc>
        <w:tc>
          <w:tcPr>
            <w:tcW w:w="4321" w:type="dxa"/>
          </w:tcPr>
          <w:p w:rsidR="00CD54B8" w:rsidRPr="00797C3F" w:rsidRDefault="00CD54B8" w:rsidP="00CD54B8">
            <w:pPr>
              <w:rPr>
                <w:rFonts w:asciiTheme="majorHAnsi" w:hAnsiTheme="majorHAnsi" w:cstheme="majorHAnsi"/>
                <w:lang w:val="en-ID"/>
              </w:rPr>
            </w:pPr>
            <w:r w:rsidRPr="00797C3F">
              <w:rPr>
                <w:rFonts w:asciiTheme="majorHAnsi" w:hAnsiTheme="majorHAnsi" w:cstheme="majorHAnsi"/>
                <w:lang w:val="en-ID"/>
              </w:rPr>
              <w:t>Sekolah menerapkan protocol kesehatan bagi seluruh warga sekolah</w:t>
            </w:r>
          </w:p>
        </w:tc>
        <w:tc>
          <w:tcPr>
            <w:tcW w:w="457" w:type="dxa"/>
          </w:tcPr>
          <w:p w:rsidR="00CD54B8" w:rsidRPr="00797C3F" w:rsidRDefault="00CD54B8" w:rsidP="00CD54B8">
            <w:pPr>
              <w:rPr>
                <w:rFonts w:asciiTheme="majorHAnsi" w:hAnsiTheme="majorHAnsi" w:cstheme="majorHAnsi"/>
                <w:b/>
                <w:sz w:val="24"/>
                <w:szCs w:val="24"/>
              </w:rPr>
            </w:pPr>
          </w:p>
        </w:tc>
        <w:tc>
          <w:tcPr>
            <w:tcW w:w="493" w:type="dxa"/>
          </w:tcPr>
          <w:p w:rsidR="00CD54B8" w:rsidRPr="00797C3F" w:rsidRDefault="00CD54B8" w:rsidP="00CD54B8">
            <w:pPr>
              <w:rPr>
                <w:rFonts w:asciiTheme="majorHAnsi" w:hAnsiTheme="majorHAnsi" w:cstheme="majorHAnsi"/>
                <w:b/>
                <w:sz w:val="24"/>
                <w:szCs w:val="24"/>
              </w:rPr>
            </w:pPr>
          </w:p>
        </w:tc>
        <w:tc>
          <w:tcPr>
            <w:tcW w:w="508" w:type="dxa"/>
          </w:tcPr>
          <w:p w:rsidR="00CD54B8" w:rsidRPr="00797C3F" w:rsidRDefault="00CD54B8" w:rsidP="00CD54B8">
            <w:pPr>
              <w:rPr>
                <w:rFonts w:asciiTheme="majorHAnsi" w:hAnsiTheme="majorHAnsi" w:cstheme="majorHAnsi"/>
                <w:b/>
                <w:sz w:val="24"/>
                <w:szCs w:val="24"/>
              </w:rPr>
            </w:pPr>
          </w:p>
        </w:tc>
        <w:tc>
          <w:tcPr>
            <w:tcW w:w="462" w:type="dxa"/>
          </w:tcPr>
          <w:p w:rsidR="00CD54B8" w:rsidRPr="00797C3F" w:rsidRDefault="00CD54B8" w:rsidP="00CD54B8">
            <w:pPr>
              <w:rPr>
                <w:rFonts w:asciiTheme="majorHAnsi" w:hAnsiTheme="majorHAnsi" w:cstheme="majorHAnsi"/>
                <w:b/>
                <w:sz w:val="24"/>
                <w:szCs w:val="24"/>
              </w:rPr>
            </w:pPr>
          </w:p>
        </w:tc>
        <w:tc>
          <w:tcPr>
            <w:tcW w:w="590" w:type="dxa"/>
          </w:tcPr>
          <w:p w:rsidR="00CD54B8" w:rsidRPr="00797C3F" w:rsidRDefault="00CD54B8" w:rsidP="00CD54B8">
            <w:pPr>
              <w:rPr>
                <w:rFonts w:asciiTheme="majorHAnsi" w:hAnsiTheme="majorHAnsi" w:cstheme="majorHAnsi"/>
                <w:b/>
                <w:sz w:val="24"/>
                <w:szCs w:val="24"/>
              </w:rPr>
            </w:pPr>
          </w:p>
        </w:tc>
        <w:tc>
          <w:tcPr>
            <w:tcW w:w="2254" w:type="dxa"/>
          </w:tcPr>
          <w:p w:rsidR="00CD54B8" w:rsidRPr="00797C3F" w:rsidRDefault="00CD54B8" w:rsidP="00CD54B8">
            <w:pPr>
              <w:rPr>
                <w:rFonts w:asciiTheme="majorHAnsi" w:hAnsiTheme="majorHAnsi" w:cstheme="majorHAnsi"/>
                <w:b/>
                <w:sz w:val="24"/>
                <w:szCs w:val="24"/>
              </w:rPr>
            </w:pPr>
          </w:p>
        </w:tc>
      </w:tr>
      <w:tr w:rsidR="00CD54B8" w:rsidRPr="00797C3F" w:rsidTr="006D3FA3">
        <w:trPr>
          <w:trHeight w:val="229"/>
        </w:trPr>
        <w:tc>
          <w:tcPr>
            <w:tcW w:w="619" w:type="dxa"/>
          </w:tcPr>
          <w:p w:rsidR="00CD54B8" w:rsidRPr="00797C3F" w:rsidRDefault="00CD54B8" w:rsidP="00CD54B8">
            <w:pPr>
              <w:rPr>
                <w:rFonts w:asciiTheme="majorHAnsi" w:hAnsiTheme="majorHAnsi" w:cstheme="majorHAnsi"/>
                <w:b/>
                <w:lang w:val="en-ID"/>
              </w:rPr>
            </w:pPr>
            <w:r w:rsidRPr="00797C3F">
              <w:rPr>
                <w:rFonts w:asciiTheme="majorHAnsi" w:hAnsiTheme="majorHAnsi" w:cstheme="majorHAnsi"/>
                <w:b/>
                <w:lang w:val="en-ID"/>
              </w:rPr>
              <w:t>36.</w:t>
            </w:r>
          </w:p>
        </w:tc>
        <w:tc>
          <w:tcPr>
            <w:tcW w:w="4321" w:type="dxa"/>
          </w:tcPr>
          <w:p w:rsidR="00CD54B8" w:rsidRPr="00797C3F" w:rsidRDefault="00CD54B8" w:rsidP="00CD54B8">
            <w:pPr>
              <w:rPr>
                <w:rFonts w:asciiTheme="majorHAnsi" w:hAnsiTheme="majorHAnsi" w:cstheme="majorHAnsi"/>
                <w:lang w:val="en-ID"/>
              </w:rPr>
            </w:pPr>
            <w:r w:rsidRPr="00797C3F">
              <w:rPr>
                <w:rFonts w:asciiTheme="majorHAnsi" w:hAnsiTheme="majorHAnsi" w:cstheme="majorHAnsi"/>
                <w:lang w:val="en-ID"/>
              </w:rPr>
              <w:t>Kebiasaan Lain (digali secara mandiri) …...................................................................</w:t>
            </w:r>
          </w:p>
        </w:tc>
        <w:tc>
          <w:tcPr>
            <w:tcW w:w="457" w:type="dxa"/>
          </w:tcPr>
          <w:p w:rsidR="00CD54B8" w:rsidRPr="00797C3F" w:rsidRDefault="00CD54B8" w:rsidP="00CD54B8">
            <w:pPr>
              <w:rPr>
                <w:rFonts w:asciiTheme="majorHAnsi" w:hAnsiTheme="majorHAnsi" w:cstheme="majorHAnsi"/>
                <w:b/>
                <w:sz w:val="24"/>
                <w:szCs w:val="24"/>
              </w:rPr>
            </w:pPr>
          </w:p>
        </w:tc>
        <w:tc>
          <w:tcPr>
            <w:tcW w:w="493" w:type="dxa"/>
          </w:tcPr>
          <w:p w:rsidR="00CD54B8" w:rsidRPr="00797C3F" w:rsidRDefault="00CD54B8" w:rsidP="00CD54B8">
            <w:pPr>
              <w:rPr>
                <w:rFonts w:asciiTheme="majorHAnsi" w:hAnsiTheme="majorHAnsi" w:cstheme="majorHAnsi"/>
                <w:b/>
                <w:sz w:val="24"/>
                <w:szCs w:val="24"/>
              </w:rPr>
            </w:pPr>
          </w:p>
        </w:tc>
        <w:tc>
          <w:tcPr>
            <w:tcW w:w="508" w:type="dxa"/>
          </w:tcPr>
          <w:p w:rsidR="00CD54B8" w:rsidRPr="00797C3F" w:rsidRDefault="00CD54B8" w:rsidP="00CD54B8">
            <w:pPr>
              <w:rPr>
                <w:rFonts w:asciiTheme="majorHAnsi" w:hAnsiTheme="majorHAnsi" w:cstheme="majorHAnsi"/>
                <w:b/>
                <w:sz w:val="24"/>
                <w:szCs w:val="24"/>
              </w:rPr>
            </w:pPr>
          </w:p>
        </w:tc>
        <w:tc>
          <w:tcPr>
            <w:tcW w:w="462" w:type="dxa"/>
          </w:tcPr>
          <w:p w:rsidR="00CD54B8" w:rsidRPr="00797C3F" w:rsidRDefault="00CD54B8" w:rsidP="00CD54B8">
            <w:pPr>
              <w:rPr>
                <w:rFonts w:asciiTheme="majorHAnsi" w:hAnsiTheme="majorHAnsi" w:cstheme="majorHAnsi"/>
                <w:b/>
                <w:sz w:val="24"/>
                <w:szCs w:val="24"/>
              </w:rPr>
            </w:pPr>
          </w:p>
        </w:tc>
        <w:tc>
          <w:tcPr>
            <w:tcW w:w="590" w:type="dxa"/>
          </w:tcPr>
          <w:p w:rsidR="00CD54B8" w:rsidRPr="00797C3F" w:rsidRDefault="00CD54B8" w:rsidP="00CD54B8">
            <w:pPr>
              <w:rPr>
                <w:rFonts w:asciiTheme="majorHAnsi" w:hAnsiTheme="majorHAnsi" w:cstheme="majorHAnsi"/>
                <w:b/>
                <w:sz w:val="24"/>
                <w:szCs w:val="24"/>
              </w:rPr>
            </w:pPr>
          </w:p>
        </w:tc>
        <w:tc>
          <w:tcPr>
            <w:tcW w:w="2254" w:type="dxa"/>
          </w:tcPr>
          <w:p w:rsidR="00CD54B8" w:rsidRPr="00797C3F" w:rsidRDefault="00CD54B8" w:rsidP="00CD54B8">
            <w:pPr>
              <w:rPr>
                <w:rFonts w:asciiTheme="majorHAnsi" w:hAnsiTheme="majorHAnsi" w:cstheme="majorHAnsi"/>
                <w:b/>
                <w:sz w:val="24"/>
                <w:szCs w:val="24"/>
              </w:rPr>
            </w:pPr>
          </w:p>
        </w:tc>
      </w:tr>
      <w:tr w:rsidR="00CD54B8" w:rsidRPr="00797C3F" w:rsidTr="006D3FA3">
        <w:trPr>
          <w:trHeight w:val="229"/>
        </w:trPr>
        <w:tc>
          <w:tcPr>
            <w:tcW w:w="619" w:type="dxa"/>
          </w:tcPr>
          <w:p w:rsidR="00CD54B8" w:rsidRPr="00797C3F" w:rsidRDefault="00CD54B8" w:rsidP="00CD54B8">
            <w:pPr>
              <w:rPr>
                <w:rFonts w:asciiTheme="majorHAnsi" w:hAnsiTheme="majorHAnsi" w:cstheme="majorHAnsi"/>
                <w:b/>
                <w:lang w:val="en-ID"/>
              </w:rPr>
            </w:pPr>
            <w:r w:rsidRPr="00797C3F">
              <w:rPr>
                <w:rFonts w:asciiTheme="majorHAnsi" w:hAnsiTheme="majorHAnsi" w:cstheme="majorHAnsi"/>
                <w:b/>
                <w:lang w:val="en-ID"/>
              </w:rPr>
              <w:t>37.</w:t>
            </w:r>
          </w:p>
        </w:tc>
        <w:tc>
          <w:tcPr>
            <w:tcW w:w="4321" w:type="dxa"/>
          </w:tcPr>
          <w:p w:rsidR="00CD54B8" w:rsidRPr="00797C3F" w:rsidRDefault="00CD54B8" w:rsidP="00CD54B8">
            <w:pPr>
              <w:rPr>
                <w:rFonts w:asciiTheme="majorHAnsi" w:hAnsiTheme="majorHAnsi" w:cstheme="majorHAnsi"/>
                <w:lang w:val="en-ID"/>
              </w:rPr>
            </w:pPr>
            <w:r w:rsidRPr="00797C3F">
              <w:rPr>
                <w:rFonts w:asciiTheme="majorHAnsi" w:hAnsiTheme="majorHAnsi" w:cstheme="majorHAnsi"/>
                <w:lang w:val="en-ID"/>
              </w:rPr>
              <w:t>…...................................................................</w:t>
            </w:r>
          </w:p>
        </w:tc>
        <w:tc>
          <w:tcPr>
            <w:tcW w:w="457" w:type="dxa"/>
          </w:tcPr>
          <w:p w:rsidR="00CD54B8" w:rsidRPr="00797C3F" w:rsidRDefault="00CD54B8" w:rsidP="00CD54B8">
            <w:pPr>
              <w:rPr>
                <w:rFonts w:asciiTheme="majorHAnsi" w:hAnsiTheme="majorHAnsi" w:cstheme="majorHAnsi"/>
                <w:b/>
                <w:sz w:val="24"/>
                <w:szCs w:val="24"/>
              </w:rPr>
            </w:pPr>
          </w:p>
        </w:tc>
        <w:tc>
          <w:tcPr>
            <w:tcW w:w="493" w:type="dxa"/>
          </w:tcPr>
          <w:p w:rsidR="00CD54B8" w:rsidRPr="00797C3F" w:rsidRDefault="00CD54B8" w:rsidP="00CD54B8">
            <w:pPr>
              <w:rPr>
                <w:rFonts w:asciiTheme="majorHAnsi" w:hAnsiTheme="majorHAnsi" w:cstheme="majorHAnsi"/>
                <w:b/>
                <w:sz w:val="24"/>
                <w:szCs w:val="24"/>
              </w:rPr>
            </w:pPr>
          </w:p>
        </w:tc>
        <w:tc>
          <w:tcPr>
            <w:tcW w:w="508" w:type="dxa"/>
          </w:tcPr>
          <w:p w:rsidR="00CD54B8" w:rsidRPr="00797C3F" w:rsidRDefault="00CD54B8" w:rsidP="00CD54B8">
            <w:pPr>
              <w:rPr>
                <w:rFonts w:asciiTheme="majorHAnsi" w:hAnsiTheme="majorHAnsi" w:cstheme="majorHAnsi"/>
                <w:b/>
                <w:sz w:val="24"/>
                <w:szCs w:val="24"/>
              </w:rPr>
            </w:pPr>
          </w:p>
        </w:tc>
        <w:tc>
          <w:tcPr>
            <w:tcW w:w="462" w:type="dxa"/>
          </w:tcPr>
          <w:p w:rsidR="00CD54B8" w:rsidRPr="00797C3F" w:rsidRDefault="00CD54B8" w:rsidP="00CD54B8">
            <w:pPr>
              <w:rPr>
                <w:rFonts w:asciiTheme="majorHAnsi" w:hAnsiTheme="majorHAnsi" w:cstheme="majorHAnsi"/>
                <w:b/>
                <w:sz w:val="24"/>
                <w:szCs w:val="24"/>
              </w:rPr>
            </w:pPr>
          </w:p>
        </w:tc>
        <w:tc>
          <w:tcPr>
            <w:tcW w:w="590" w:type="dxa"/>
          </w:tcPr>
          <w:p w:rsidR="00CD54B8" w:rsidRPr="00797C3F" w:rsidRDefault="00CD54B8" w:rsidP="00CD54B8">
            <w:pPr>
              <w:rPr>
                <w:rFonts w:asciiTheme="majorHAnsi" w:hAnsiTheme="majorHAnsi" w:cstheme="majorHAnsi"/>
                <w:b/>
                <w:sz w:val="24"/>
                <w:szCs w:val="24"/>
              </w:rPr>
            </w:pPr>
          </w:p>
        </w:tc>
        <w:tc>
          <w:tcPr>
            <w:tcW w:w="2254" w:type="dxa"/>
          </w:tcPr>
          <w:p w:rsidR="00CD54B8" w:rsidRPr="00797C3F" w:rsidRDefault="00CD54B8" w:rsidP="00CD54B8">
            <w:pPr>
              <w:rPr>
                <w:rFonts w:asciiTheme="majorHAnsi" w:hAnsiTheme="majorHAnsi" w:cstheme="majorHAnsi"/>
                <w:b/>
                <w:sz w:val="24"/>
                <w:szCs w:val="24"/>
              </w:rPr>
            </w:pPr>
          </w:p>
        </w:tc>
      </w:tr>
      <w:tr w:rsidR="00CD54B8" w:rsidRPr="00797C3F" w:rsidTr="006D3FA3">
        <w:trPr>
          <w:trHeight w:val="229"/>
        </w:trPr>
        <w:tc>
          <w:tcPr>
            <w:tcW w:w="619" w:type="dxa"/>
          </w:tcPr>
          <w:p w:rsidR="00CD54B8" w:rsidRPr="00797C3F" w:rsidRDefault="00CD54B8" w:rsidP="00CD54B8">
            <w:pPr>
              <w:rPr>
                <w:rFonts w:asciiTheme="majorHAnsi" w:hAnsiTheme="majorHAnsi" w:cstheme="majorHAnsi"/>
                <w:b/>
                <w:lang w:val="en-ID"/>
              </w:rPr>
            </w:pPr>
            <w:r w:rsidRPr="00797C3F">
              <w:rPr>
                <w:rFonts w:asciiTheme="majorHAnsi" w:hAnsiTheme="majorHAnsi" w:cstheme="majorHAnsi"/>
                <w:b/>
                <w:lang w:val="en-ID"/>
              </w:rPr>
              <w:t>38.</w:t>
            </w:r>
          </w:p>
        </w:tc>
        <w:tc>
          <w:tcPr>
            <w:tcW w:w="4321" w:type="dxa"/>
          </w:tcPr>
          <w:p w:rsidR="00CD54B8" w:rsidRPr="00797C3F" w:rsidRDefault="00CD54B8" w:rsidP="00CD54B8">
            <w:pPr>
              <w:rPr>
                <w:rFonts w:asciiTheme="majorHAnsi" w:hAnsiTheme="majorHAnsi" w:cstheme="majorHAnsi"/>
                <w:lang w:val="en-ID"/>
              </w:rPr>
            </w:pPr>
            <w:r w:rsidRPr="00797C3F">
              <w:rPr>
                <w:rFonts w:asciiTheme="majorHAnsi" w:hAnsiTheme="majorHAnsi" w:cstheme="majorHAnsi"/>
                <w:lang w:val="en-ID"/>
              </w:rPr>
              <w:t>……................................................................</w:t>
            </w:r>
          </w:p>
        </w:tc>
        <w:tc>
          <w:tcPr>
            <w:tcW w:w="457" w:type="dxa"/>
          </w:tcPr>
          <w:p w:rsidR="00CD54B8" w:rsidRPr="00797C3F" w:rsidRDefault="00CD54B8" w:rsidP="00CD54B8">
            <w:pPr>
              <w:rPr>
                <w:rFonts w:asciiTheme="majorHAnsi" w:hAnsiTheme="majorHAnsi" w:cstheme="majorHAnsi"/>
                <w:b/>
                <w:sz w:val="24"/>
                <w:szCs w:val="24"/>
              </w:rPr>
            </w:pPr>
          </w:p>
        </w:tc>
        <w:tc>
          <w:tcPr>
            <w:tcW w:w="493" w:type="dxa"/>
          </w:tcPr>
          <w:p w:rsidR="00CD54B8" w:rsidRPr="00797C3F" w:rsidRDefault="00CD54B8" w:rsidP="00CD54B8">
            <w:pPr>
              <w:rPr>
                <w:rFonts w:asciiTheme="majorHAnsi" w:hAnsiTheme="majorHAnsi" w:cstheme="majorHAnsi"/>
                <w:b/>
                <w:sz w:val="24"/>
                <w:szCs w:val="24"/>
              </w:rPr>
            </w:pPr>
          </w:p>
        </w:tc>
        <w:tc>
          <w:tcPr>
            <w:tcW w:w="508" w:type="dxa"/>
          </w:tcPr>
          <w:p w:rsidR="00CD54B8" w:rsidRPr="00797C3F" w:rsidRDefault="00CD54B8" w:rsidP="00CD54B8">
            <w:pPr>
              <w:rPr>
                <w:rFonts w:asciiTheme="majorHAnsi" w:hAnsiTheme="majorHAnsi" w:cstheme="majorHAnsi"/>
                <w:b/>
                <w:sz w:val="24"/>
                <w:szCs w:val="24"/>
              </w:rPr>
            </w:pPr>
          </w:p>
        </w:tc>
        <w:tc>
          <w:tcPr>
            <w:tcW w:w="462" w:type="dxa"/>
          </w:tcPr>
          <w:p w:rsidR="00CD54B8" w:rsidRPr="00797C3F" w:rsidRDefault="00CD54B8" w:rsidP="00CD54B8">
            <w:pPr>
              <w:rPr>
                <w:rFonts w:asciiTheme="majorHAnsi" w:hAnsiTheme="majorHAnsi" w:cstheme="majorHAnsi"/>
                <w:b/>
                <w:sz w:val="24"/>
                <w:szCs w:val="24"/>
              </w:rPr>
            </w:pPr>
          </w:p>
        </w:tc>
        <w:tc>
          <w:tcPr>
            <w:tcW w:w="590" w:type="dxa"/>
          </w:tcPr>
          <w:p w:rsidR="00CD54B8" w:rsidRPr="00797C3F" w:rsidRDefault="00CD54B8" w:rsidP="00CD54B8">
            <w:pPr>
              <w:rPr>
                <w:rFonts w:asciiTheme="majorHAnsi" w:hAnsiTheme="majorHAnsi" w:cstheme="majorHAnsi"/>
                <w:b/>
                <w:sz w:val="24"/>
                <w:szCs w:val="24"/>
              </w:rPr>
            </w:pPr>
          </w:p>
        </w:tc>
        <w:tc>
          <w:tcPr>
            <w:tcW w:w="2254" w:type="dxa"/>
          </w:tcPr>
          <w:p w:rsidR="00CD54B8" w:rsidRPr="00797C3F" w:rsidRDefault="00CD54B8" w:rsidP="00CD54B8">
            <w:pPr>
              <w:rPr>
                <w:rFonts w:asciiTheme="majorHAnsi" w:hAnsiTheme="majorHAnsi" w:cstheme="majorHAnsi"/>
                <w:b/>
                <w:sz w:val="24"/>
                <w:szCs w:val="24"/>
              </w:rPr>
            </w:pPr>
          </w:p>
        </w:tc>
      </w:tr>
      <w:tr w:rsidR="00CD54B8" w:rsidRPr="00797C3F" w:rsidTr="006D3FA3">
        <w:trPr>
          <w:trHeight w:val="229"/>
        </w:trPr>
        <w:tc>
          <w:tcPr>
            <w:tcW w:w="619" w:type="dxa"/>
          </w:tcPr>
          <w:p w:rsidR="00CD54B8" w:rsidRPr="00797C3F" w:rsidRDefault="00CD54B8" w:rsidP="00CD54B8">
            <w:pPr>
              <w:rPr>
                <w:rFonts w:asciiTheme="majorHAnsi" w:hAnsiTheme="majorHAnsi" w:cstheme="majorHAnsi"/>
                <w:b/>
                <w:lang w:val="en-ID"/>
              </w:rPr>
            </w:pPr>
            <w:r w:rsidRPr="00797C3F">
              <w:rPr>
                <w:rFonts w:asciiTheme="majorHAnsi" w:hAnsiTheme="majorHAnsi" w:cstheme="majorHAnsi"/>
                <w:b/>
                <w:lang w:val="en-ID"/>
              </w:rPr>
              <w:t>39.</w:t>
            </w:r>
          </w:p>
        </w:tc>
        <w:tc>
          <w:tcPr>
            <w:tcW w:w="4321" w:type="dxa"/>
          </w:tcPr>
          <w:p w:rsidR="00CD54B8" w:rsidRPr="00797C3F" w:rsidRDefault="00CD54B8" w:rsidP="00CD54B8">
            <w:pPr>
              <w:rPr>
                <w:rFonts w:asciiTheme="majorHAnsi" w:hAnsiTheme="majorHAnsi" w:cstheme="majorHAnsi"/>
                <w:lang w:val="en-ID"/>
              </w:rPr>
            </w:pPr>
          </w:p>
        </w:tc>
        <w:tc>
          <w:tcPr>
            <w:tcW w:w="457" w:type="dxa"/>
          </w:tcPr>
          <w:p w:rsidR="00CD54B8" w:rsidRPr="00797C3F" w:rsidRDefault="00CD54B8" w:rsidP="00CD54B8">
            <w:pPr>
              <w:rPr>
                <w:rFonts w:asciiTheme="majorHAnsi" w:hAnsiTheme="majorHAnsi" w:cstheme="majorHAnsi"/>
                <w:b/>
                <w:sz w:val="24"/>
                <w:szCs w:val="24"/>
              </w:rPr>
            </w:pPr>
          </w:p>
        </w:tc>
        <w:tc>
          <w:tcPr>
            <w:tcW w:w="493" w:type="dxa"/>
          </w:tcPr>
          <w:p w:rsidR="00CD54B8" w:rsidRPr="00797C3F" w:rsidRDefault="00CD54B8" w:rsidP="00CD54B8">
            <w:pPr>
              <w:rPr>
                <w:rFonts w:asciiTheme="majorHAnsi" w:hAnsiTheme="majorHAnsi" w:cstheme="majorHAnsi"/>
                <w:b/>
                <w:sz w:val="24"/>
                <w:szCs w:val="24"/>
              </w:rPr>
            </w:pPr>
          </w:p>
        </w:tc>
        <w:tc>
          <w:tcPr>
            <w:tcW w:w="508" w:type="dxa"/>
          </w:tcPr>
          <w:p w:rsidR="00CD54B8" w:rsidRPr="00797C3F" w:rsidRDefault="00CD54B8" w:rsidP="00CD54B8">
            <w:pPr>
              <w:rPr>
                <w:rFonts w:asciiTheme="majorHAnsi" w:hAnsiTheme="majorHAnsi" w:cstheme="majorHAnsi"/>
                <w:b/>
                <w:sz w:val="24"/>
                <w:szCs w:val="24"/>
              </w:rPr>
            </w:pPr>
          </w:p>
        </w:tc>
        <w:tc>
          <w:tcPr>
            <w:tcW w:w="462" w:type="dxa"/>
          </w:tcPr>
          <w:p w:rsidR="00CD54B8" w:rsidRPr="00797C3F" w:rsidRDefault="00CD54B8" w:rsidP="00CD54B8">
            <w:pPr>
              <w:rPr>
                <w:rFonts w:asciiTheme="majorHAnsi" w:hAnsiTheme="majorHAnsi" w:cstheme="majorHAnsi"/>
                <w:b/>
                <w:sz w:val="24"/>
                <w:szCs w:val="24"/>
              </w:rPr>
            </w:pPr>
          </w:p>
        </w:tc>
        <w:tc>
          <w:tcPr>
            <w:tcW w:w="590" w:type="dxa"/>
          </w:tcPr>
          <w:p w:rsidR="00CD54B8" w:rsidRPr="00797C3F" w:rsidRDefault="00CD54B8" w:rsidP="00CD54B8">
            <w:pPr>
              <w:rPr>
                <w:rFonts w:asciiTheme="majorHAnsi" w:hAnsiTheme="majorHAnsi" w:cstheme="majorHAnsi"/>
                <w:b/>
                <w:sz w:val="24"/>
                <w:szCs w:val="24"/>
              </w:rPr>
            </w:pPr>
          </w:p>
        </w:tc>
        <w:tc>
          <w:tcPr>
            <w:tcW w:w="2254" w:type="dxa"/>
          </w:tcPr>
          <w:p w:rsidR="00CD54B8" w:rsidRPr="00797C3F" w:rsidRDefault="00CD54B8" w:rsidP="00CD54B8">
            <w:pPr>
              <w:rPr>
                <w:rFonts w:asciiTheme="majorHAnsi" w:hAnsiTheme="majorHAnsi" w:cstheme="majorHAnsi"/>
                <w:b/>
                <w:sz w:val="24"/>
                <w:szCs w:val="24"/>
              </w:rPr>
            </w:pPr>
          </w:p>
        </w:tc>
      </w:tr>
    </w:tbl>
    <w:p w:rsidR="00CD54B8" w:rsidRPr="00797C3F" w:rsidRDefault="00CD54B8" w:rsidP="00CD54B8">
      <w:pPr>
        <w:spacing w:after="160" w:line="259" w:lineRule="auto"/>
        <w:rPr>
          <w:rFonts w:asciiTheme="majorHAnsi" w:hAnsiTheme="majorHAnsi" w:cstheme="majorHAnsi"/>
          <w:b/>
          <w:sz w:val="24"/>
          <w:szCs w:val="24"/>
        </w:rPr>
      </w:pPr>
    </w:p>
    <w:p w:rsidR="00CD54B8" w:rsidRPr="00797C3F" w:rsidRDefault="00CD54B8" w:rsidP="00CD54B8">
      <w:pPr>
        <w:spacing w:after="160" w:line="259" w:lineRule="auto"/>
        <w:rPr>
          <w:rFonts w:asciiTheme="majorHAnsi" w:hAnsiTheme="majorHAnsi" w:cstheme="majorHAnsi"/>
          <w:b/>
          <w:sz w:val="24"/>
          <w:szCs w:val="24"/>
        </w:rPr>
      </w:pPr>
      <w:r w:rsidRPr="00797C3F">
        <w:rPr>
          <w:rFonts w:asciiTheme="majorHAnsi" w:hAnsiTheme="majorHAnsi" w:cstheme="majorHAnsi"/>
          <w:b/>
          <w:sz w:val="24"/>
          <w:szCs w:val="24"/>
        </w:rPr>
        <w:t>Nilai Akhir = ……</w:t>
      </w:r>
    </w:p>
    <w:p w:rsidR="00CD54B8" w:rsidRPr="00797C3F" w:rsidRDefault="00CD54B8" w:rsidP="00CD54B8">
      <w:pPr>
        <w:spacing w:line="360" w:lineRule="auto"/>
        <w:rPr>
          <w:rFonts w:asciiTheme="majorHAnsi" w:hAnsiTheme="majorHAnsi" w:cstheme="majorHAnsi"/>
          <w:b/>
          <w:sz w:val="22"/>
          <w:szCs w:val="24"/>
        </w:rPr>
      </w:pPr>
      <w:r w:rsidRPr="00797C3F">
        <w:rPr>
          <w:rFonts w:asciiTheme="majorHAnsi" w:hAnsiTheme="majorHAnsi" w:cstheme="majorHAnsi"/>
          <w:b/>
          <w:sz w:val="22"/>
          <w:szCs w:val="24"/>
        </w:rPr>
        <w:t>Kriteria Penilaian</w:t>
      </w:r>
    </w:p>
    <w:tbl>
      <w:tblPr>
        <w:tblStyle w:val="TableParagraph"/>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4698"/>
        <w:gridCol w:w="830"/>
      </w:tblGrid>
      <w:tr w:rsidR="00CD54B8" w:rsidRPr="00797C3F" w:rsidTr="005340D4">
        <w:trPr>
          <w:trHeight w:val="45"/>
        </w:trPr>
        <w:tc>
          <w:tcPr>
            <w:tcW w:w="534" w:type="dxa"/>
          </w:tcPr>
          <w:p w:rsidR="00CD54B8" w:rsidRPr="00797C3F" w:rsidRDefault="00CD54B8" w:rsidP="00CD54B8">
            <w:pPr>
              <w:rPr>
                <w:rFonts w:asciiTheme="majorHAnsi" w:hAnsiTheme="majorHAnsi" w:cstheme="majorHAnsi"/>
                <w:b/>
                <w:szCs w:val="24"/>
                <w:lang w:val="en-ID"/>
              </w:rPr>
            </w:pPr>
            <w:r w:rsidRPr="00797C3F">
              <w:rPr>
                <w:rFonts w:asciiTheme="majorHAnsi" w:hAnsiTheme="majorHAnsi" w:cstheme="majorHAnsi"/>
                <w:b/>
                <w:szCs w:val="24"/>
                <w:lang w:val="en-ID"/>
              </w:rPr>
              <w:t>No.</w:t>
            </w:r>
          </w:p>
        </w:tc>
        <w:tc>
          <w:tcPr>
            <w:tcW w:w="4698" w:type="dxa"/>
          </w:tcPr>
          <w:p w:rsidR="00CD54B8" w:rsidRPr="00797C3F" w:rsidRDefault="00CD54B8" w:rsidP="00CD54B8">
            <w:pPr>
              <w:rPr>
                <w:rFonts w:asciiTheme="majorHAnsi" w:hAnsiTheme="majorHAnsi" w:cstheme="majorHAnsi"/>
                <w:b/>
                <w:szCs w:val="24"/>
                <w:lang w:val="en-ID"/>
              </w:rPr>
            </w:pPr>
            <w:r w:rsidRPr="00797C3F">
              <w:rPr>
                <w:rFonts w:asciiTheme="majorHAnsi" w:hAnsiTheme="majorHAnsi" w:cstheme="majorHAnsi"/>
                <w:b/>
                <w:szCs w:val="24"/>
                <w:lang w:val="en-ID"/>
              </w:rPr>
              <w:t>Kriteria</w:t>
            </w:r>
          </w:p>
        </w:tc>
        <w:tc>
          <w:tcPr>
            <w:tcW w:w="830" w:type="dxa"/>
          </w:tcPr>
          <w:p w:rsidR="00CD54B8" w:rsidRPr="00797C3F" w:rsidRDefault="00CD54B8" w:rsidP="00CD54B8">
            <w:pPr>
              <w:rPr>
                <w:rFonts w:asciiTheme="majorHAnsi" w:hAnsiTheme="majorHAnsi" w:cstheme="majorHAnsi"/>
                <w:b/>
                <w:szCs w:val="24"/>
                <w:lang w:val="en-ID"/>
              </w:rPr>
            </w:pPr>
            <w:r w:rsidRPr="00797C3F">
              <w:rPr>
                <w:rFonts w:asciiTheme="majorHAnsi" w:hAnsiTheme="majorHAnsi" w:cstheme="majorHAnsi"/>
                <w:b/>
                <w:szCs w:val="24"/>
                <w:lang w:val="en-ID"/>
              </w:rPr>
              <w:t>Nilai</w:t>
            </w:r>
          </w:p>
        </w:tc>
      </w:tr>
      <w:tr w:rsidR="00CD54B8" w:rsidRPr="00797C3F" w:rsidTr="005340D4">
        <w:trPr>
          <w:trHeight w:val="44"/>
        </w:trPr>
        <w:tc>
          <w:tcPr>
            <w:tcW w:w="534" w:type="dxa"/>
          </w:tcPr>
          <w:p w:rsidR="00CD54B8" w:rsidRPr="00797C3F" w:rsidRDefault="00CD54B8" w:rsidP="00CD54B8">
            <w:pPr>
              <w:rPr>
                <w:rFonts w:asciiTheme="majorHAnsi" w:hAnsiTheme="majorHAnsi" w:cstheme="majorHAnsi"/>
                <w:szCs w:val="24"/>
                <w:lang w:val="en-ID"/>
              </w:rPr>
            </w:pPr>
            <w:r w:rsidRPr="00797C3F">
              <w:rPr>
                <w:rFonts w:asciiTheme="majorHAnsi" w:hAnsiTheme="majorHAnsi" w:cstheme="majorHAnsi"/>
                <w:szCs w:val="24"/>
                <w:lang w:val="en-ID"/>
              </w:rPr>
              <w:t>1.</w:t>
            </w:r>
          </w:p>
        </w:tc>
        <w:tc>
          <w:tcPr>
            <w:tcW w:w="4698" w:type="dxa"/>
          </w:tcPr>
          <w:p w:rsidR="00CD54B8" w:rsidRPr="00797C3F" w:rsidRDefault="00CD54B8" w:rsidP="00CD54B8">
            <w:pPr>
              <w:rPr>
                <w:rFonts w:asciiTheme="majorHAnsi" w:hAnsiTheme="majorHAnsi" w:cstheme="majorHAnsi"/>
                <w:szCs w:val="24"/>
                <w:lang w:val="en-ID"/>
              </w:rPr>
            </w:pPr>
            <w:r w:rsidRPr="00797C3F">
              <w:rPr>
                <w:rFonts w:asciiTheme="majorHAnsi" w:hAnsiTheme="majorHAnsi" w:cstheme="majorHAnsi"/>
                <w:szCs w:val="24"/>
                <w:lang w:val="en-ID"/>
              </w:rPr>
              <w:t xml:space="preserve">Setiap Item digali dengan sangat detail dan sangat mampu mengungkapkan Kebiasan lain </w:t>
            </w:r>
          </w:p>
        </w:tc>
        <w:tc>
          <w:tcPr>
            <w:tcW w:w="830" w:type="dxa"/>
          </w:tcPr>
          <w:p w:rsidR="00CD54B8" w:rsidRPr="00797C3F" w:rsidRDefault="00CD54B8" w:rsidP="00CD54B8">
            <w:pPr>
              <w:rPr>
                <w:rFonts w:asciiTheme="majorHAnsi" w:hAnsiTheme="majorHAnsi" w:cstheme="majorHAnsi"/>
                <w:szCs w:val="24"/>
                <w:lang w:val="en-ID"/>
              </w:rPr>
            </w:pPr>
            <w:r w:rsidRPr="00797C3F">
              <w:rPr>
                <w:rFonts w:asciiTheme="majorHAnsi" w:hAnsiTheme="majorHAnsi" w:cstheme="majorHAnsi"/>
                <w:szCs w:val="24"/>
                <w:lang w:val="en-ID"/>
              </w:rPr>
              <w:t>86-100</w:t>
            </w:r>
          </w:p>
        </w:tc>
      </w:tr>
      <w:tr w:rsidR="00CD54B8" w:rsidRPr="00797C3F" w:rsidTr="005340D4">
        <w:trPr>
          <w:trHeight w:val="44"/>
        </w:trPr>
        <w:tc>
          <w:tcPr>
            <w:tcW w:w="534" w:type="dxa"/>
          </w:tcPr>
          <w:p w:rsidR="00CD54B8" w:rsidRPr="00797C3F" w:rsidRDefault="00CD54B8" w:rsidP="00CD54B8">
            <w:pPr>
              <w:rPr>
                <w:rFonts w:asciiTheme="majorHAnsi" w:hAnsiTheme="majorHAnsi" w:cstheme="majorHAnsi"/>
                <w:szCs w:val="24"/>
                <w:lang w:val="en-ID"/>
              </w:rPr>
            </w:pPr>
            <w:r w:rsidRPr="00797C3F">
              <w:rPr>
                <w:rFonts w:asciiTheme="majorHAnsi" w:hAnsiTheme="majorHAnsi" w:cstheme="majorHAnsi"/>
                <w:szCs w:val="24"/>
                <w:lang w:val="en-ID"/>
              </w:rPr>
              <w:t>2.</w:t>
            </w:r>
          </w:p>
        </w:tc>
        <w:tc>
          <w:tcPr>
            <w:tcW w:w="4698" w:type="dxa"/>
          </w:tcPr>
          <w:p w:rsidR="00CD54B8" w:rsidRPr="00797C3F" w:rsidRDefault="00CD54B8" w:rsidP="00CD54B8">
            <w:pPr>
              <w:rPr>
                <w:rFonts w:asciiTheme="majorHAnsi" w:hAnsiTheme="majorHAnsi" w:cstheme="majorHAnsi"/>
                <w:szCs w:val="24"/>
              </w:rPr>
            </w:pPr>
            <w:r w:rsidRPr="00797C3F">
              <w:rPr>
                <w:rFonts w:asciiTheme="majorHAnsi" w:hAnsiTheme="majorHAnsi" w:cstheme="majorHAnsi"/>
                <w:szCs w:val="24"/>
                <w:lang w:val="en-ID"/>
              </w:rPr>
              <w:t>Setiap Item digali dengan cukup detail dan cukup mampu mengungkapkan Kebiasan lain</w:t>
            </w:r>
          </w:p>
        </w:tc>
        <w:tc>
          <w:tcPr>
            <w:tcW w:w="830" w:type="dxa"/>
          </w:tcPr>
          <w:p w:rsidR="00CD54B8" w:rsidRPr="00797C3F" w:rsidRDefault="00CD54B8" w:rsidP="00CD54B8">
            <w:pPr>
              <w:rPr>
                <w:rFonts w:asciiTheme="majorHAnsi" w:hAnsiTheme="majorHAnsi" w:cstheme="majorHAnsi"/>
                <w:szCs w:val="24"/>
                <w:lang w:val="en-ID"/>
              </w:rPr>
            </w:pPr>
            <w:r w:rsidRPr="00797C3F">
              <w:rPr>
                <w:rFonts w:asciiTheme="majorHAnsi" w:hAnsiTheme="majorHAnsi" w:cstheme="majorHAnsi"/>
                <w:szCs w:val="24"/>
                <w:lang w:val="en-ID"/>
              </w:rPr>
              <w:t>66-85</w:t>
            </w:r>
          </w:p>
        </w:tc>
      </w:tr>
      <w:tr w:rsidR="00CD54B8" w:rsidRPr="00797C3F" w:rsidTr="005340D4">
        <w:trPr>
          <w:trHeight w:val="44"/>
        </w:trPr>
        <w:tc>
          <w:tcPr>
            <w:tcW w:w="534" w:type="dxa"/>
          </w:tcPr>
          <w:p w:rsidR="00CD54B8" w:rsidRPr="00797C3F" w:rsidRDefault="00CD54B8" w:rsidP="00CD54B8">
            <w:pPr>
              <w:rPr>
                <w:rFonts w:asciiTheme="majorHAnsi" w:hAnsiTheme="majorHAnsi" w:cstheme="majorHAnsi"/>
                <w:szCs w:val="24"/>
                <w:lang w:val="en-ID"/>
              </w:rPr>
            </w:pPr>
            <w:r w:rsidRPr="00797C3F">
              <w:rPr>
                <w:rFonts w:asciiTheme="majorHAnsi" w:hAnsiTheme="majorHAnsi" w:cstheme="majorHAnsi"/>
                <w:szCs w:val="24"/>
                <w:lang w:val="en-ID"/>
              </w:rPr>
              <w:t>3.</w:t>
            </w:r>
          </w:p>
        </w:tc>
        <w:tc>
          <w:tcPr>
            <w:tcW w:w="4698" w:type="dxa"/>
          </w:tcPr>
          <w:p w:rsidR="00CD54B8" w:rsidRPr="00797C3F" w:rsidRDefault="00CD54B8" w:rsidP="00CD54B8">
            <w:pPr>
              <w:rPr>
                <w:rFonts w:asciiTheme="majorHAnsi" w:hAnsiTheme="majorHAnsi" w:cstheme="majorHAnsi"/>
                <w:szCs w:val="24"/>
              </w:rPr>
            </w:pPr>
            <w:r w:rsidRPr="00797C3F">
              <w:rPr>
                <w:rFonts w:asciiTheme="majorHAnsi" w:hAnsiTheme="majorHAnsi" w:cstheme="majorHAnsi"/>
                <w:szCs w:val="24"/>
                <w:lang w:val="en-ID"/>
              </w:rPr>
              <w:t>Setiap Item digali dengan kurang detail dan kurang mampu mengungkapkan Kebiasan lain</w:t>
            </w:r>
          </w:p>
        </w:tc>
        <w:tc>
          <w:tcPr>
            <w:tcW w:w="830" w:type="dxa"/>
          </w:tcPr>
          <w:p w:rsidR="00CD54B8" w:rsidRPr="00797C3F" w:rsidRDefault="00CD54B8" w:rsidP="00CD54B8">
            <w:pPr>
              <w:rPr>
                <w:rFonts w:asciiTheme="majorHAnsi" w:hAnsiTheme="majorHAnsi" w:cstheme="majorHAnsi"/>
                <w:szCs w:val="24"/>
                <w:lang w:val="en-ID"/>
              </w:rPr>
            </w:pPr>
            <w:r w:rsidRPr="00797C3F">
              <w:rPr>
                <w:rFonts w:asciiTheme="majorHAnsi" w:hAnsiTheme="majorHAnsi" w:cstheme="majorHAnsi"/>
                <w:szCs w:val="24"/>
                <w:lang w:val="en-ID"/>
              </w:rPr>
              <w:t>46-65</w:t>
            </w:r>
          </w:p>
        </w:tc>
      </w:tr>
      <w:tr w:rsidR="00CD54B8" w:rsidRPr="00797C3F" w:rsidTr="005340D4">
        <w:trPr>
          <w:trHeight w:val="44"/>
        </w:trPr>
        <w:tc>
          <w:tcPr>
            <w:tcW w:w="534" w:type="dxa"/>
          </w:tcPr>
          <w:p w:rsidR="00CD54B8" w:rsidRPr="00797C3F" w:rsidRDefault="00CD54B8" w:rsidP="00CD54B8">
            <w:pPr>
              <w:rPr>
                <w:rFonts w:asciiTheme="majorHAnsi" w:hAnsiTheme="majorHAnsi" w:cstheme="majorHAnsi"/>
                <w:szCs w:val="24"/>
                <w:lang w:val="en-ID"/>
              </w:rPr>
            </w:pPr>
            <w:r w:rsidRPr="00797C3F">
              <w:rPr>
                <w:rFonts w:asciiTheme="majorHAnsi" w:hAnsiTheme="majorHAnsi" w:cstheme="majorHAnsi"/>
                <w:szCs w:val="24"/>
                <w:lang w:val="en-ID"/>
              </w:rPr>
              <w:t>4.</w:t>
            </w:r>
          </w:p>
        </w:tc>
        <w:tc>
          <w:tcPr>
            <w:tcW w:w="4698" w:type="dxa"/>
          </w:tcPr>
          <w:p w:rsidR="00CD54B8" w:rsidRPr="00797C3F" w:rsidRDefault="00CD54B8" w:rsidP="00CD54B8">
            <w:pPr>
              <w:rPr>
                <w:rFonts w:asciiTheme="majorHAnsi" w:hAnsiTheme="majorHAnsi" w:cstheme="majorHAnsi"/>
                <w:szCs w:val="24"/>
              </w:rPr>
            </w:pPr>
            <w:r w:rsidRPr="00797C3F">
              <w:rPr>
                <w:rFonts w:asciiTheme="majorHAnsi" w:hAnsiTheme="majorHAnsi" w:cstheme="majorHAnsi"/>
                <w:szCs w:val="24"/>
                <w:lang w:val="en-ID"/>
              </w:rPr>
              <w:t>Setiap Item digali dengan tidak detail dan tidak mampu mengungkapkan Kebiasan lain</w:t>
            </w:r>
          </w:p>
        </w:tc>
        <w:tc>
          <w:tcPr>
            <w:tcW w:w="830" w:type="dxa"/>
          </w:tcPr>
          <w:p w:rsidR="00CD54B8" w:rsidRPr="00797C3F" w:rsidRDefault="00CD54B8" w:rsidP="00CD54B8">
            <w:pPr>
              <w:rPr>
                <w:rFonts w:asciiTheme="majorHAnsi" w:hAnsiTheme="majorHAnsi" w:cstheme="majorHAnsi"/>
                <w:szCs w:val="24"/>
                <w:lang w:val="en-ID"/>
              </w:rPr>
            </w:pPr>
            <w:r w:rsidRPr="00797C3F">
              <w:rPr>
                <w:rFonts w:asciiTheme="majorHAnsi" w:hAnsiTheme="majorHAnsi" w:cstheme="majorHAnsi"/>
                <w:szCs w:val="24"/>
                <w:lang w:val="en-ID"/>
              </w:rPr>
              <w:t>&lt;45</w:t>
            </w:r>
          </w:p>
        </w:tc>
      </w:tr>
    </w:tbl>
    <w:p w:rsidR="00CD54B8" w:rsidRPr="00797C3F" w:rsidRDefault="00CD54B8" w:rsidP="00CD54B8">
      <w:pPr>
        <w:spacing w:line="360" w:lineRule="auto"/>
        <w:rPr>
          <w:rFonts w:asciiTheme="majorHAnsi" w:hAnsiTheme="majorHAnsi" w:cstheme="majorHAnsi"/>
          <w:b/>
          <w:sz w:val="22"/>
          <w:szCs w:val="24"/>
        </w:rPr>
      </w:pPr>
    </w:p>
    <w:p w:rsidR="00CD54B8" w:rsidRPr="00797C3F" w:rsidRDefault="00CD54B8" w:rsidP="00CD54B8">
      <w:pPr>
        <w:spacing w:line="360" w:lineRule="auto"/>
        <w:ind w:left="3600" w:firstLine="720"/>
        <w:rPr>
          <w:rFonts w:asciiTheme="majorHAnsi" w:hAnsiTheme="majorHAnsi" w:cstheme="majorHAnsi"/>
          <w:b/>
          <w:sz w:val="22"/>
          <w:szCs w:val="24"/>
        </w:rPr>
      </w:pPr>
      <w:r w:rsidRPr="00797C3F">
        <w:rPr>
          <w:rFonts w:asciiTheme="majorHAnsi" w:hAnsiTheme="majorHAnsi" w:cstheme="majorHAnsi"/>
          <w:b/>
          <w:sz w:val="22"/>
          <w:szCs w:val="24"/>
        </w:rPr>
        <w:t xml:space="preserve">                                       …………,….............</w:t>
      </w:r>
    </w:p>
    <w:p w:rsidR="00CD54B8" w:rsidRPr="00797C3F" w:rsidRDefault="00CD54B8" w:rsidP="00CD54B8">
      <w:pPr>
        <w:spacing w:line="360" w:lineRule="auto"/>
        <w:jc w:val="right"/>
        <w:rPr>
          <w:rFonts w:asciiTheme="majorHAnsi" w:hAnsiTheme="majorHAnsi" w:cstheme="majorHAnsi"/>
          <w:b/>
          <w:sz w:val="22"/>
          <w:szCs w:val="24"/>
        </w:rPr>
      </w:pPr>
      <w:r w:rsidRPr="00797C3F">
        <w:rPr>
          <w:rFonts w:asciiTheme="majorHAnsi" w:hAnsiTheme="majorHAnsi" w:cstheme="majorHAnsi"/>
          <w:b/>
          <w:sz w:val="22"/>
          <w:szCs w:val="24"/>
        </w:rPr>
        <w:t>Dosen Pembimbing Lapangan</w:t>
      </w:r>
    </w:p>
    <w:p w:rsidR="00CD54B8" w:rsidRPr="00797C3F" w:rsidRDefault="00CD54B8" w:rsidP="00CD54B8">
      <w:pPr>
        <w:spacing w:line="360" w:lineRule="auto"/>
        <w:rPr>
          <w:rFonts w:asciiTheme="majorHAnsi" w:hAnsiTheme="majorHAnsi" w:cstheme="majorHAnsi"/>
          <w:b/>
          <w:sz w:val="22"/>
          <w:szCs w:val="24"/>
        </w:rPr>
      </w:pPr>
    </w:p>
    <w:p w:rsidR="00CD54B8" w:rsidRPr="00797C3F" w:rsidRDefault="00CD54B8" w:rsidP="00CD54B8">
      <w:pPr>
        <w:spacing w:line="360" w:lineRule="auto"/>
        <w:rPr>
          <w:rFonts w:asciiTheme="majorHAnsi" w:hAnsiTheme="majorHAnsi" w:cstheme="majorHAnsi"/>
          <w:b/>
          <w:sz w:val="22"/>
          <w:szCs w:val="24"/>
        </w:rPr>
      </w:pPr>
    </w:p>
    <w:p w:rsidR="00CD54B8" w:rsidRPr="00797C3F" w:rsidRDefault="00CD54B8" w:rsidP="00CD54B8">
      <w:pPr>
        <w:spacing w:line="360" w:lineRule="auto"/>
        <w:ind w:left="3600"/>
        <w:jc w:val="center"/>
        <w:rPr>
          <w:rFonts w:asciiTheme="majorHAnsi" w:hAnsiTheme="majorHAnsi" w:cstheme="majorHAnsi"/>
          <w:b/>
          <w:sz w:val="22"/>
          <w:szCs w:val="24"/>
        </w:rPr>
      </w:pPr>
      <w:r w:rsidRPr="00797C3F">
        <w:rPr>
          <w:rFonts w:asciiTheme="majorHAnsi" w:hAnsiTheme="majorHAnsi" w:cstheme="majorHAnsi"/>
          <w:b/>
          <w:sz w:val="22"/>
          <w:szCs w:val="24"/>
        </w:rPr>
        <w:t xml:space="preserve">                            …………………………</w:t>
      </w:r>
    </w:p>
    <w:p w:rsidR="00CD54B8" w:rsidRPr="00797C3F" w:rsidRDefault="00CD54B8" w:rsidP="00CD54B8">
      <w:pPr>
        <w:spacing w:after="160" w:line="259" w:lineRule="auto"/>
        <w:rPr>
          <w:rFonts w:asciiTheme="majorHAnsi" w:hAnsiTheme="majorHAnsi" w:cstheme="majorHAnsi"/>
          <w:b/>
          <w:sz w:val="24"/>
          <w:szCs w:val="24"/>
        </w:rPr>
      </w:pPr>
      <w:r w:rsidRPr="00797C3F">
        <w:rPr>
          <w:rFonts w:asciiTheme="majorHAnsi" w:hAnsiTheme="majorHAnsi" w:cstheme="majorHAnsi"/>
          <w:b/>
          <w:sz w:val="24"/>
          <w:szCs w:val="24"/>
        </w:rPr>
        <w:br w:type="page"/>
      </w:r>
    </w:p>
    <w:p w:rsidR="00CD54B8" w:rsidRPr="00797C3F" w:rsidRDefault="00CD54B8" w:rsidP="00CD54B8">
      <w:pPr>
        <w:ind w:right="18"/>
        <w:rPr>
          <w:rFonts w:asciiTheme="majorHAnsi" w:hAnsiTheme="majorHAnsi" w:cstheme="majorHAnsi"/>
          <w:b/>
          <w:sz w:val="24"/>
          <w:szCs w:val="24"/>
        </w:rPr>
      </w:pPr>
      <w:r w:rsidRPr="00797C3F">
        <w:rPr>
          <w:rFonts w:asciiTheme="majorHAnsi" w:hAnsiTheme="majorHAnsi" w:cstheme="majorHAnsi"/>
          <w:b/>
          <w:sz w:val="24"/>
          <w:szCs w:val="24"/>
        </w:rPr>
        <w:lastRenderedPageBreak/>
        <w:t>Lampiran 2</w:t>
      </w:r>
    </w:p>
    <w:p w:rsidR="00CD54B8" w:rsidRPr="00797C3F" w:rsidRDefault="00CD54B8" w:rsidP="00CD54B8">
      <w:pPr>
        <w:ind w:right="18"/>
        <w:rPr>
          <w:rFonts w:asciiTheme="majorHAnsi" w:hAnsiTheme="majorHAnsi" w:cstheme="majorHAnsi"/>
          <w:b/>
          <w:sz w:val="24"/>
          <w:szCs w:val="24"/>
        </w:rPr>
      </w:pPr>
    </w:p>
    <w:p w:rsidR="00CD54B8" w:rsidRPr="00797C3F" w:rsidRDefault="00CD54B8" w:rsidP="00CD54B8">
      <w:pPr>
        <w:spacing w:line="360" w:lineRule="auto"/>
        <w:jc w:val="center"/>
        <w:rPr>
          <w:rFonts w:asciiTheme="majorHAnsi" w:hAnsiTheme="majorHAnsi" w:cstheme="majorHAnsi"/>
          <w:b/>
          <w:sz w:val="24"/>
          <w:szCs w:val="24"/>
        </w:rPr>
      </w:pPr>
      <w:r w:rsidRPr="00797C3F">
        <w:rPr>
          <w:rFonts w:asciiTheme="majorHAnsi" w:hAnsiTheme="majorHAnsi" w:cstheme="majorHAnsi"/>
          <w:b/>
          <w:sz w:val="24"/>
          <w:szCs w:val="24"/>
        </w:rPr>
        <w:t>FORMAT SURAT KETERANGAN PENERIMAAN MAHASISWA  MAGANG PENDIDIKAN OLEH SEKOLAH SASARAN</w:t>
      </w:r>
      <w:r w:rsidRPr="00797C3F">
        <w:rPr>
          <w:rFonts w:asciiTheme="majorHAnsi" w:hAnsiTheme="majorHAnsi" w:cstheme="majorHAnsi"/>
          <w:b/>
          <w:sz w:val="24"/>
          <w:szCs w:val="24"/>
        </w:rPr>
        <w:br/>
      </w:r>
    </w:p>
    <w:p w:rsidR="00CD54B8" w:rsidRPr="00797C3F" w:rsidRDefault="00CD54B8" w:rsidP="00CD54B8">
      <w:pPr>
        <w:spacing w:line="360" w:lineRule="auto"/>
        <w:jc w:val="center"/>
        <w:rPr>
          <w:rFonts w:asciiTheme="majorHAnsi" w:hAnsiTheme="majorHAnsi" w:cstheme="majorHAnsi"/>
          <w:b/>
          <w:sz w:val="24"/>
          <w:szCs w:val="24"/>
        </w:rPr>
      </w:pPr>
      <w:r w:rsidRPr="00797C3F">
        <w:rPr>
          <w:rFonts w:asciiTheme="majorHAnsi" w:hAnsiTheme="majorHAnsi" w:cstheme="majorHAnsi"/>
          <w:b/>
          <w:sz w:val="24"/>
          <w:szCs w:val="24"/>
        </w:rPr>
        <w:t>KOP SEKOLAH</w:t>
      </w:r>
    </w:p>
    <w:p w:rsidR="00CD54B8" w:rsidRPr="00797C3F" w:rsidRDefault="00CD54B8" w:rsidP="00CD54B8">
      <w:pPr>
        <w:spacing w:line="360" w:lineRule="auto"/>
        <w:rPr>
          <w:rFonts w:asciiTheme="majorHAnsi" w:hAnsiTheme="majorHAnsi" w:cstheme="majorHAnsi"/>
          <w:sz w:val="24"/>
          <w:szCs w:val="24"/>
        </w:rPr>
      </w:pPr>
    </w:p>
    <w:p w:rsidR="00CD54B8" w:rsidRPr="00797C3F" w:rsidRDefault="00CD54B8" w:rsidP="00CD54B8">
      <w:pPr>
        <w:pStyle w:val="Heading1"/>
        <w:spacing w:before="0" w:line="360" w:lineRule="auto"/>
        <w:ind w:left="850"/>
        <w:jc w:val="center"/>
        <w:rPr>
          <w:rFonts w:cstheme="majorHAnsi"/>
          <w:b/>
          <w:color w:val="auto"/>
          <w:sz w:val="24"/>
          <w:szCs w:val="24"/>
        </w:rPr>
      </w:pPr>
      <w:bookmarkStart w:id="0" w:name="_heading=h.he47k9fwp34u" w:colFirst="0" w:colLast="0"/>
      <w:bookmarkEnd w:id="0"/>
      <w:r w:rsidRPr="00797C3F">
        <w:rPr>
          <w:rFonts w:cstheme="majorHAnsi"/>
          <w:b/>
          <w:color w:val="auto"/>
          <w:sz w:val="24"/>
          <w:szCs w:val="24"/>
        </w:rPr>
        <w:t>SURAT KETERANGAN PENERIMAAN MAHASISWA</w:t>
      </w:r>
    </w:p>
    <w:p w:rsidR="00CD54B8" w:rsidRPr="00797C3F" w:rsidRDefault="00CD54B8" w:rsidP="00CD54B8">
      <w:pPr>
        <w:spacing w:line="360" w:lineRule="auto"/>
        <w:ind w:left="850"/>
        <w:jc w:val="center"/>
        <w:rPr>
          <w:rFonts w:asciiTheme="majorHAnsi" w:hAnsiTheme="majorHAnsi" w:cstheme="majorHAnsi"/>
          <w:b/>
          <w:sz w:val="24"/>
          <w:szCs w:val="24"/>
        </w:rPr>
      </w:pPr>
      <w:r w:rsidRPr="00797C3F">
        <w:rPr>
          <w:rFonts w:asciiTheme="majorHAnsi" w:hAnsiTheme="majorHAnsi" w:cstheme="majorHAnsi"/>
          <w:b/>
          <w:sz w:val="24"/>
          <w:szCs w:val="24"/>
        </w:rPr>
        <w:t>MAGANG PENDIDIKAN FIPS 2022 TAHUN 20__</w:t>
      </w:r>
    </w:p>
    <w:p w:rsidR="00CD54B8" w:rsidRPr="00797C3F" w:rsidRDefault="00CD54B8" w:rsidP="00CD54B8">
      <w:pPr>
        <w:spacing w:line="360" w:lineRule="auto"/>
        <w:ind w:left="850"/>
        <w:jc w:val="center"/>
        <w:rPr>
          <w:rFonts w:asciiTheme="majorHAnsi" w:hAnsiTheme="majorHAnsi" w:cstheme="majorHAnsi"/>
          <w:b/>
          <w:sz w:val="24"/>
          <w:szCs w:val="24"/>
        </w:rPr>
      </w:pPr>
      <w:proofErr w:type="gramStart"/>
      <w:r w:rsidRPr="00797C3F">
        <w:rPr>
          <w:rFonts w:asciiTheme="majorHAnsi" w:hAnsiTheme="majorHAnsi" w:cstheme="majorHAnsi"/>
          <w:b/>
          <w:sz w:val="24"/>
          <w:szCs w:val="24"/>
        </w:rPr>
        <w:t>Nomor:.................................</w:t>
      </w:r>
      <w:proofErr w:type="gramEnd"/>
    </w:p>
    <w:p w:rsidR="00CD54B8" w:rsidRPr="00797C3F" w:rsidRDefault="00CD54B8" w:rsidP="00CD54B8">
      <w:pPr>
        <w:widowControl w:val="0"/>
        <w:spacing w:line="360" w:lineRule="auto"/>
        <w:rPr>
          <w:rFonts w:asciiTheme="majorHAnsi" w:hAnsiTheme="majorHAnsi" w:cstheme="majorHAnsi"/>
          <w:b/>
          <w:sz w:val="24"/>
          <w:szCs w:val="24"/>
        </w:rPr>
      </w:pPr>
    </w:p>
    <w:p w:rsidR="00CD54B8" w:rsidRPr="00797C3F" w:rsidRDefault="00CD54B8" w:rsidP="00CD54B8">
      <w:pPr>
        <w:widowControl w:val="0"/>
        <w:spacing w:line="360" w:lineRule="auto"/>
        <w:ind w:right="5"/>
        <w:rPr>
          <w:rFonts w:asciiTheme="majorHAnsi" w:hAnsiTheme="majorHAnsi" w:cstheme="majorHAnsi"/>
          <w:sz w:val="24"/>
          <w:szCs w:val="24"/>
        </w:rPr>
      </w:pPr>
      <w:r w:rsidRPr="00797C3F">
        <w:rPr>
          <w:rFonts w:asciiTheme="majorHAnsi" w:hAnsiTheme="majorHAnsi" w:cstheme="majorHAnsi"/>
          <w:sz w:val="24"/>
          <w:szCs w:val="24"/>
        </w:rPr>
        <w:t>Yang bertanda tangan di bawah ini:</w:t>
      </w:r>
    </w:p>
    <w:p w:rsidR="00CD54B8" w:rsidRPr="00797C3F" w:rsidRDefault="00CD54B8" w:rsidP="00CD54B8">
      <w:pPr>
        <w:widowControl w:val="0"/>
        <w:tabs>
          <w:tab w:val="left" w:pos="2181"/>
        </w:tabs>
        <w:spacing w:line="360" w:lineRule="auto"/>
        <w:ind w:right="5"/>
        <w:rPr>
          <w:rFonts w:asciiTheme="majorHAnsi" w:hAnsiTheme="majorHAnsi" w:cstheme="majorHAnsi"/>
          <w:sz w:val="24"/>
          <w:szCs w:val="24"/>
        </w:rPr>
      </w:pPr>
      <w:r w:rsidRPr="00797C3F">
        <w:rPr>
          <w:rFonts w:asciiTheme="majorHAnsi" w:hAnsiTheme="majorHAnsi" w:cstheme="majorHAnsi"/>
          <w:sz w:val="24"/>
          <w:szCs w:val="24"/>
        </w:rPr>
        <w:t>Nama</w:t>
      </w:r>
      <w:r w:rsidRPr="00797C3F">
        <w:rPr>
          <w:rFonts w:asciiTheme="majorHAnsi" w:hAnsiTheme="majorHAnsi" w:cstheme="majorHAnsi"/>
          <w:sz w:val="24"/>
          <w:szCs w:val="24"/>
        </w:rPr>
        <w:tab/>
        <w:t xml:space="preserve">: </w:t>
      </w:r>
    </w:p>
    <w:p w:rsidR="00CD54B8" w:rsidRPr="00797C3F" w:rsidRDefault="00CD54B8" w:rsidP="00CD54B8">
      <w:pPr>
        <w:widowControl w:val="0"/>
        <w:spacing w:line="360" w:lineRule="auto"/>
        <w:ind w:right="5"/>
        <w:rPr>
          <w:rFonts w:asciiTheme="majorHAnsi" w:hAnsiTheme="majorHAnsi" w:cstheme="majorHAnsi"/>
          <w:sz w:val="24"/>
          <w:szCs w:val="24"/>
        </w:rPr>
      </w:pPr>
      <w:r w:rsidRPr="00797C3F">
        <w:rPr>
          <w:rFonts w:asciiTheme="majorHAnsi" w:hAnsiTheme="majorHAnsi" w:cstheme="majorHAnsi"/>
          <w:sz w:val="24"/>
          <w:szCs w:val="24"/>
        </w:rPr>
        <w:t>NIP/NIY</w:t>
      </w:r>
      <w:r w:rsidRPr="00797C3F">
        <w:rPr>
          <w:rFonts w:asciiTheme="majorHAnsi" w:hAnsiTheme="majorHAnsi" w:cstheme="majorHAnsi"/>
          <w:sz w:val="24"/>
          <w:szCs w:val="24"/>
        </w:rPr>
        <w:tab/>
      </w:r>
      <w:r w:rsidRPr="00797C3F">
        <w:rPr>
          <w:rFonts w:asciiTheme="majorHAnsi" w:hAnsiTheme="majorHAnsi" w:cstheme="majorHAnsi"/>
          <w:sz w:val="24"/>
          <w:szCs w:val="24"/>
        </w:rPr>
        <w:tab/>
        <w:t>:</w:t>
      </w:r>
    </w:p>
    <w:p w:rsidR="00CD54B8" w:rsidRPr="00797C3F" w:rsidRDefault="00CD54B8" w:rsidP="00CD54B8">
      <w:pPr>
        <w:widowControl w:val="0"/>
        <w:tabs>
          <w:tab w:val="left" w:pos="2181"/>
        </w:tabs>
        <w:spacing w:line="360" w:lineRule="auto"/>
        <w:ind w:right="5"/>
        <w:rPr>
          <w:rFonts w:asciiTheme="majorHAnsi" w:hAnsiTheme="majorHAnsi" w:cstheme="majorHAnsi"/>
          <w:sz w:val="24"/>
          <w:szCs w:val="24"/>
        </w:rPr>
      </w:pPr>
      <w:r w:rsidRPr="00797C3F">
        <w:rPr>
          <w:rFonts w:asciiTheme="majorHAnsi" w:hAnsiTheme="majorHAnsi" w:cstheme="majorHAnsi"/>
          <w:sz w:val="24"/>
          <w:szCs w:val="24"/>
        </w:rPr>
        <w:t>Pangkat/Gol</w:t>
      </w:r>
      <w:r w:rsidRPr="00797C3F">
        <w:rPr>
          <w:rFonts w:asciiTheme="majorHAnsi" w:hAnsiTheme="majorHAnsi" w:cstheme="majorHAnsi"/>
          <w:sz w:val="24"/>
          <w:szCs w:val="24"/>
        </w:rPr>
        <w:tab/>
        <w:t xml:space="preserve">: </w:t>
      </w:r>
    </w:p>
    <w:p w:rsidR="00CD54B8" w:rsidRPr="00797C3F" w:rsidRDefault="00CD54B8" w:rsidP="00CD54B8">
      <w:pPr>
        <w:widowControl w:val="0"/>
        <w:tabs>
          <w:tab w:val="left" w:pos="2181"/>
        </w:tabs>
        <w:spacing w:line="360" w:lineRule="auto"/>
        <w:ind w:right="5"/>
        <w:rPr>
          <w:rFonts w:asciiTheme="majorHAnsi" w:hAnsiTheme="majorHAnsi" w:cstheme="majorHAnsi"/>
          <w:sz w:val="24"/>
          <w:szCs w:val="24"/>
        </w:rPr>
      </w:pPr>
      <w:r w:rsidRPr="00797C3F">
        <w:rPr>
          <w:rFonts w:asciiTheme="majorHAnsi" w:hAnsiTheme="majorHAnsi" w:cstheme="majorHAnsi"/>
          <w:sz w:val="24"/>
          <w:szCs w:val="24"/>
        </w:rPr>
        <w:t>Jabatan</w:t>
      </w:r>
      <w:r w:rsidRPr="00797C3F">
        <w:rPr>
          <w:rFonts w:asciiTheme="majorHAnsi" w:hAnsiTheme="majorHAnsi" w:cstheme="majorHAnsi"/>
          <w:sz w:val="24"/>
          <w:szCs w:val="24"/>
        </w:rPr>
        <w:tab/>
        <w:t xml:space="preserve">: </w:t>
      </w:r>
    </w:p>
    <w:p w:rsidR="00CD54B8" w:rsidRPr="00797C3F" w:rsidRDefault="00CD54B8" w:rsidP="00CD54B8">
      <w:pPr>
        <w:widowControl w:val="0"/>
        <w:tabs>
          <w:tab w:val="left" w:pos="2181"/>
        </w:tabs>
        <w:spacing w:line="360" w:lineRule="auto"/>
        <w:ind w:right="5"/>
        <w:rPr>
          <w:rFonts w:asciiTheme="majorHAnsi" w:hAnsiTheme="majorHAnsi" w:cstheme="majorHAnsi"/>
          <w:sz w:val="24"/>
          <w:szCs w:val="24"/>
        </w:rPr>
      </w:pPr>
      <w:r w:rsidRPr="00797C3F">
        <w:rPr>
          <w:rFonts w:asciiTheme="majorHAnsi" w:hAnsiTheme="majorHAnsi" w:cstheme="majorHAnsi"/>
          <w:sz w:val="24"/>
          <w:szCs w:val="24"/>
        </w:rPr>
        <w:t>Sekolah</w:t>
      </w:r>
      <w:r w:rsidRPr="00797C3F">
        <w:rPr>
          <w:rFonts w:asciiTheme="majorHAnsi" w:hAnsiTheme="majorHAnsi" w:cstheme="majorHAnsi"/>
          <w:sz w:val="24"/>
          <w:szCs w:val="24"/>
        </w:rPr>
        <w:tab/>
        <w:t xml:space="preserve">: </w:t>
      </w:r>
    </w:p>
    <w:p w:rsidR="00CD54B8" w:rsidRPr="00797C3F" w:rsidRDefault="00CD54B8" w:rsidP="00CD54B8">
      <w:pPr>
        <w:widowControl w:val="0"/>
        <w:spacing w:line="276" w:lineRule="auto"/>
        <w:ind w:right="5"/>
        <w:rPr>
          <w:rFonts w:asciiTheme="majorHAnsi" w:hAnsiTheme="majorHAnsi" w:cstheme="majorHAnsi"/>
          <w:sz w:val="24"/>
          <w:szCs w:val="24"/>
        </w:rPr>
      </w:pPr>
      <w:r w:rsidRPr="00797C3F">
        <w:rPr>
          <w:rFonts w:asciiTheme="majorHAnsi" w:hAnsiTheme="majorHAnsi" w:cstheme="majorHAnsi"/>
          <w:sz w:val="24"/>
          <w:szCs w:val="24"/>
        </w:rPr>
        <w:t>Menyatakan dengan sesungguhnya bahwa pada hari ……</w:t>
      </w:r>
      <w:proofErr w:type="gramStart"/>
      <w:r w:rsidRPr="00797C3F">
        <w:rPr>
          <w:rFonts w:asciiTheme="majorHAnsi" w:hAnsiTheme="majorHAnsi" w:cstheme="majorHAnsi"/>
          <w:sz w:val="24"/>
          <w:szCs w:val="24"/>
        </w:rPr>
        <w:t>…..</w:t>
      </w:r>
      <w:proofErr w:type="gramEnd"/>
      <w:r w:rsidRPr="00797C3F">
        <w:rPr>
          <w:rFonts w:asciiTheme="majorHAnsi" w:hAnsiTheme="majorHAnsi" w:cstheme="majorHAnsi"/>
          <w:sz w:val="24"/>
          <w:szCs w:val="24"/>
        </w:rPr>
        <w:t xml:space="preserve"> tanggal …………</w:t>
      </w:r>
      <w:proofErr w:type="gramStart"/>
      <w:r w:rsidRPr="00797C3F">
        <w:rPr>
          <w:rFonts w:asciiTheme="majorHAnsi" w:hAnsiTheme="majorHAnsi" w:cstheme="majorHAnsi"/>
          <w:sz w:val="24"/>
          <w:szCs w:val="24"/>
        </w:rPr>
        <w:t>…..</w:t>
      </w:r>
      <w:proofErr w:type="gramEnd"/>
      <w:r w:rsidRPr="00797C3F">
        <w:rPr>
          <w:rFonts w:asciiTheme="majorHAnsi" w:hAnsiTheme="majorHAnsi" w:cstheme="majorHAnsi"/>
          <w:sz w:val="24"/>
          <w:szCs w:val="24"/>
        </w:rPr>
        <w:t xml:space="preserve"> bulan …………</w:t>
      </w:r>
      <w:proofErr w:type="gramStart"/>
      <w:r w:rsidRPr="00797C3F">
        <w:rPr>
          <w:rFonts w:asciiTheme="majorHAnsi" w:hAnsiTheme="majorHAnsi" w:cstheme="majorHAnsi"/>
          <w:sz w:val="24"/>
          <w:szCs w:val="24"/>
        </w:rPr>
        <w:t>…..</w:t>
      </w:r>
      <w:proofErr w:type="gramEnd"/>
      <w:r w:rsidRPr="00797C3F">
        <w:rPr>
          <w:rFonts w:asciiTheme="majorHAnsi" w:hAnsiTheme="majorHAnsi" w:cstheme="majorHAnsi"/>
          <w:sz w:val="24"/>
          <w:szCs w:val="24"/>
        </w:rPr>
        <w:t xml:space="preserve">  tahun ……………, pihak sekolah ……………</w:t>
      </w:r>
      <w:proofErr w:type="gramStart"/>
      <w:r w:rsidRPr="00797C3F">
        <w:rPr>
          <w:rFonts w:asciiTheme="majorHAnsi" w:hAnsiTheme="majorHAnsi" w:cstheme="majorHAnsi"/>
          <w:sz w:val="24"/>
          <w:szCs w:val="24"/>
        </w:rPr>
        <w:t>…..</w:t>
      </w:r>
      <w:proofErr w:type="gramEnd"/>
      <w:r w:rsidRPr="00797C3F">
        <w:rPr>
          <w:rFonts w:asciiTheme="majorHAnsi" w:hAnsiTheme="majorHAnsi" w:cstheme="majorHAnsi"/>
          <w:sz w:val="24"/>
          <w:szCs w:val="24"/>
        </w:rPr>
        <w:t xml:space="preserve"> telah menerima penugasan mahasiswa Magang Pendikan FIPS Tahun….  sebagai berikut:</w:t>
      </w:r>
    </w:p>
    <w:tbl>
      <w:tblPr>
        <w:tblW w:w="784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4A0" w:firstRow="1" w:lastRow="0" w:firstColumn="1" w:lastColumn="0" w:noHBand="0" w:noVBand="1"/>
      </w:tblPr>
      <w:tblGrid>
        <w:gridCol w:w="646"/>
        <w:gridCol w:w="3110"/>
        <w:gridCol w:w="2127"/>
        <w:gridCol w:w="1964"/>
      </w:tblGrid>
      <w:tr w:rsidR="00CD54B8" w:rsidRPr="00797C3F" w:rsidTr="00CD54B8">
        <w:trPr>
          <w:trHeight w:val="131"/>
          <w:jc w:val="center"/>
        </w:trPr>
        <w:tc>
          <w:tcPr>
            <w:tcW w:w="646" w:type="dxa"/>
            <w:tcMar>
              <w:top w:w="100" w:type="dxa"/>
              <w:left w:w="100" w:type="dxa"/>
              <w:bottom w:w="100" w:type="dxa"/>
              <w:right w:w="100" w:type="dxa"/>
            </w:tcMar>
          </w:tcPr>
          <w:p w:rsidR="00CD54B8" w:rsidRPr="00797C3F" w:rsidRDefault="00CD54B8" w:rsidP="00CD54B8">
            <w:pPr>
              <w:widowControl w:val="0"/>
              <w:jc w:val="center"/>
              <w:rPr>
                <w:rFonts w:asciiTheme="majorHAnsi" w:hAnsiTheme="majorHAnsi" w:cstheme="majorHAnsi"/>
                <w:b/>
                <w:sz w:val="24"/>
                <w:szCs w:val="24"/>
              </w:rPr>
            </w:pPr>
            <w:r w:rsidRPr="00797C3F">
              <w:rPr>
                <w:rFonts w:asciiTheme="majorHAnsi" w:hAnsiTheme="majorHAnsi" w:cstheme="majorHAnsi"/>
                <w:b/>
                <w:sz w:val="24"/>
                <w:szCs w:val="24"/>
              </w:rPr>
              <w:t>No.</w:t>
            </w:r>
          </w:p>
        </w:tc>
        <w:tc>
          <w:tcPr>
            <w:tcW w:w="3110" w:type="dxa"/>
            <w:tcMar>
              <w:top w:w="100" w:type="dxa"/>
              <w:left w:w="100" w:type="dxa"/>
              <w:bottom w:w="100" w:type="dxa"/>
              <w:right w:w="100" w:type="dxa"/>
            </w:tcMar>
          </w:tcPr>
          <w:p w:rsidR="00CD54B8" w:rsidRPr="00797C3F" w:rsidRDefault="00CD54B8" w:rsidP="00CD54B8">
            <w:pPr>
              <w:widowControl w:val="0"/>
              <w:jc w:val="center"/>
              <w:rPr>
                <w:rFonts w:asciiTheme="majorHAnsi" w:hAnsiTheme="majorHAnsi" w:cstheme="majorHAnsi"/>
                <w:b/>
                <w:sz w:val="24"/>
                <w:szCs w:val="24"/>
              </w:rPr>
            </w:pPr>
            <w:r w:rsidRPr="00797C3F">
              <w:rPr>
                <w:rFonts w:asciiTheme="majorHAnsi" w:hAnsiTheme="majorHAnsi" w:cstheme="majorHAnsi"/>
                <w:b/>
                <w:sz w:val="24"/>
                <w:szCs w:val="24"/>
              </w:rPr>
              <w:t>Nama Lengkap Mahasiswa</w:t>
            </w:r>
          </w:p>
        </w:tc>
        <w:tc>
          <w:tcPr>
            <w:tcW w:w="2127" w:type="dxa"/>
            <w:tcMar>
              <w:top w:w="100" w:type="dxa"/>
              <w:left w:w="100" w:type="dxa"/>
              <w:bottom w:w="100" w:type="dxa"/>
              <w:right w:w="100" w:type="dxa"/>
            </w:tcMar>
          </w:tcPr>
          <w:p w:rsidR="00CD54B8" w:rsidRPr="00797C3F" w:rsidRDefault="00CD54B8" w:rsidP="00CD54B8">
            <w:pPr>
              <w:widowControl w:val="0"/>
              <w:jc w:val="center"/>
              <w:rPr>
                <w:rFonts w:asciiTheme="majorHAnsi" w:hAnsiTheme="majorHAnsi" w:cstheme="majorHAnsi"/>
                <w:b/>
                <w:sz w:val="24"/>
                <w:szCs w:val="24"/>
              </w:rPr>
            </w:pPr>
            <w:r w:rsidRPr="00797C3F">
              <w:rPr>
                <w:rFonts w:asciiTheme="majorHAnsi" w:hAnsiTheme="majorHAnsi" w:cstheme="majorHAnsi"/>
                <w:b/>
                <w:sz w:val="24"/>
                <w:szCs w:val="24"/>
              </w:rPr>
              <w:t xml:space="preserve">NIM </w:t>
            </w:r>
          </w:p>
        </w:tc>
        <w:tc>
          <w:tcPr>
            <w:tcW w:w="1964" w:type="dxa"/>
            <w:tcMar>
              <w:top w:w="100" w:type="dxa"/>
              <w:left w:w="100" w:type="dxa"/>
              <w:bottom w:w="100" w:type="dxa"/>
              <w:right w:w="100" w:type="dxa"/>
            </w:tcMar>
          </w:tcPr>
          <w:p w:rsidR="00CD54B8" w:rsidRPr="00797C3F" w:rsidRDefault="00CD54B8" w:rsidP="00CD54B8">
            <w:pPr>
              <w:widowControl w:val="0"/>
              <w:jc w:val="center"/>
              <w:rPr>
                <w:rFonts w:asciiTheme="majorHAnsi" w:hAnsiTheme="majorHAnsi" w:cstheme="majorHAnsi"/>
                <w:b/>
                <w:sz w:val="24"/>
                <w:szCs w:val="24"/>
              </w:rPr>
            </w:pPr>
            <w:r w:rsidRPr="00797C3F">
              <w:rPr>
                <w:rFonts w:asciiTheme="majorHAnsi" w:hAnsiTheme="majorHAnsi" w:cstheme="majorHAnsi"/>
                <w:b/>
                <w:sz w:val="24"/>
                <w:szCs w:val="24"/>
              </w:rPr>
              <w:t xml:space="preserve">Program Studi </w:t>
            </w:r>
          </w:p>
        </w:tc>
      </w:tr>
      <w:tr w:rsidR="00CD54B8" w:rsidRPr="00797C3F" w:rsidTr="00CD54B8">
        <w:trPr>
          <w:trHeight w:val="131"/>
          <w:jc w:val="center"/>
        </w:trPr>
        <w:tc>
          <w:tcPr>
            <w:tcW w:w="646" w:type="dxa"/>
            <w:tcMar>
              <w:top w:w="100" w:type="dxa"/>
              <w:left w:w="100" w:type="dxa"/>
              <w:bottom w:w="100" w:type="dxa"/>
              <w:right w:w="100" w:type="dxa"/>
            </w:tcMar>
          </w:tcPr>
          <w:p w:rsidR="00CD54B8" w:rsidRPr="00797C3F" w:rsidRDefault="00CD54B8" w:rsidP="00CD54B8">
            <w:pPr>
              <w:widowControl w:val="0"/>
              <w:rPr>
                <w:rFonts w:asciiTheme="majorHAnsi" w:hAnsiTheme="majorHAnsi" w:cstheme="majorHAnsi"/>
                <w:sz w:val="24"/>
                <w:szCs w:val="24"/>
                <w:lang w:val="id-ID"/>
              </w:rPr>
            </w:pPr>
            <w:r w:rsidRPr="00797C3F">
              <w:rPr>
                <w:rFonts w:asciiTheme="majorHAnsi" w:hAnsiTheme="majorHAnsi" w:cstheme="majorHAnsi"/>
                <w:sz w:val="24"/>
                <w:szCs w:val="24"/>
                <w:lang w:val="id-ID"/>
              </w:rPr>
              <w:t>1.</w:t>
            </w:r>
          </w:p>
        </w:tc>
        <w:tc>
          <w:tcPr>
            <w:tcW w:w="3110" w:type="dxa"/>
            <w:tcMar>
              <w:top w:w="100" w:type="dxa"/>
              <w:left w:w="100" w:type="dxa"/>
              <w:bottom w:w="100" w:type="dxa"/>
              <w:right w:w="100" w:type="dxa"/>
            </w:tcMar>
          </w:tcPr>
          <w:p w:rsidR="00CD54B8" w:rsidRPr="00797C3F" w:rsidRDefault="00CD54B8" w:rsidP="00CD54B8">
            <w:pPr>
              <w:widowControl w:val="0"/>
              <w:rPr>
                <w:rFonts w:asciiTheme="majorHAnsi" w:hAnsiTheme="majorHAnsi" w:cstheme="majorHAnsi"/>
                <w:sz w:val="24"/>
                <w:szCs w:val="24"/>
              </w:rPr>
            </w:pPr>
            <w:r w:rsidRPr="00797C3F">
              <w:rPr>
                <w:rFonts w:asciiTheme="majorHAnsi" w:hAnsiTheme="majorHAnsi" w:cstheme="majorHAnsi"/>
                <w:color w:val="000000"/>
                <w:sz w:val="24"/>
                <w:szCs w:val="24"/>
                <w:lang w:val="id-ID"/>
              </w:rPr>
              <w:t>Harisna Tauqida</w:t>
            </w:r>
          </w:p>
        </w:tc>
        <w:tc>
          <w:tcPr>
            <w:tcW w:w="2127" w:type="dxa"/>
            <w:tcMar>
              <w:top w:w="100" w:type="dxa"/>
              <w:left w:w="100" w:type="dxa"/>
              <w:bottom w:w="100" w:type="dxa"/>
              <w:right w:w="100" w:type="dxa"/>
            </w:tcMar>
          </w:tcPr>
          <w:p w:rsidR="00CD54B8" w:rsidRPr="00797C3F" w:rsidRDefault="00CD54B8" w:rsidP="00CD54B8">
            <w:pPr>
              <w:widowControl w:val="0"/>
              <w:rPr>
                <w:rFonts w:asciiTheme="majorHAnsi" w:hAnsiTheme="majorHAnsi" w:cstheme="majorHAnsi"/>
                <w:sz w:val="24"/>
                <w:szCs w:val="24"/>
                <w:lang w:val="id-ID"/>
              </w:rPr>
            </w:pPr>
            <w:r w:rsidRPr="00797C3F">
              <w:rPr>
                <w:rFonts w:asciiTheme="majorHAnsi" w:hAnsiTheme="majorHAnsi" w:cstheme="majorHAnsi"/>
                <w:sz w:val="24"/>
                <w:szCs w:val="24"/>
                <w:lang w:val="id-ID"/>
              </w:rPr>
              <w:t>190153602812</w:t>
            </w:r>
          </w:p>
        </w:tc>
        <w:tc>
          <w:tcPr>
            <w:tcW w:w="1964" w:type="dxa"/>
            <w:tcMar>
              <w:top w:w="100" w:type="dxa"/>
              <w:left w:w="100" w:type="dxa"/>
              <w:bottom w:w="100" w:type="dxa"/>
              <w:right w:w="100" w:type="dxa"/>
            </w:tcMar>
          </w:tcPr>
          <w:p w:rsidR="00CD54B8" w:rsidRPr="00797C3F" w:rsidRDefault="00CD54B8" w:rsidP="00CD54B8">
            <w:pPr>
              <w:widowControl w:val="0"/>
              <w:rPr>
                <w:rFonts w:asciiTheme="majorHAnsi" w:hAnsiTheme="majorHAnsi" w:cstheme="majorHAnsi"/>
                <w:sz w:val="24"/>
                <w:szCs w:val="24"/>
              </w:rPr>
            </w:pPr>
            <w:r w:rsidRPr="00797C3F">
              <w:rPr>
                <w:rFonts w:asciiTheme="majorHAnsi" w:hAnsiTheme="majorHAnsi" w:cstheme="majorHAnsi"/>
                <w:sz w:val="24"/>
                <w:szCs w:val="24"/>
                <w:lang w:val="id-ID"/>
              </w:rPr>
              <w:t>S1 – PG PAUD</w:t>
            </w:r>
          </w:p>
        </w:tc>
      </w:tr>
      <w:tr w:rsidR="00CD54B8" w:rsidRPr="00797C3F" w:rsidTr="00CD54B8">
        <w:trPr>
          <w:trHeight w:val="131"/>
          <w:jc w:val="center"/>
        </w:trPr>
        <w:tc>
          <w:tcPr>
            <w:tcW w:w="646" w:type="dxa"/>
            <w:tcMar>
              <w:top w:w="100" w:type="dxa"/>
              <w:left w:w="100" w:type="dxa"/>
              <w:bottom w:w="100" w:type="dxa"/>
              <w:right w:w="100" w:type="dxa"/>
            </w:tcMar>
          </w:tcPr>
          <w:p w:rsidR="00CD54B8" w:rsidRPr="00797C3F" w:rsidRDefault="00CD54B8" w:rsidP="00CD54B8">
            <w:pPr>
              <w:widowControl w:val="0"/>
              <w:rPr>
                <w:rFonts w:asciiTheme="majorHAnsi" w:hAnsiTheme="majorHAnsi" w:cstheme="majorHAnsi"/>
                <w:sz w:val="24"/>
                <w:szCs w:val="24"/>
                <w:lang w:val="id-ID"/>
              </w:rPr>
            </w:pPr>
            <w:r w:rsidRPr="00797C3F">
              <w:rPr>
                <w:rFonts w:asciiTheme="majorHAnsi" w:hAnsiTheme="majorHAnsi" w:cstheme="majorHAnsi"/>
                <w:sz w:val="24"/>
                <w:szCs w:val="24"/>
                <w:lang w:val="id-ID"/>
              </w:rPr>
              <w:t>2.</w:t>
            </w:r>
          </w:p>
        </w:tc>
        <w:tc>
          <w:tcPr>
            <w:tcW w:w="3110" w:type="dxa"/>
            <w:tcMar>
              <w:top w:w="100" w:type="dxa"/>
              <w:left w:w="100" w:type="dxa"/>
              <w:bottom w:w="100" w:type="dxa"/>
              <w:right w:w="100" w:type="dxa"/>
            </w:tcMar>
          </w:tcPr>
          <w:p w:rsidR="00CD54B8" w:rsidRPr="00797C3F" w:rsidRDefault="00CD54B8" w:rsidP="00CD54B8">
            <w:pPr>
              <w:rPr>
                <w:rFonts w:asciiTheme="majorHAnsi" w:hAnsiTheme="majorHAnsi" w:cstheme="majorHAnsi"/>
                <w:color w:val="000000"/>
                <w:sz w:val="24"/>
                <w:szCs w:val="24"/>
                <w:lang w:val="id-ID"/>
              </w:rPr>
            </w:pPr>
          </w:p>
        </w:tc>
        <w:tc>
          <w:tcPr>
            <w:tcW w:w="2127" w:type="dxa"/>
            <w:tcMar>
              <w:top w:w="100" w:type="dxa"/>
              <w:left w:w="100" w:type="dxa"/>
              <w:bottom w:w="100" w:type="dxa"/>
              <w:right w:w="100" w:type="dxa"/>
            </w:tcMar>
          </w:tcPr>
          <w:p w:rsidR="00CD54B8" w:rsidRPr="00797C3F" w:rsidRDefault="00CD54B8" w:rsidP="00CD54B8">
            <w:pPr>
              <w:widowControl w:val="0"/>
              <w:rPr>
                <w:rFonts w:asciiTheme="majorHAnsi" w:hAnsiTheme="majorHAnsi" w:cstheme="majorHAnsi"/>
                <w:sz w:val="24"/>
                <w:szCs w:val="24"/>
              </w:rPr>
            </w:pPr>
          </w:p>
        </w:tc>
        <w:tc>
          <w:tcPr>
            <w:tcW w:w="1964" w:type="dxa"/>
            <w:tcMar>
              <w:top w:w="100" w:type="dxa"/>
              <w:left w:w="100" w:type="dxa"/>
              <w:bottom w:w="100" w:type="dxa"/>
              <w:right w:w="100" w:type="dxa"/>
            </w:tcMar>
          </w:tcPr>
          <w:p w:rsidR="00CD54B8" w:rsidRPr="00797C3F" w:rsidRDefault="00CD54B8" w:rsidP="00CD54B8">
            <w:pPr>
              <w:widowControl w:val="0"/>
              <w:rPr>
                <w:rFonts w:asciiTheme="majorHAnsi" w:hAnsiTheme="majorHAnsi" w:cstheme="majorHAnsi"/>
                <w:sz w:val="24"/>
                <w:szCs w:val="24"/>
              </w:rPr>
            </w:pPr>
          </w:p>
        </w:tc>
      </w:tr>
      <w:tr w:rsidR="00CD54B8" w:rsidRPr="00797C3F" w:rsidTr="00CD54B8">
        <w:trPr>
          <w:trHeight w:val="296"/>
          <w:jc w:val="center"/>
        </w:trPr>
        <w:tc>
          <w:tcPr>
            <w:tcW w:w="646" w:type="dxa"/>
            <w:tcMar>
              <w:top w:w="100" w:type="dxa"/>
              <w:left w:w="100" w:type="dxa"/>
              <w:bottom w:w="100" w:type="dxa"/>
              <w:right w:w="100" w:type="dxa"/>
            </w:tcMar>
          </w:tcPr>
          <w:p w:rsidR="00CD54B8" w:rsidRPr="00797C3F" w:rsidRDefault="00CD54B8" w:rsidP="00CD54B8">
            <w:pPr>
              <w:widowControl w:val="0"/>
              <w:rPr>
                <w:rFonts w:asciiTheme="majorHAnsi" w:hAnsiTheme="majorHAnsi" w:cstheme="majorHAnsi"/>
                <w:sz w:val="24"/>
                <w:szCs w:val="24"/>
                <w:lang w:val="id-ID"/>
              </w:rPr>
            </w:pPr>
            <w:r w:rsidRPr="00797C3F">
              <w:rPr>
                <w:rFonts w:asciiTheme="majorHAnsi" w:hAnsiTheme="majorHAnsi" w:cstheme="majorHAnsi"/>
                <w:sz w:val="24"/>
                <w:szCs w:val="24"/>
                <w:lang w:val="id-ID"/>
              </w:rPr>
              <w:t>3.</w:t>
            </w:r>
          </w:p>
        </w:tc>
        <w:tc>
          <w:tcPr>
            <w:tcW w:w="3110" w:type="dxa"/>
            <w:tcMar>
              <w:top w:w="100" w:type="dxa"/>
              <w:left w:w="100" w:type="dxa"/>
              <w:bottom w:w="100" w:type="dxa"/>
              <w:right w:w="100" w:type="dxa"/>
            </w:tcMar>
          </w:tcPr>
          <w:p w:rsidR="00CD54B8" w:rsidRPr="00797C3F" w:rsidRDefault="00CD54B8" w:rsidP="00CD54B8">
            <w:pPr>
              <w:widowControl w:val="0"/>
              <w:rPr>
                <w:rFonts w:asciiTheme="majorHAnsi" w:hAnsiTheme="majorHAnsi" w:cstheme="majorHAnsi"/>
                <w:sz w:val="24"/>
                <w:szCs w:val="24"/>
              </w:rPr>
            </w:pPr>
          </w:p>
        </w:tc>
        <w:tc>
          <w:tcPr>
            <w:tcW w:w="2127" w:type="dxa"/>
            <w:tcMar>
              <w:top w:w="100" w:type="dxa"/>
              <w:left w:w="100" w:type="dxa"/>
              <w:bottom w:w="100" w:type="dxa"/>
              <w:right w:w="100" w:type="dxa"/>
            </w:tcMar>
          </w:tcPr>
          <w:p w:rsidR="00CD54B8" w:rsidRPr="00797C3F" w:rsidRDefault="00CD54B8" w:rsidP="00CD54B8">
            <w:pPr>
              <w:widowControl w:val="0"/>
              <w:rPr>
                <w:rFonts w:asciiTheme="majorHAnsi" w:hAnsiTheme="majorHAnsi" w:cstheme="majorHAnsi"/>
                <w:sz w:val="24"/>
                <w:szCs w:val="24"/>
                <w:lang w:val="id-ID"/>
              </w:rPr>
            </w:pPr>
          </w:p>
        </w:tc>
        <w:tc>
          <w:tcPr>
            <w:tcW w:w="1964" w:type="dxa"/>
            <w:tcMar>
              <w:top w:w="100" w:type="dxa"/>
              <w:left w:w="100" w:type="dxa"/>
              <w:bottom w:w="100" w:type="dxa"/>
              <w:right w:w="100" w:type="dxa"/>
            </w:tcMar>
          </w:tcPr>
          <w:p w:rsidR="00CD54B8" w:rsidRPr="00797C3F" w:rsidRDefault="00CD54B8" w:rsidP="00CD54B8">
            <w:pPr>
              <w:widowControl w:val="0"/>
              <w:rPr>
                <w:rFonts w:asciiTheme="majorHAnsi" w:hAnsiTheme="majorHAnsi" w:cstheme="majorHAnsi"/>
                <w:sz w:val="24"/>
                <w:szCs w:val="24"/>
              </w:rPr>
            </w:pPr>
          </w:p>
        </w:tc>
      </w:tr>
    </w:tbl>
    <w:p w:rsidR="00CD54B8" w:rsidRPr="00797C3F" w:rsidRDefault="00CD54B8" w:rsidP="00CD54B8">
      <w:pPr>
        <w:spacing w:line="360" w:lineRule="auto"/>
        <w:rPr>
          <w:rFonts w:asciiTheme="majorHAnsi" w:hAnsiTheme="majorHAnsi" w:cstheme="majorHAnsi"/>
          <w:sz w:val="24"/>
          <w:szCs w:val="24"/>
        </w:rPr>
      </w:pPr>
    </w:p>
    <w:p w:rsidR="00CD54B8" w:rsidRPr="00797C3F" w:rsidRDefault="00CD54B8" w:rsidP="00CD54B8">
      <w:pPr>
        <w:spacing w:line="360" w:lineRule="auto"/>
        <w:rPr>
          <w:rFonts w:asciiTheme="majorHAnsi" w:hAnsiTheme="majorHAnsi" w:cstheme="majorHAnsi"/>
          <w:sz w:val="24"/>
          <w:szCs w:val="24"/>
        </w:rPr>
      </w:pPr>
      <w:r w:rsidRPr="00797C3F">
        <w:rPr>
          <w:rFonts w:asciiTheme="majorHAnsi" w:hAnsiTheme="majorHAnsi" w:cstheme="majorHAnsi"/>
          <w:sz w:val="24"/>
          <w:szCs w:val="24"/>
        </w:rPr>
        <w:t>Demikian surat keterangan ini kami buat, atas perhatiannya kami ucapkan terima kasih.</w:t>
      </w:r>
    </w:p>
    <w:p w:rsidR="00CD54B8" w:rsidRPr="00797C3F" w:rsidRDefault="00CD54B8" w:rsidP="00CD54B8">
      <w:pPr>
        <w:spacing w:line="360" w:lineRule="auto"/>
        <w:rPr>
          <w:rFonts w:asciiTheme="majorHAnsi" w:hAnsiTheme="majorHAnsi" w:cstheme="majorHAnsi"/>
          <w:sz w:val="24"/>
          <w:szCs w:val="24"/>
        </w:rPr>
      </w:pPr>
    </w:p>
    <w:p w:rsidR="00CD54B8" w:rsidRPr="00797C3F" w:rsidRDefault="00CD54B8" w:rsidP="00CD54B8">
      <w:pPr>
        <w:spacing w:line="360" w:lineRule="auto"/>
        <w:ind w:left="5760"/>
        <w:rPr>
          <w:rFonts w:asciiTheme="majorHAnsi" w:hAnsiTheme="majorHAnsi" w:cstheme="majorHAnsi"/>
          <w:sz w:val="24"/>
          <w:szCs w:val="24"/>
        </w:rPr>
      </w:pPr>
      <w:r w:rsidRPr="00797C3F">
        <w:rPr>
          <w:rFonts w:asciiTheme="majorHAnsi" w:hAnsiTheme="majorHAnsi" w:cstheme="majorHAnsi"/>
          <w:sz w:val="24"/>
          <w:szCs w:val="24"/>
        </w:rPr>
        <w:t>Hormat Kami,</w:t>
      </w:r>
    </w:p>
    <w:p w:rsidR="00CD54B8" w:rsidRPr="00797C3F" w:rsidRDefault="00CD54B8" w:rsidP="00CD54B8">
      <w:pPr>
        <w:spacing w:line="360" w:lineRule="auto"/>
        <w:ind w:left="5760"/>
        <w:rPr>
          <w:rFonts w:asciiTheme="majorHAnsi" w:hAnsiTheme="majorHAnsi" w:cstheme="majorHAnsi"/>
          <w:sz w:val="24"/>
          <w:szCs w:val="24"/>
        </w:rPr>
      </w:pPr>
      <w:r>
        <w:rPr>
          <w:rFonts w:asciiTheme="majorHAnsi" w:hAnsiTheme="majorHAnsi" w:cstheme="majorHAnsi"/>
          <w:sz w:val="24"/>
          <w:szCs w:val="24"/>
        </w:rPr>
        <w:t>Kepala Sekolah…….</w:t>
      </w:r>
    </w:p>
    <w:p w:rsidR="00CD54B8" w:rsidRPr="00797C3F" w:rsidRDefault="00CD54B8" w:rsidP="00CD54B8">
      <w:pPr>
        <w:spacing w:line="360" w:lineRule="auto"/>
        <w:ind w:left="5760"/>
        <w:rPr>
          <w:rFonts w:asciiTheme="majorHAnsi" w:hAnsiTheme="majorHAnsi" w:cstheme="majorHAnsi"/>
          <w:sz w:val="24"/>
          <w:szCs w:val="24"/>
        </w:rPr>
      </w:pPr>
    </w:p>
    <w:p w:rsidR="00CD54B8" w:rsidRPr="00797C3F" w:rsidRDefault="00CD54B8" w:rsidP="00CD54B8">
      <w:pPr>
        <w:spacing w:line="360" w:lineRule="auto"/>
        <w:ind w:left="5760"/>
        <w:rPr>
          <w:rFonts w:asciiTheme="majorHAnsi" w:hAnsiTheme="majorHAnsi" w:cstheme="majorHAnsi"/>
          <w:color w:val="B7B7B7"/>
          <w:sz w:val="24"/>
          <w:szCs w:val="24"/>
        </w:rPr>
      </w:pPr>
      <w:r w:rsidRPr="00797C3F">
        <w:rPr>
          <w:rFonts w:asciiTheme="majorHAnsi" w:hAnsiTheme="majorHAnsi" w:cstheme="majorHAnsi"/>
          <w:color w:val="B7B7B7"/>
          <w:sz w:val="24"/>
          <w:szCs w:val="24"/>
        </w:rPr>
        <w:t>Cap sekolah</w:t>
      </w:r>
    </w:p>
    <w:p w:rsidR="00CD54B8" w:rsidRPr="00797C3F" w:rsidRDefault="00CD54B8" w:rsidP="00CD54B8">
      <w:pPr>
        <w:spacing w:line="360" w:lineRule="auto"/>
        <w:ind w:left="5760"/>
        <w:rPr>
          <w:rFonts w:asciiTheme="majorHAnsi" w:hAnsiTheme="majorHAnsi" w:cstheme="majorHAnsi"/>
          <w:sz w:val="24"/>
          <w:szCs w:val="24"/>
        </w:rPr>
      </w:pPr>
      <w:r w:rsidRPr="00797C3F">
        <w:rPr>
          <w:rFonts w:asciiTheme="majorHAnsi" w:hAnsiTheme="majorHAnsi" w:cstheme="majorHAnsi"/>
          <w:sz w:val="24"/>
          <w:szCs w:val="24"/>
        </w:rPr>
        <w:t>(</w:t>
      </w:r>
      <w:r>
        <w:rPr>
          <w:rFonts w:asciiTheme="majorHAnsi" w:hAnsiTheme="majorHAnsi" w:cstheme="majorHAnsi"/>
          <w:sz w:val="24"/>
          <w:szCs w:val="24"/>
        </w:rPr>
        <w:t>………………….</w:t>
      </w:r>
      <w:r w:rsidRPr="00797C3F">
        <w:rPr>
          <w:rFonts w:asciiTheme="majorHAnsi" w:hAnsiTheme="majorHAnsi" w:cstheme="majorHAnsi"/>
          <w:sz w:val="24"/>
          <w:szCs w:val="24"/>
        </w:rPr>
        <w:t>….)</w:t>
      </w:r>
    </w:p>
    <w:p w:rsidR="00CD54B8" w:rsidRPr="00797C3F" w:rsidRDefault="00CD54B8" w:rsidP="00CD54B8">
      <w:pPr>
        <w:spacing w:line="360" w:lineRule="auto"/>
        <w:ind w:left="5760"/>
        <w:rPr>
          <w:rFonts w:asciiTheme="majorHAnsi" w:hAnsiTheme="majorHAnsi" w:cstheme="majorHAnsi"/>
          <w:sz w:val="24"/>
          <w:szCs w:val="24"/>
        </w:rPr>
      </w:pPr>
      <w:r w:rsidRPr="00797C3F">
        <w:rPr>
          <w:rFonts w:asciiTheme="majorHAnsi" w:hAnsiTheme="majorHAnsi" w:cstheme="majorHAnsi"/>
          <w:sz w:val="24"/>
          <w:szCs w:val="24"/>
        </w:rPr>
        <w:t xml:space="preserve">NIP/NIY. ……………    </w:t>
      </w:r>
    </w:p>
    <w:p w:rsidR="00CD54B8" w:rsidRPr="00797C3F" w:rsidRDefault="00CD54B8" w:rsidP="00CD54B8">
      <w:pPr>
        <w:ind w:right="18"/>
        <w:rPr>
          <w:rFonts w:asciiTheme="majorHAnsi" w:hAnsiTheme="majorHAnsi" w:cstheme="majorHAnsi"/>
          <w:b/>
          <w:sz w:val="24"/>
          <w:szCs w:val="24"/>
        </w:rPr>
      </w:pPr>
    </w:p>
    <w:p w:rsidR="00CD54B8" w:rsidRPr="00797C3F" w:rsidRDefault="00CD54B8" w:rsidP="00CD54B8">
      <w:pPr>
        <w:ind w:right="18"/>
        <w:rPr>
          <w:rFonts w:asciiTheme="majorHAnsi" w:hAnsiTheme="majorHAnsi" w:cstheme="majorHAnsi"/>
          <w:b/>
          <w:sz w:val="24"/>
          <w:szCs w:val="24"/>
        </w:rPr>
      </w:pPr>
      <w:r w:rsidRPr="00797C3F">
        <w:rPr>
          <w:rFonts w:asciiTheme="majorHAnsi" w:hAnsiTheme="majorHAnsi" w:cstheme="majorHAnsi"/>
          <w:b/>
          <w:sz w:val="24"/>
          <w:szCs w:val="24"/>
        </w:rPr>
        <w:lastRenderedPageBreak/>
        <w:t>Lampiran 3</w:t>
      </w:r>
    </w:p>
    <w:p w:rsidR="00CD54B8" w:rsidRPr="00797C3F" w:rsidRDefault="00CD54B8" w:rsidP="00CD54B8">
      <w:pPr>
        <w:spacing w:line="360" w:lineRule="auto"/>
        <w:jc w:val="center"/>
        <w:rPr>
          <w:rFonts w:asciiTheme="majorHAnsi" w:hAnsiTheme="majorHAnsi" w:cstheme="majorHAnsi"/>
          <w:b/>
          <w:bCs/>
          <w:sz w:val="24"/>
          <w:szCs w:val="24"/>
          <w:lang w:val="id-ID"/>
        </w:rPr>
      </w:pPr>
    </w:p>
    <w:p w:rsidR="00CD54B8" w:rsidRPr="00797C3F" w:rsidRDefault="00CD54B8" w:rsidP="00CD54B8">
      <w:pPr>
        <w:spacing w:line="360" w:lineRule="auto"/>
        <w:jc w:val="center"/>
        <w:rPr>
          <w:rFonts w:asciiTheme="majorHAnsi" w:hAnsiTheme="majorHAnsi" w:cstheme="majorHAnsi"/>
          <w:b/>
          <w:bCs/>
          <w:sz w:val="22"/>
          <w:szCs w:val="22"/>
          <w:lang w:val="en-ID"/>
        </w:rPr>
      </w:pPr>
      <w:r w:rsidRPr="00797C3F">
        <w:rPr>
          <w:rFonts w:asciiTheme="majorHAnsi" w:hAnsiTheme="majorHAnsi" w:cstheme="majorHAnsi"/>
          <w:b/>
          <w:bCs/>
          <w:sz w:val="22"/>
          <w:szCs w:val="22"/>
          <w:lang w:val="id-ID"/>
        </w:rPr>
        <w:t xml:space="preserve">INSTRUMEN MONITORING DAN EVALUASI </w:t>
      </w:r>
      <w:r w:rsidRPr="00797C3F">
        <w:rPr>
          <w:rFonts w:asciiTheme="majorHAnsi" w:hAnsiTheme="majorHAnsi" w:cstheme="majorHAnsi"/>
          <w:b/>
          <w:bCs/>
          <w:sz w:val="22"/>
          <w:szCs w:val="22"/>
          <w:lang w:val="en-ID"/>
        </w:rPr>
        <w:t>MAGANG PENDIDIKAN</w:t>
      </w:r>
    </w:p>
    <w:p w:rsidR="00CD54B8" w:rsidRPr="00797C3F" w:rsidRDefault="00CD54B8" w:rsidP="00CD54B8">
      <w:pPr>
        <w:spacing w:line="360" w:lineRule="auto"/>
        <w:jc w:val="center"/>
        <w:rPr>
          <w:rFonts w:asciiTheme="majorHAnsi" w:hAnsiTheme="majorHAnsi" w:cstheme="majorHAnsi"/>
          <w:b/>
          <w:bCs/>
          <w:sz w:val="22"/>
          <w:szCs w:val="22"/>
          <w:lang w:val="id-ID"/>
        </w:rPr>
      </w:pPr>
    </w:p>
    <w:p w:rsidR="00CD54B8" w:rsidRPr="00797C3F" w:rsidRDefault="00CD54B8" w:rsidP="00CD54B8">
      <w:pPr>
        <w:rPr>
          <w:rFonts w:asciiTheme="majorHAnsi" w:hAnsiTheme="majorHAnsi" w:cstheme="majorHAnsi"/>
          <w:sz w:val="22"/>
          <w:szCs w:val="22"/>
          <w:lang w:val="id-ID"/>
        </w:rPr>
      </w:pPr>
      <w:r w:rsidRPr="00797C3F">
        <w:rPr>
          <w:rFonts w:asciiTheme="majorHAnsi" w:hAnsiTheme="majorHAnsi" w:cstheme="majorHAnsi"/>
          <w:sz w:val="22"/>
          <w:szCs w:val="22"/>
          <w:lang w:val="id-ID"/>
        </w:rPr>
        <w:t>Nama Sekolah</w:t>
      </w:r>
      <w:r w:rsidRPr="00797C3F">
        <w:rPr>
          <w:rFonts w:asciiTheme="majorHAnsi" w:hAnsiTheme="majorHAnsi" w:cstheme="majorHAnsi"/>
          <w:sz w:val="22"/>
          <w:szCs w:val="22"/>
          <w:lang w:val="id-ID"/>
        </w:rPr>
        <w:tab/>
      </w:r>
      <w:r w:rsidRPr="00797C3F">
        <w:rPr>
          <w:rFonts w:asciiTheme="majorHAnsi" w:hAnsiTheme="majorHAnsi" w:cstheme="majorHAnsi"/>
          <w:sz w:val="22"/>
          <w:szCs w:val="22"/>
          <w:lang w:val="id-ID"/>
        </w:rPr>
        <w:tab/>
        <w:t>: _________________________________________________</w:t>
      </w:r>
    </w:p>
    <w:p w:rsidR="00CD54B8" w:rsidRPr="00797C3F" w:rsidRDefault="00CD54B8" w:rsidP="00CD54B8">
      <w:pPr>
        <w:rPr>
          <w:rFonts w:asciiTheme="majorHAnsi" w:hAnsiTheme="majorHAnsi" w:cstheme="majorHAnsi"/>
          <w:sz w:val="22"/>
          <w:szCs w:val="22"/>
          <w:lang w:val="id-ID"/>
        </w:rPr>
      </w:pPr>
      <w:r w:rsidRPr="00797C3F">
        <w:rPr>
          <w:rFonts w:asciiTheme="majorHAnsi" w:hAnsiTheme="majorHAnsi" w:cstheme="majorHAnsi"/>
          <w:sz w:val="22"/>
          <w:szCs w:val="22"/>
          <w:lang w:val="id-ID"/>
        </w:rPr>
        <w:t>Hari/Tanggal</w:t>
      </w:r>
      <w:r w:rsidRPr="00797C3F">
        <w:rPr>
          <w:rFonts w:asciiTheme="majorHAnsi" w:hAnsiTheme="majorHAnsi" w:cstheme="majorHAnsi"/>
          <w:sz w:val="22"/>
          <w:szCs w:val="22"/>
          <w:lang w:val="id-ID"/>
        </w:rPr>
        <w:tab/>
      </w:r>
      <w:r w:rsidRPr="00797C3F">
        <w:rPr>
          <w:rFonts w:asciiTheme="majorHAnsi" w:hAnsiTheme="majorHAnsi" w:cstheme="majorHAnsi"/>
          <w:sz w:val="22"/>
          <w:szCs w:val="22"/>
          <w:lang w:val="id-ID"/>
        </w:rPr>
        <w:tab/>
        <w:t>: _________________________________________________</w:t>
      </w:r>
    </w:p>
    <w:p w:rsidR="00CD54B8" w:rsidRPr="00797C3F" w:rsidRDefault="00CD54B8" w:rsidP="00CD54B8">
      <w:pPr>
        <w:rPr>
          <w:rFonts w:asciiTheme="majorHAnsi" w:hAnsiTheme="majorHAnsi" w:cstheme="majorHAnsi"/>
          <w:sz w:val="22"/>
          <w:szCs w:val="22"/>
          <w:lang w:val="id-ID"/>
        </w:rPr>
      </w:pPr>
      <w:r w:rsidRPr="00797C3F">
        <w:rPr>
          <w:rFonts w:asciiTheme="majorHAnsi" w:hAnsiTheme="majorHAnsi" w:cstheme="majorHAnsi"/>
          <w:sz w:val="22"/>
          <w:szCs w:val="22"/>
          <w:lang w:val="id-ID"/>
        </w:rPr>
        <w:t>Sumber Informasi</w:t>
      </w:r>
      <w:r w:rsidRPr="00797C3F">
        <w:rPr>
          <w:rFonts w:asciiTheme="majorHAnsi" w:hAnsiTheme="majorHAnsi" w:cstheme="majorHAnsi"/>
          <w:sz w:val="22"/>
          <w:szCs w:val="22"/>
          <w:lang w:val="id-ID"/>
        </w:rPr>
        <w:tab/>
        <w:t>: _________________________________________________</w:t>
      </w:r>
    </w:p>
    <w:p w:rsidR="00CD54B8" w:rsidRPr="00797C3F" w:rsidRDefault="00CD54B8" w:rsidP="00CD54B8">
      <w:pPr>
        <w:rPr>
          <w:rFonts w:asciiTheme="majorHAnsi" w:hAnsiTheme="majorHAnsi" w:cstheme="majorHAnsi"/>
          <w:sz w:val="22"/>
          <w:szCs w:val="22"/>
          <w:lang w:val="id-ID"/>
        </w:rPr>
      </w:pPr>
      <w:r w:rsidRPr="00797C3F">
        <w:rPr>
          <w:rFonts w:asciiTheme="majorHAnsi" w:hAnsiTheme="majorHAnsi" w:cstheme="majorHAnsi"/>
          <w:sz w:val="22"/>
          <w:szCs w:val="22"/>
          <w:lang w:val="id-ID"/>
        </w:rPr>
        <w:t>Pemonev</w:t>
      </w:r>
      <w:r w:rsidRPr="00797C3F">
        <w:rPr>
          <w:rFonts w:asciiTheme="majorHAnsi" w:hAnsiTheme="majorHAnsi" w:cstheme="majorHAnsi"/>
          <w:sz w:val="22"/>
          <w:szCs w:val="22"/>
          <w:lang w:val="id-ID"/>
        </w:rPr>
        <w:tab/>
      </w:r>
      <w:r w:rsidRPr="00797C3F">
        <w:rPr>
          <w:rFonts w:asciiTheme="majorHAnsi" w:hAnsiTheme="majorHAnsi" w:cstheme="majorHAnsi"/>
          <w:sz w:val="22"/>
          <w:szCs w:val="22"/>
          <w:lang w:val="id-ID"/>
        </w:rPr>
        <w:tab/>
        <w:t>: _________________________________________________</w:t>
      </w:r>
    </w:p>
    <w:p w:rsidR="00CD54B8" w:rsidRPr="00797C3F" w:rsidRDefault="00CD54B8" w:rsidP="00CD54B8">
      <w:pPr>
        <w:rPr>
          <w:rFonts w:asciiTheme="majorHAnsi" w:hAnsiTheme="majorHAnsi" w:cstheme="majorHAnsi"/>
          <w:sz w:val="22"/>
          <w:szCs w:val="22"/>
          <w:lang w:val="id-ID"/>
        </w:rPr>
      </w:pPr>
      <w:r w:rsidRPr="00797C3F">
        <w:rPr>
          <w:rFonts w:asciiTheme="majorHAnsi" w:hAnsiTheme="majorHAnsi" w:cstheme="majorHAnsi"/>
          <w:sz w:val="22"/>
          <w:szCs w:val="22"/>
          <w:lang w:val="id-ID"/>
        </w:rPr>
        <w:t>Jumlah mahasiswa</w:t>
      </w:r>
      <w:r w:rsidRPr="00797C3F">
        <w:rPr>
          <w:rFonts w:asciiTheme="majorHAnsi" w:hAnsiTheme="majorHAnsi" w:cstheme="majorHAnsi"/>
          <w:sz w:val="22"/>
          <w:szCs w:val="22"/>
          <w:lang w:val="id-ID"/>
        </w:rPr>
        <w:tab/>
        <w:t>: _________________________________________________</w:t>
      </w:r>
    </w:p>
    <w:p w:rsidR="00CD54B8" w:rsidRPr="00797C3F" w:rsidRDefault="00CD54B8" w:rsidP="00CD54B8">
      <w:pPr>
        <w:rPr>
          <w:rFonts w:asciiTheme="majorHAnsi" w:hAnsiTheme="majorHAnsi" w:cstheme="majorHAnsi"/>
          <w:sz w:val="22"/>
          <w:szCs w:val="22"/>
          <w:lang w:val="id-ID"/>
        </w:rPr>
      </w:pPr>
    </w:p>
    <w:tbl>
      <w:tblPr>
        <w:tblStyle w:val="fontstyle01"/>
        <w:tblW w:w="878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
        <w:gridCol w:w="6153"/>
        <w:gridCol w:w="425"/>
        <w:gridCol w:w="425"/>
        <w:gridCol w:w="425"/>
        <w:gridCol w:w="426"/>
        <w:gridCol w:w="425"/>
      </w:tblGrid>
      <w:tr w:rsidR="00CD54B8" w:rsidRPr="00797C3F" w:rsidTr="005340D4">
        <w:tc>
          <w:tcPr>
            <w:tcW w:w="510" w:type="dxa"/>
            <w:vMerge w:val="restart"/>
            <w:vAlign w:val="center"/>
          </w:tcPr>
          <w:p w:rsidR="00CD54B8" w:rsidRPr="00797C3F" w:rsidRDefault="00CD54B8" w:rsidP="00CD54B8">
            <w:pPr>
              <w:rPr>
                <w:rFonts w:asciiTheme="majorHAnsi" w:hAnsiTheme="majorHAnsi" w:cstheme="majorHAnsi"/>
                <w:b/>
                <w:bCs/>
                <w:sz w:val="22"/>
                <w:szCs w:val="22"/>
                <w:lang w:val="id-ID"/>
              </w:rPr>
            </w:pPr>
            <w:r w:rsidRPr="00797C3F">
              <w:rPr>
                <w:rFonts w:asciiTheme="majorHAnsi" w:hAnsiTheme="majorHAnsi" w:cstheme="majorHAnsi"/>
                <w:b/>
                <w:bCs/>
                <w:sz w:val="22"/>
                <w:szCs w:val="22"/>
                <w:lang w:val="id-ID"/>
              </w:rPr>
              <w:t>No</w:t>
            </w:r>
          </w:p>
        </w:tc>
        <w:tc>
          <w:tcPr>
            <w:tcW w:w="6153" w:type="dxa"/>
            <w:vMerge w:val="restart"/>
            <w:vAlign w:val="center"/>
          </w:tcPr>
          <w:p w:rsidR="00CD54B8" w:rsidRPr="00797C3F" w:rsidRDefault="00CD54B8" w:rsidP="00CD54B8">
            <w:pPr>
              <w:jc w:val="center"/>
              <w:rPr>
                <w:rFonts w:asciiTheme="majorHAnsi" w:hAnsiTheme="majorHAnsi" w:cstheme="majorHAnsi"/>
                <w:b/>
                <w:bCs/>
                <w:sz w:val="22"/>
                <w:szCs w:val="22"/>
                <w:lang w:val="id-ID"/>
              </w:rPr>
            </w:pPr>
            <w:r w:rsidRPr="00797C3F">
              <w:rPr>
                <w:rFonts w:asciiTheme="majorHAnsi" w:hAnsiTheme="majorHAnsi" w:cstheme="majorHAnsi"/>
                <w:b/>
                <w:bCs/>
                <w:sz w:val="22"/>
                <w:szCs w:val="22"/>
                <w:lang w:val="id-ID"/>
              </w:rPr>
              <w:t>Aspek</w:t>
            </w:r>
          </w:p>
        </w:tc>
        <w:tc>
          <w:tcPr>
            <w:tcW w:w="2126" w:type="dxa"/>
            <w:gridSpan w:val="5"/>
          </w:tcPr>
          <w:p w:rsidR="00CD54B8" w:rsidRPr="00797C3F" w:rsidRDefault="00CD54B8" w:rsidP="00CD54B8">
            <w:pPr>
              <w:jc w:val="center"/>
              <w:rPr>
                <w:rFonts w:asciiTheme="majorHAnsi" w:hAnsiTheme="majorHAnsi" w:cstheme="majorHAnsi"/>
                <w:b/>
                <w:bCs/>
                <w:sz w:val="22"/>
                <w:szCs w:val="22"/>
                <w:lang w:val="id-ID"/>
              </w:rPr>
            </w:pPr>
            <w:r w:rsidRPr="00797C3F">
              <w:rPr>
                <w:rFonts w:asciiTheme="majorHAnsi" w:hAnsiTheme="majorHAnsi" w:cstheme="majorHAnsi"/>
                <w:b/>
                <w:bCs/>
                <w:sz w:val="22"/>
                <w:szCs w:val="22"/>
                <w:lang w:val="id-ID"/>
              </w:rPr>
              <w:t>Kriteria</w:t>
            </w:r>
          </w:p>
        </w:tc>
      </w:tr>
      <w:tr w:rsidR="00CD54B8" w:rsidRPr="00797C3F" w:rsidTr="005340D4">
        <w:tc>
          <w:tcPr>
            <w:tcW w:w="510" w:type="dxa"/>
            <w:vMerge/>
          </w:tcPr>
          <w:p w:rsidR="00CD54B8" w:rsidRPr="00797C3F" w:rsidRDefault="00CD54B8" w:rsidP="00CD54B8">
            <w:pPr>
              <w:rPr>
                <w:rFonts w:asciiTheme="majorHAnsi" w:hAnsiTheme="majorHAnsi" w:cstheme="majorHAnsi"/>
                <w:sz w:val="22"/>
                <w:szCs w:val="22"/>
                <w:lang w:val="id-ID"/>
              </w:rPr>
            </w:pPr>
          </w:p>
        </w:tc>
        <w:tc>
          <w:tcPr>
            <w:tcW w:w="6153" w:type="dxa"/>
            <w:vMerge/>
          </w:tcPr>
          <w:p w:rsidR="00CD54B8" w:rsidRPr="00797C3F" w:rsidRDefault="00CD54B8" w:rsidP="00CD54B8">
            <w:pPr>
              <w:rPr>
                <w:rFonts w:asciiTheme="majorHAnsi" w:hAnsiTheme="majorHAnsi" w:cstheme="majorHAnsi"/>
                <w:sz w:val="22"/>
                <w:szCs w:val="22"/>
                <w:lang w:val="id-ID"/>
              </w:rPr>
            </w:pPr>
          </w:p>
        </w:tc>
        <w:tc>
          <w:tcPr>
            <w:tcW w:w="425" w:type="dxa"/>
          </w:tcPr>
          <w:p w:rsidR="00CD54B8" w:rsidRPr="00797C3F" w:rsidRDefault="00CD54B8" w:rsidP="00CD54B8">
            <w:pPr>
              <w:jc w:val="center"/>
              <w:rPr>
                <w:rFonts w:asciiTheme="majorHAnsi" w:hAnsiTheme="majorHAnsi" w:cstheme="majorHAnsi"/>
                <w:sz w:val="22"/>
                <w:szCs w:val="22"/>
                <w:lang w:val="id-ID"/>
              </w:rPr>
            </w:pPr>
            <w:r w:rsidRPr="00797C3F">
              <w:rPr>
                <w:rFonts w:asciiTheme="majorHAnsi" w:hAnsiTheme="majorHAnsi" w:cstheme="majorHAnsi"/>
                <w:sz w:val="22"/>
                <w:szCs w:val="22"/>
                <w:lang w:val="id-ID"/>
              </w:rPr>
              <w:t>1</w:t>
            </w:r>
          </w:p>
        </w:tc>
        <w:tc>
          <w:tcPr>
            <w:tcW w:w="425" w:type="dxa"/>
          </w:tcPr>
          <w:p w:rsidR="00CD54B8" w:rsidRPr="00797C3F" w:rsidRDefault="00CD54B8" w:rsidP="00CD54B8">
            <w:pPr>
              <w:jc w:val="center"/>
              <w:rPr>
                <w:rFonts w:asciiTheme="majorHAnsi" w:hAnsiTheme="majorHAnsi" w:cstheme="majorHAnsi"/>
                <w:sz w:val="22"/>
                <w:szCs w:val="22"/>
                <w:lang w:val="id-ID"/>
              </w:rPr>
            </w:pPr>
            <w:r w:rsidRPr="00797C3F">
              <w:rPr>
                <w:rFonts w:asciiTheme="majorHAnsi" w:hAnsiTheme="majorHAnsi" w:cstheme="majorHAnsi"/>
                <w:sz w:val="22"/>
                <w:szCs w:val="22"/>
                <w:lang w:val="id-ID"/>
              </w:rPr>
              <w:t>2</w:t>
            </w:r>
          </w:p>
        </w:tc>
        <w:tc>
          <w:tcPr>
            <w:tcW w:w="425" w:type="dxa"/>
          </w:tcPr>
          <w:p w:rsidR="00CD54B8" w:rsidRPr="00797C3F" w:rsidRDefault="00CD54B8" w:rsidP="00CD54B8">
            <w:pPr>
              <w:jc w:val="center"/>
              <w:rPr>
                <w:rFonts w:asciiTheme="majorHAnsi" w:hAnsiTheme="majorHAnsi" w:cstheme="majorHAnsi"/>
                <w:sz w:val="22"/>
                <w:szCs w:val="22"/>
                <w:lang w:val="id-ID"/>
              </w:rPr>
            </w:pPr>
            <w:r w:rsidRPr="00797C3F">
              <w:rPr>
                <w:rFonts w:asciiTheme="majorHAnsi" w:hAnsiTheme="majorHAnsi" w:cstheme="majorHAnsi"/>
                <w:sz w:val="22"/>
                <w:szCs w:val="22"/>
                <w:lang w:val="id-ID"/>
              </w:rPr>
              <w:t>3</w:t>
            </w:r>
          </w:p>
        </w:tc>
        <w:tc>
          <w:tcPr>
            <w:tcW w:w="426" w:type="dxa"/>
          </w:tcPr>
          <w:p w:rsidR="00CD54B8" w:rsidRPr="00797C3F" w:rsidRDefault="00CD54B8" w:rsidP="00CD54B8">
            <w:pPr>
              <w:jc w:val="center"/>
              <w:rPr>
                <w:rFonts w:asciiTheme="majorHAnsi" w:hAnsiTheme="majorHAnsi" w:cstheme="majorHAnsi"/>
                <w:sz w:val="22"/>
                <w:szCs w:val="22"/>
                <w:lang w:val="id-ID"/>
              </w:rPr>
            </w:pPr>
            <w:r w:rsidRPr="00797C3F">
              <w:rPr>
                <w:rFonts w:asciiTheme="majorHAnsi" w:hAnsiTheme="majorHAnsi" w:cstheme="majorHAnsi"/>
                <w:sz w:val="22"/>
                <w:szCs w:val="22"/>
                <w:lang w:val="id-ID"/>
              </w:rPr>
              <w:t>4</w:t>
            </w:r>
          </w:p>
        </w:tc>
        <w:tc>
          <w:tcPr>
            <w:tcW w:w="425" w:type="dxa"/>
          </w:tcPr>
          <w:p w:rsidR="00CD54B8" w:rsidRPr="00797C3F" w:rsidRDefault="00CD54B8" w:rsidP="00CD54B8">
            <w:pPr>
              <w:jc w:val="center"/>
              <w:rPr>
                <w:rFonts w:asciiTheme="majorHAnsi" w:hAnsiTheme="majorHAnsi" w:cstheme="majorHAnsi"/>
                <w:sz w:val="22"/>
                <w:szCs w:val="22"/>
                <w:lang w:val="id-ID"/>
              </w:rPr>
            </w:pPr>
            <w:r w:rsidRPr="00797C3F">
              <w:rPr>
                <w:rFonts w:asciiTheme="majorHAnsi" w:hAnsiTheme="majorHAnsi" w:cstheme="majorHAnsi"/>
                <w:sz w:val="22"/>
                <w:szCs w:val="22"/>
                <w:lang w:val="id-ID"/>
              </w:rPr>
              <w:t>5</w:t>
            </w:r>
          </w:p>
        </w:tc>
      </w:tr>
      <w:tr w:rsidR="00CD54B8" w:rsidRPr="00797C3F" w:rsidTr="005340D4">
        <w:tc>
          <w:tcPr>
            <w:tcW w:w="510" w:type="dxa"/>
          </w:tcPr>
          <w:p w:rsidR="00CD54B8" w:rsidRPr="00797C3F" w:rsidRDefault="00CD54B8" w:rsidP="00CD54B8">
            <w:pPr>
              <w:jc w:val="center"/>
              <w:rPr>
                <w:rFonts w:asciiTheme="majorHAnsi" w:hAnsiTheme="majorHAnsi" w:cstheme="majorHAnsi"/>
                <w:sz w:val="22"/>
                <w:szCs w:val="22"/>
                <w:lang w:val="id-ID"/>
              </w:rPr>
            </w:pPr>
            <w:r w:rsidRPr="00797C3F">
              <w:rPr>
                <w:rFonts w:asciiTheme="majorHAnsi" w:hAnsiTheme="majorHAnsi" w:cstheme="majorHAnsi"/>
                <w:sz w:val="22"/>
                <w:szCs w:val="22"/>
                <w:lang w:val="id-ID"/>
              </w:rPr>
              <w:t>1</w:t>
            </w:r>
          </w:p>
        </w:tc>
        <w:tc>
          <w:tcPr>
            <w:tcW w:w="6153" w:type="dxa"/>
          </w:tcPr>
          <w:p w:rsidR="00CD54B8" w:rsidRPr="00797C3F" w:rsidRDefault="00CD54B8" w:rsidP="00CD54B8">
            <w:pPr>
              <w:rPr>
                <w:rFonts w:asciiTheme="majorHAnsi" w:hAnsiTheme="majorHAnsi" w:cstheme="majorHAnsi"/>
                <w:sz w:val="22"/>
                <w:szCs w:val="22"/>
                <w:lang w:val="en-ID"/>
              </w:rPr>
            </w:pPr>
            <w:r w:rsidRPr="00797C3F">
              <w:rPr>
                <w:rFonts w:asciiTheme="majorHAnsi" w:hAnsiTheme="majorHAnsi" w:cstheme="majorHAnsi"/>
                <w:sz w:val="22"/>
                <w:szCs w:val="22"/>
                <w:lang w:val="id-ID"/>
              </w:rPr>
              <w:t xml:space="preserve">Kemampuan mahasiswa menyusun perencanaan kegiatan </w:t>
            </w:r>
            <w:r w:rsidRPr="00797C3F">
              <w:rPr>
                <w:rFonts w:asciiTheme="majorHAnsi" w:hAnsiTheme="majorHAnsi" w:cstheme="majorHAnsi"/>
                <w:sz w:val="22"/>
                <w:szCs w:val="22"/>
                <w:lang w:val="en-ID"/>
              </w:rPr>
              <w:t>magang pendidikan</w:t>
            </w:r>
          </w:p>
        </w:tc>
        <w:tc>
          <w:tcPr>
            <w:tcW w:w="425" w:type="dxa"/>
          </w:tcPr>
          <w:p w:rsidR="00CD54B8" w:rsidRPr="00797C3F" w:rsidRDefault="00CD54B8" w:rsidP="00CD54B8">
            <w:pPr>
              <w:rPr>
                <w:rFonts w:asciiTheme="majorHAnsi" w:hAnsiTheme="majorHAnsi" w:cstheme="majorHAnsi"/>
                <w:sz w:val="22"/>
                <w:szCs w:val="22"/>
                <w:lang w:val="id-ID"/>
              </w:rPr>
            </w:pPr>
          </w:p>
        </w:tc>
        <w:tc>
          <w:tcPr>
            <w:tcW w:w="425" w:type="dxa"/>
          </w:tcPr>
          <w:p w:rsidR="00CD54B8" w:rsidRPr="00797C3F" w:rsidRDefault="00CD54B8" w:rsidP="00CD54B8">
            <w:pPr>
              <w:rPr>
                <w:rFonts w:asciiTheme="majorHAnsi" w:hAnsiTheme="majorHAnsi" w:cstheme="majorHAnsi"/>
                <w:sz w:val="22"/>
                <w:szCs w:val="22"/>
                <w:lang w:val="id-ID"/>
              </w:rPr>
            </w:pPr>
          </w:p>
        </w:tc>
        <w:tc>
          <w:tcPr>
            <w:tcW w:w="425" w:type="dxa"/>
          </w:tcPr>
          <w:p w:rsidR="00CD54B8" w:rsidRPr="00797C3F" w:rsidRDefault="00CD54B8" w:rsidP="00CD54B8">
            <w:pPr>
              <w:rPr>
                <w:rFonts w:asciiTheme="majorHAnsi" w:hAnsiTheme="majorHAnsi" w:cstheme="majorHAnsi"/>
                <w:sz w:val="22"/>
                <w:szCs w:val="22"/>
                <w:lang w:val="id-ID"/>
              </w:rPr>
            </w:pPr>
          </w:p>
        </w:tc>
        <w:tc>
          <w:tcPr>
            <w:tcW w:w="426" w:type="dxa"/>
          </w:tcPr>
          <w:p w:rsidR="00CD54B8" w:rsidRPr="00797C3F" w:rsidRDefault="00CD54B8" w:rsidP="00CD54B8">
            <w:pPr>
              <w:rPr>
                <w:rFonts w:asciiTheme="majorHAnsi" w:hAnsiTheme="majorHAnsi" w:cstheme="majorHAnsi"/>
                <w:sz w:val="22"/>
                <w:szCs w:val="22"/>
                <w:lang w:val="id-ID"/>
              </w:rPr>
            </w:pPr>
          </w:p>
        </w:tc>
        <w:tc>
          <w:tcPr>
            <w:tcW w:w="425" w:type="dxa"/>
          </w:tcPr>
          <w:p w:rsidR="00CD54B8" w:rsidRPr="00797C3F" w:rsidRDefault="00CD54B8" w:rsidP="00CD54B8">
            <w:pPr>
              <w:rPr>
                <w:rFonts w:asciiTheme="majorHAnsi" w:hAnsiTheme="majorHAnsi" w:cstheme="majorHAnsi"/>
                <w:sz w:val="22"/>
                <w:szCs w:val="22"/>
                <w:lang w:val="id-ID"/>
              </w:rPr>
            </w:pPr>
          </w:p>
        </w:tc>
      </w:tr>
      <w:tr w:rsidR="00CD54B8" w:rsidRPr="00797C3F" w:rsidTr="005340D4">
        <w:tc>
          <w:tcPr>
            <w:tcW w:w="510" w:type="dxa"/>
          </w:tcPr>
          <w:p w:rsidR="00CD54B8" w:rsidRPr="00797C3F" w:rsidRDefault="00CD54B8" w:rsidP="00CD54B8">
            <w:pPr>
              <w:jc w:val="center"/>
              <w:rPr>
                <w:rFonts w:asciiTheme="majorHAnsi" w:hAnsiTheme="majorHAnsi" w:cstheme="majorHAnsi"/>
                <w:sz w:val="22"/>
                <w:szCs w:val="22"/>
                <w:lang w:val="id-ID"/>
              </w:rPr>
            </w:pPr>
            <w:r w:rsidRPr="00797C3F">
              <w:rPr>
                <w:rFonts w:asciiTheme="majorHAnsi" w:hAnsiTheme="majorHAnsi" w:cstheme="majorHAnsi"/>
                <w:sz w:val="22"/>
                <w:szCs w:val="22"/>
                <w:lang w:val="id-ID"/>
              </w:rPr>
              <w:t>2</w:t>
            </w:r>
          </w:p>
        </w:tc>
        <w:tc>
          <w:tcPr>
            <w:tcW w:w="6153" w:type="dxa"/>
          </w:tcPr>
          <w:p w:rsidR="00CD54B8" w:rsidRPr="00797C3F" w:rsidRDefault="00CD54B8" w:rsidP="00CD54B8">
            <w:pPr>
              <w:rPr>
                <w:rFonts w:asciiTheme="majorHAnsi" w:hAnsiTheme="majorHAnsi" w:cstheme="majorHAnsi"/>
                <w:sz w:val="22"/>
                <w:szCs w:val="22"/>
                <w:lang w:val="id-ID"/>
              </w:rPr>
            </w:pPr>
            <w:r w:rsidRPr="00797C3F">
              <w:rPr>
                <w:rFonts w:asciiTheme="majorHAnsi" w:hAnsiTheme="majorHAnsi" w:cstheme="majorHAnsi"/>
                <w:sz w:val="22"/>
                <w:szCs w:val="22"/>
                <w:lang w:val="id-ID"/>
              </w:rPr>
              <w:t>Keterlibatan mahasiswa dalam mengikuti kegiatan akademik</w:t>
            </w:r>
          </w:p>
        </w:tc>
        <w:tc>
          <w:tcPr>
            <w:tcW w:w="425" w:type="dxa"/>
          </w:tcPr>
          <w:p w:rsidR="00CD54B8" w:rsidRPr="00797C3F" w:rsidRDefault="00CD54B8" w:rsidP="00CD54B8">
            <w:pPr>
              <w:rPr>
                <w:rFonts w:asciiTheme="majorHAnsi" w:hAnsiTheme="majorHAnsi" w:cstheme="majorHAnsi"/>
                <w:sz w:val="22"/>
                <w:szCs w:val="22"/>
                <w:lang w:val="id-ID"/>
              </w:rPr>
            </w:pPr>
          </w:p>
        </w:tc>
        <w:tc>
          <w:tcPr>
            <w:tcW w:w="425" w:type="dxa"/>
          </w:tcPr>
          <w:p w:rsidR="00CD54B8" w:rsidRPr="00797C3F" w:rsidRDefault="00CD54B8" w:rsidP="00CD54B8">
            <w:pPr>
              <w:rPr>
                <w:rFonts w:asciiTheme="majorHAnsi" w:hAnsiTheme="majorHAnsi" w:cstheme="majorHAnsi"/>
                <w:sz w:val="22"/>
                <w:szCs w:val="22"/>
                <w:lang w:val="id-ID"/>
              </w:rPr>
            </w:pPr>
          </w:p>
        </w:tc>
        <w:tc>
          <w:tcPr>
            <w:tcW w:w="425" w:type="dxa"/>
          </w:tcPr>
          <w:p w:rsidR="00CD54B8" w:rsidRPr="00797C3F" w:rsidRDefault="00CD54B8" w:rsidP="00CD54B8">
            <w:pPr>
              <w:rPr>
                <w:rFonts w:asciiTheme="majorHAnsi" w:hAnsiTheme="majorHAnsi" w:cstheme="majorHAnsi"/>
                <w:sz w:val="22"/>
                <w:szCs w:val="22"/>
                <w:lang w:val="id-ID"/>
              </w:rPr>
            </w:pPr>
          </w:p>
        </w:tc>
        <w:tc>
          <w:tcPr>
            <w:tcW w:w="426" w:type="dxa"/>
          </w:tcPr>
          <w:p w:rsidR="00CD54B8" w:rsidRPr="00797C3F" w:rsidRDefault="00CD54B8" w:rsidP="00CD54B8">
            <w:pPr>
              <w:rPr>
                <w:rFonts w:asciiTheme="majorHAnsi" w:hAnsiTheme="majorHAnsi" w:cstheme="majorHAnsi"/>
                <w:sz w:val="22"/>
                <w:szCs w:val="22"/>
                <w:lang w:val="id-ID"/>
              </w:rPr>
            </w:pPr>
          </w:p>
        </w:tc>
        <w:tc>
          <w:tcPr>
            <w:tcW w:w="425" w:type="dxa"/>
          </w:tcPr>
          <w:p w:rsidR="00CD54B8" w:rsidRPr="00797C3F" w:rsidRDefault="00CD54B8" w:rsidP="00CD54B8">
            <w:pPr>
              <w:rPr>
                <w:rFonts w:asciiTheme="majorHAnsi" w:hAnsiTheme="majorHAnsi" w:cstheme="majorHAnsi"/>
                <w:sz w:val="22"/>
                <w:szCs w:val="22"/>
                <w:lang w:val="id-ID"/>
              </w:rPr>
            </w:pPr>
          </w:p>
        </w:tc>
      </w:tr>
      <w:tr w:rsidR="00CD54B8" w:rsidRPr="00797C3F" w:rsidTr="005340D4">
        <w:tc>
          <w:tcPr>
            <w:tcW w:w="510" w:type="dxa"/>
          </w:tcPr>
          <w:p w:rsidR="00CD54B8" w:rsidRPr="00797C3F" w:rsidRDefault="00CD54B8" w:rsidP="00CD54B8">
            <w:pPr>
              <w:jc w:val="center"/>
              <w:rPr>
                <w:rFonts w:asciiTheme="majorHAnsi" w:hAnsiTheme="majorHAnsi" w:cstheme="majorHAnsi"/>
                <w:sz w:val="22"/>
                <w:szCs w:val="22"/>
                <w:lang w:val="id-ID"/>
              </w:rPr>
            </w:pPr>
            <w:r w:rsidRPr="00797C3F">
              <w:rPr>
                <w:rFonts w:asciiTheme="majorHAnsi" w:hAnsiTheme="majorHAnsi" w:cstheme="majorHAnsi"/>
                <w:sz w:val="22"/>
                <w:szCs w:val="22"/>
                <w:lang w:val="id-ID"/>
              </w:rPr>
              <w:t>3</w:t>
            </w:r>
          </w:p>
        </w:tc>
        <w:tc>
          <w:tcPr>
            <w:tcW w:w="6153" w:type="dxa"/>
          </w:tcPr>
          <w:p w:rsidR="00CD54B8" w:rsidRPr="00797C3F" w:rsidRDefault="00CD54B8" w:rsidP="00CD54B8">
            <w:pPr>
              <w:rPr>
                <w:rFonts w:asciiTheme="majorHAnsi" w:hAnsiTheme="majorHAnsi" w:cstheme="majorHAnsi"/>
                <w:sz w:val="22"/>
                <w:szCs w:val="22"/>
                <w:lang w:val="id-ID"/>
              </w:rPr>
            </w:pPr>
            <w:r w:rsidRPr="00797C3F">
              <w:rPr>
                <w:rFonts w:asciiTheme="majorHAnsi" w:hAnsiTheme="majorHAnsi" w:cstheme="majorHAnsi"/>
                <w:sz w:val="22"/>
                <w:szCs w:val="22"/>
                <w:lang w:val="id-ID"/>
              </w:rPr>
              <w:t>Keterampilan mahasiswa dalam adaptasi teknologi dalam pembelajaran</w:t>
            </w:r>
          </w:p>
        </w:tc>
        <w:tc>
          <w:tcPr>
            <w:tcW w:w="425" w:type="dxa"/>
          </w:tcPr>
          <w:p w:rsidR="00CD54B8" w:rsidRPr="00797C3F" w:rsidRDefault="00CD54B8" w:rsidP="00CD54B8">
            <w:pPr>
              <w:rPr>
                <w:rFonts w:asciiTheme="majorHAnsi" w:hAnsiTheme="majorHAnsi" w:cstheme="majorHAnsi"/>
                <w:sz w:val="22"/>
                <w:szCs w:val="22"/>
                <w:lang w:val="id-ID"/>
              </w:rPr>
            </w:pPr>
          </w:p>
        </w:tc>
        <w:tc>
          <w:tcPr>
            <w:tcW w:w="425" w:type="dxa"/>
          </w:tcPr>
          <w:p w:rsidR="00CD54B8" w:rsidRPr="00797C3F" w:rsidRDefault="00CD54B8" w:rsidP="00CD54B8">
            <w:pPr>
              <w:rPr>
                <w:rFonts w:asciiTheme="majorHAnsi" w:hAnsiTheme="majorHAnsi" w:cstheme="majorHAnsi"/>
                <w:sz w:val="22"/>
                <w:szCs w:val="22"/>
                <w:lang w:val="id-ID"/>
              </w:rPr>
            </w:pPr>
          </w:p>
        </w:tc>
        <w:tc>
          <w:tcPr>
            <w:tcW w:w="425" w:type="dxa"/>
          </w:tcPr>
          <w:p w:rsidR="00CD54B8" w:rsidRPr="00797C3F" w:rsidRDefault="00CD54B8" w:rsidP="00CD54B8">
            <w:pPr>
              <w:rPr>
                <w:rFonts w:asciiTheme="majorHAnsi" w:hAnsiTheme="majorHAnsi" w:cstheme="majorHAnsi"/>
                <w:sz w:val="22"/>
                <w:szCs w:val="22"/>
                <w:lang w:val="id-ID"/>
              </w:rPr>
            </w:pPr>
          </w:p>
        </w:tc>
        <w:tc>
          <w:tcPr>
            <w:tcW w:w="426" w:type="dxa"/>
          </w:tcPr>
          <w:p w:rsidR="00CD54B8" w:rsidRPr="00797C3F" w:rsidRDefault="00CD54B8" w:rsidP="00CD54B8">
            <w:pPr>
              <w:rPr>
                <w:rFonts w:asciiTheme="majorHAnsi" w:hAnsiTheme="majorHAnsi" w:cstheme="majorHAnsi"/>
                <w:sz w:val="22"/>
                <w:szCs w:val="22"/>
                <w:lang w:val="id-ID"/>
              </w:rPr>
            </w:pPr>
          </w:p>
        </w:tc>
        <w:tc>
          <w:tcPr>
            <w:tcW w:w="425" w:type="dxa"/>
          </w:tcPr>
          <w:p w:rsidR="00CD54B8" w:rsidRPr="00797C3F" w:rsidRDefault="00CD54B8" w:rsidP="00CD54B8">
            <w:pPr>
              <w:rPr>
                <w:rFonts w:asciiTheme="majorHAnsi" w:hAnsiTheme="majorHAnsi" w:cstheme="majorHAnsi"/>
                <w:sz w:val="22"/>
                <w:szCs w:val="22"/>
                <w:lang w:val="id-ID"/>
              </w:rPr>
            </w:pPr>
          </w:p>
        </w:tc>
      </w:tr>
      <w:tr w:rsidR="00CD54B8" w:rsidRPr="00797C3F" w:rsidTr="005340D4">
        <w:tc>
          <w:tcPr>
            <w:tcW w:w="510" w:type="dxa"/>
          </w:tcPr>
          <w:p w:rsidR="00CD54B8" w:rsidRPr="00797C3F" w:rsidRDefault="00CD54B8" w:rsidP="00CD54B8">
            <w:pPr>
              <w:jc w:val="center"/>
              <w:rPr>
                <w:rFonts w:asciiTheme="majorHAnsi" w:hAnsiTheme="majorHAnsi" w:cstheme="majorHAnsi"/>
                <w:sz w:val="22"/>
                <w:szCs w:val="22"/>
                <w:lang w:val="id-ID"/>
              </w:rPr>
            </w:pPr>
            <w:r w:rsidRPr="00797C3F">
              <w:rPr>
                <w:rFonts w:asciiTheme="majorHAnsi" w:hAnsiTheme="majorHAnsi" w:cstheme="majorHAnsi"/>
                <w:sz w:val="22"/>
                <w:szCs w:val="22"/>
                <w:lang w:val="id-ID"/>
              </w:rPr>
              <w:t>4</w:t>
            </w:r>
          </w:p>
        </w:tc>
        <w:tc>
          <w:tcPr>
            <w:tcW w:w="6153" w:type="dxa"/>
          </w:tcPr>
          <w:p w:rsidR="00CD54B8" w:rsidRPr="00797C3F" w:rsidRDefault="00CD54B8" w:rsidP="00CD54B8">
            <w:pPr>
              <w:rPr>
                <w:rFonts w:asciiTheme="majorHAnsi" w:hAnsiTheme="majorHAnsi" w:cstheme="majorHAnsi"/>
                <w:sz w:val="22"/>
                <w:szCs w:val="22"/>
                <w:lang w:val="id-ID"/>
              </w:rPr>
            </w:pPr>
            <w:r w:rsidRPr="00797C3F">
              <w:rPr>
                <w:rFonts w:asciiTheme="majorHAnsi" w:hAnsiTheme="majorHAnsi" w:cstheme="majorHAnsi"/>
                <w:sz w:val="22"/>
                <w:szCs w:val="22"/>
                <w:lang w:val="id-ID"/>
              </w:rPr>
              <w:t>Keterlibatan mahasiswa dalam mengikuti kegiatan non akademik</w:t>
            </w:r>
          </w:p>
        </w:tc>
        <w:tc>
          <w:tcPr>
            <w:tcW w:w="425" w:type="dxa"/>
          </w:tcPr>
          <w:p w:rsidR="00CD54B8" w:rsidRPr="00797C3F" w:rsidRDefault="00CD54B8" w:rsidP="00CD54B8">
            <w:pPr>
              <w:rPr>
                <w:rFonts w:asciiTheme="majorHAnsi" w:hAnsiTheme="majorHAnsi" w:cstheme="majorHAnsi"/>
                <w:sz w:val="22"/>
                <w:szCs w:val="22"/>
                <w:lang w:val="id-ID"/>
              </w:rPr>
            </w:pPr>
          </w:p>
        </w:tc>
        <w:tc>
          <w:tcPr>
            <w:tcW w:w="425" w:type="dxa"/>
          </w:tcPr>
          <w:p w:rsidR="00CD54B8" w:rsidRPr="00797C3F" w:rsidRDefault="00CD54B8" w:rsidP="00CD54B8">
            <w:pPr>
              <w:rPr>
                <w:rFonts w:asciiTheme="majorHAnsi" w:hAnsiTheme="majorHAnsi" w:cstheme="majorHAnsi"/>
                <w:sz w:val="22"/>
                <w:szCs w:val="22"/>
                <w:lang w:val="id-ID"/>
              </w:rPr>
            </w:pPr>
          </w:p>
        </w:tc>
        <w:tc>
          <w:tcPr>
            <w:tcW w:w="425" w:type="dxa"/>
          </w:tcPr>
          <w:p w:rsidR="00CD54B8" w:rsidRPr="00797C3F" w:rsidRDefault="00CD54B8" w:rsidP="00CD54B8">
            <w:pPr>
              <w:rPr>
                <w:rFonts w:asciiTheme="majorHAnsi" w:hAnsiTheme="majorHAnsi" w:cstheme="majorHAnsi"/>
                <w:sz w:val="22"/>
                <w:szCs w:val="22"/>
                <w:lang w:val="id-ID"/>
              </w:rPr>
            </w:pPr>
          </w:p>
        </w:tc>
        <w:tc>
          <w:tcPr>
            <w:tcW w:w="426" w:type="dxa"/>
          </w:tcPr>
          <w:p w:rsidR="00CD54B8" w:rsidRPr="00797C3F" w:rsidRDefault="00CD54B8" w:rsidP="00CD54B8">
            <w:pPr>
              <w:rPr>
                <w:rFonts w:asciiTheme="majorHAnsi" w:hAnsiTheme="majorHAnsi" w:cstheme="majorHAnsi"/>
                <w:sz w:val="22"/>
                <w:szCs w:val="22"/>
                <w:lang w:val="id-ID"/>
              </w:rPr>
            </w:pPr>
          </w:p>
        </w:tc>
        <w:tc>
          <w:tcPr>
            <w:tcW w:w="425" w:type="dxa"/>
          </w:tcPr>
          <w:p w:rsidR="00CD54B8" w:rsidRPr="00797C3F" w:rsidRDefault="00CD54B8" w:rsidP="00CD54B8">
            <w:pPr>
              <w:rPr>
                <w:rFonts w:asciiTheme="majorHAnsi" w:hAnsiTheme="majorHAnsi" w:cstheme="majorHAnsi"/>
                <w:sz w:val="22"/>
                <w:szCs w:val="22"/>
                <w:lang w:val="id-ID"/>
              </w:rPr>
            </w:pPr>
          </w:p>
        </w:tc>
      </w:tr>
      <w:tr w:rsidR="00CD54B8" w:rsidRPr="00797C3F" w:rsidTr="005340D4">
        <w:tc>
          <w:tcPr>
            <w:tcW w:w="510" w:type="dxa"/>
          </w:tcPr>
          <w:p w:rsidR="00CD54B8" w:rsidRPr="00797C3F" w:rsidRDefault="00CD54B8" w:rsidP="00CD54B8">
            <w:pPr>
              <w:jc w:val="center"/>
              <w:rPr>
                <w:rFonts w:asciiTheme="majorHAnsi" w:hAnsiTheme="majorHAnsi" w:cstheme="majorHAnsi"/>
                <w:sz w:val="22"/>
                <w:szCs w:val="22"/>
                <w:lang w:val="id-ID"/>
              </w:rPr>
            </w:pPr>
            <w:r w:rsidRPr="00797C3F">
              <w:rPr>
                <w:rFonts w:asciiTheme="majorHAnsi" w:hAnsiTheme="majorHAnsi" w:cstheme="majorHAnsi"/>
                <w:sz w:val="22"/>
                <w:szCs w:val="22"/>
                <w:lang w:val="id-ID"/>
              </w:rPr>
              <w:t>5</w:t>
            </w:r>
          </w:p>
        </w:tc>
        <w:tc>
          <w:tcPr>
            <w:tcW w:w="6153" w:type="dxa"/>
          </w:tcPr>
          <w:p w:rsidR="00CD54B8" w:rsidRPr="00797C3F" w:rsidRDefault="00CD54B8" w:rsidP="00CD54B8">
            <w:pPr>
              <w:rPr>
                <w:rFonts w:asciiTheme="majorHAnsi" w:hAnsiTheme="majorHAnsi" w:cstheme="majorHAnsi"/>
                <w:sz w:val="22"/>
                <w:szCs w:val="22"/>
                <w:lang w:val="id-ID"/>
              </w:rPr>
            </w:pPr>
            <w:r w:rsidRPr="00797C3F">
              <w:rPr>
                <w:rFonts w:asciiTheme="majorHAnsi" w:hAnsiTheme="majorHAnsi" w:cstheme="majorHAnsi"/>
                <w:sz w:val="22"/>
                <w:szCs w:val="22"/>
                <w:lang w:val="id-ID"/>
              </w:rPr>
              <w:t>Keterlibatan mahasiswa dalam mengerjakan administrasi sekolah</w:t>
            </w:r>
          </w:p>
        </w:tc>
        <w:tc>
          <w:tcPr>
            <w:tcW w:w="425" w:type="dxa"/>
          </w:tcPr>
          <w:p w:rsidR="00CD54B8" w:rsidRPr="00797C3F" w:rsidRDefault="00CD54B8" w:rsidP="00CD54B8">
            <w:pPr>
              <w:rPr>
                <w:rFonts w:asciiTheme="majorHAnsi" w:hAnsiTheme="majorHAnsi" w:cstheme="majorHAnsi"/>
                <w:sz w:val="22"/>
                <w:szCs w:val="22"/>
                <w:lang w:val="id-ID"/>
              </w:rPr>
            </w:pPr>
          </w:p>
        </w:tc>
        <w:tc>
          <w:tcPr>
            <w:tcW w:w="425" w:type="dxa"/>
          </w:tcPr>
          <w:p w:rsidR="00CD54B8" w:rsidRPr="00797C3F" w:rsidRDefault="00CD54B8" w:rsidP="00CD54B8">
            <w:pPr>
              <w:rPr>
                <w:rFonts w:asciiTheme="majorHAnsi" w:hAnsiTheme="majorHAnsi" w:cstheme="majorHAnsi"/>
                <w:sz w:val="22"/>
                <w:szCs w:val="22"/>
                <w:lang w:val="id-ID"/>
              </w:rPr>
            </w:pPr>
          </w:p>
        </w:tc>
        <w:tc>
          <w:tcPr>
            <w:tcW w:w="425" w:type="dxa"/>
          </w:tcPr>
          <w:p w:rsidR="00CD54B8" w:rsidRPr="00797C3F" w:rsidRDefault="00CD54B8" w:rsidP="00CD54B8">
            <w:pPr>
              <w:rPr>
                <w:rFonts w:asciiTheme="majorHAnsi" w:hAnsiTheme="majorHAnsi" w:cstheme="majorHAnsi"/>
                <w:sz w:val="22"/>
                <w:szCs w:val="22"/>
                <w:lang w:val="id-ID"/>
              </w:rPr>
            </w:pPr>
          </w:p>
        </w:tc>
        <w:tc>
          <w:tcPr>
            <w:tcW w:w="426" w:type="dxa"/>
          </w:tcPr>
          <w:p w:rsidR="00CD54B8" w:rsidRPr="00797C3F" w:rsidRDefault="00CD54B8" w:rsidP="00CD54B8">
            <w:pPr>
              <w:rPr>
                <w:rFonts w:asciiTheme="majorHAnsi" w:hAnsiTheme="majorHAnsi" w:cstheme="majorHAnsi"/>
                <w:sz w:val="22"/>
                <w:szCs w:val="22"/>
                <w:lang w:val="id-ID"/>
              </w:rPr>
            </w:pPr>
          </w:p>
        </w:tc>
        <w:tc>
          <w:tcPr>
            <w:tcW w:w="425" w:type="dxa"/>
          </w:tcPr>
          <w:p w:rsidR="00CD54B8" w:rsidRPr="00797C3F" w:rsidRDefault="00CD54B8" w:rsidP="00CD54B8">
            <w:pPr>
              <w:rPr>
                <w:rFonts w:asciiTheme="majorHAnsi" w:hAnsiTheme="majorHAnsi" w:cstheme="majorHAnsi"/>
                <w:sz w:val="22"/>
                <w:szCs w:val="22"/>
                <w:lang w:val="id-ID"/>
              </w:rPr>
            </w:pPr>
          </w:p>
        </w:tc>
      </w:tr>
      <w:tr w:rsidR="00CD54B8" w:rsidRPr="00797C3F" w:rsidTr="005340D4">
        <w:tc>
          <w:tcPr>
            <w:tcW w:w="510" w:type="dxa"/>
          </w:tcPr>
          <w:p w:rsidR="00CD54B8" w:rsidRPr="00797C3F" w:rsidRDefault="00CD54B8" w:rsidP="00CD54B8">
            <w:pPr>
              <w:jc w:val="center"/>
              <w:rPr>
                <w:rFonts w:asciiTheme="majorHAnsi" w:hAnsiTheme="majorHAnsi" w:cstheme="majorHAnsi"/>
                <w:sz w:val="22"/>
                <w:szCs w:val="22"/>
                <w:lang w:val="id-ID"/>
              </w:rPr>
            </w:pPr>
            <w:r w:rsidRPr="00797C3F">
              <w:rPr>
                <w:rFonts w:asciiTheme="majorHAnsi" w:hAnsiTheme="majorHAnsi" w:cstheme="majorHAnsi"/>
                <w:sz w:val="22"/>
                <w:szCs w:val="22"/>
                <w:lang w:val="id-ID"/>
              </w:rPr>
              <w:t>6</w:t>
            </w:r>
          </w:p>
        </w:tc>
        <w:tc>
          <w:tcPr>
            <w:tcW w:w="6153" w:type="dxa"/>
          </w:tcPr>
          <w:p w:rsidR="00CD54B8" w:rsidRPr="00797C3F" w:rsidRDefault="00CD54B8" w:rsidP="00CD54B8">
            <w:pPr>
              <w:rPr>
                <w:rFonts w:asciiTheme="majorHAnsi" w:hAnsiTheme="majorHAnsi" w:cstheme="majorHAnsi"/>
                <w:sz w:val="22"/>
                <w:szCs w:val="22"/>
                <w:lang w:val="id-ID"/>
              </w:rPr>
            </w:pPr>
            <w:r w:rsidRPr="00797C3F">
              <w:rPr>
                <w:rFonts w:asciiTheme="majorHAnsi" w:hAnsiTheme="majorHAnsi" w:cstheme="majorHAnsi"/>
                <w:sz w:val="22"/>
                <w:szCs w:val="22"/>
                <w:lang w:val="id-ID"/>
              </w:rPr>
              <w:t>Kesantunan komunikasi dan interaksi mahasiswa dengan warga sekolah (kepala sekolah, guru, tenaga kependidikan)</w:t>
            </w:r>
          </w:p>
        </w:tc>
        <w:tc>
          <w:tcPr>
            <w:tcW w:w="425" w:type="dxa"/>
          </w:tcPr>
          <w:p w:rsidR="00CD54B8" w:rsidRPr="00797C3F" w:rsidRDefault="00CD54B8" w:rsidP="00CD54B8">
            <w:pPr>
              <w:rPr>
                <w:rFonts w:asciiTheme="majorHAnsi" w:hAnsiTheme="majorHAnsi" w:cstheme="majorHAnsi"/>
                <w:sz w:val="22"/>
                <w:szCs w:val="22"/>
                <w:lang w:val="id-ID"/>
              </w:rPr>
            </w:pPr>
          </w:p>
        </w:tc>
        <w:tc>
          <w:tcPr>
            <w:tcW w:w="425" w:type="dxa"/>
          </w:tcPr>
          <w:p w:rsidR="00CD54B8" w:rsidRPr="00797C3F" w:rsidRDefault="00CD54B8" w:rsidP="00CD54B8">
            <w:pPr>
              <w:rPr>
                <w:rFonts w:asciiTheme="majorHAnsi" w:hAnsiTheme="majorHAnsi" w:cstheme="majorHAnsi"/>
                <w:sz w:val="22"/>
                <w:szCs w:val="22"/>
                <w:lang w:val="id-ID"/>
              </w:rPr>
            </w:pPr>
          </w:p>
        </w:tc>
        <w:tc>
          <w:tcPr>
            <w:tcW w:w="425" w:type="dxa"/>
          </w:tcPr>
          <w:p w:rsidR="00CD54B8" w:rsidRPr="00797C3F" w:rsidRDefault="00CD54B8" w:rsidP="00CD54B8">
            <w:pPr>
              <w:rPr>
                <w:rFonts w:asciiTheme="majorHAnsi" w:hAnsiTheme="majorHAnsi" w:cstheme="majorHAnsi"/>
                <w:sz w:val="22"/>
                <w:szCs w:val="22"/>
                <w:lang w:val="id-ID"/>
              </w:rPr>
            </w:pPr>
          </w:p>
        </w:tc>
        <w:tc>
          <w:tcPr>
            <w:tcW w:w="426" w:type="dxa"/>
          </w:tcPr>
          <w:p w:rsidR="00CD54B8" w:rsidRPr="00797C3F" w:rsidRDefault="00CD54B8" w:rsidP="00CD54B8">
            <w:pPr>
              <w:rPr>
                <w:rFonts w:asciiTheme="majorHAnsi" w:hAnsiTheme="majorHAnsi" w:cstheme="majorHAnsi"/>
                <w:sz w:val="22"/>
                <w:szCs w:val="22"/>
                <w:lang w:val="id-ID"/>
              </w:rPr>
            </w:pPr>
          </w:p>
        </w:tc>
        <w:tc>
          <w:tcPr>
            <w:tcW w:w="425" w:type="dxa"/>
          </w:tcPr>
          <w:p w:rsidR="00CD54B8" w:rsidRPr="00797C3F" w:rsidRDefault="00CD54B8" w:rsidP="00CD54B8">
            <w:pPr>
              <w:rPr>
                <w:rFonts w:asciiTheme="majorHAnsi" w:hAnsiTheme="majorHAnsi" w:cstheme="majorHAnsi"/>
                <w:sz w:val="22"/>
                <w:szCs w:val="22"/>
                <w:lang w:val="id-ID"/>
              </w:rPr>
            </w:pPr>
          </w:p>
        </w:tc>
      </w:tr>
      <w:tr w:rsidR="00CD54B8" w:rsidRPr="00797C3F" w:rsidTr="005340D4">
        <w:tc>
          <w:tcPr>
            <w:tcW w:w="510" w:type="dxa"/>
          </w:tcPr>
          <w:p w:rsidR="00CD54B8" w:rsidRPr="00797C3F" w:rsidRDefault="00CD54B8" w:rsidP="00CD54B8">
            <w:pPr>
              <w:jc w:val="center"/>
              <w:rPr>
                <w:rFonts w:asciiTheme="majorHAnsi" w:hAnsiTheme="majorHAnsi" w:cstheme="majorHAnsi"/>
                <w:sz w:val="22"/>
                <w:szCs w:val="22"/>
                <w:lang w:val="id-ID"/>
              </w:rPr>
            </w:pPr>
            <w:r w:rsidRPr="00797C3F">
              <w:rPr>
                <w:rFonts w:asciiTheme="majorHAnsi" w:hAnsiTheme="majorHAnsi" w:cstheme="majorHAnsi"/>
                <w:sz w:val="22"/>
                <w:szCs w:val="22"/>
                <w:lang w:val="id-ID"/>
              </w:rPr>
              <w:t>7</w:t>
            </w:r>
          </w:p>
        </w:tc>
        <w:tc>
          <w:tcPr>
            <w:tcW w:w="6153" w:type="dxa"/>
          </w:tcPr>
          <w:p w:rsidR="00CD54B8" w:rsidRPr="00797C3F" w:rsidRDefault="00CD54B8" w:rsidP="00CD54B8">
            <w:pPr>
              <w:rPr>
                <w:rFonts w:asciiTheme="majorHAnsi" w:hAnsiTheme="majorHAnsi" w:cstheme="majorHAnsi"/>
                <w:sz w:val="22"/>
                <w:szCs w:val="22"/>
                <w:lang w:val="id-ID"/>
              </w:rPr>
            </w:pPr>
            <w:r w:rsidRPr="00797C3F">
              <w:rPr>
                <w:rFonts w:asciiTheme="majorHAnsi" w:hAnsiTheme="majorHAnsi" w:cstheme="majorHAnsi"/>
                <w:sz w:val="22"/>
                <w:szCs w:val="22"/>
                <w:lang w:val="id-ID"/>
              </w:rPr>
              <w:t>Kepatuhan mahasiswa dalam mengikuti budaya sekolah (pembiasaan, tata tertib, dsb)</w:t>
            </w:r>
          </w:p>
        </w:tc>
        <w:tc>
          <w:tcPr>
            <w:tcW w:w="425" w:type="dxa"/>
          </w:tcPr>
          <w:p w:rsidR="00CD54B8" w:rsidRPr="00797C3F" w:rsidRDefault="00CD54B8" w:rsidP="00CD54B8">
            <w:pPr>
              <w:rPr>
                <w:rFonts w:asciiTheme="majorHAnsi" w:hAnsiTheme="majorHAnsi" w:cstheme="majorHAnsi"/>
                <w:sz w:val="22"/>
                <w:szCs w:val="22"/>
                <w:lang w:val="id-ID"/>
              </w:rPr>
            </w:pPr>
          </w:p>
        </w:tc>
        <w:tc>
          <w:tcPr>
            <w:tcW w:w="425" w:type="dxa"/>
          </w:tcPr>
          <w:p w:rsidR="00CD54B8" w:rsidRPr="00797C3F" w:rsidRDefault="00CD54B8" w:rsidP="00CD54B8">
            <w:pPr>
              <w:rPr>
                <w:rFonts w:asciiTheme="majorHAnsi" w:hAnsiTheme="majorHAnsi" w:cstheme="majorHAnsi"/>
                <w:sz w:val="22"/>
                <w:szCs w:val="22"/>
                <w:lang w:val="id-ID"/>
              </w:rPr>
            </w:pPr>
          </w:p>
        </w:tc>
        <w:tc>
          <w:tcPr>
            <w:tcW w:w="425" w:type="dxa"/>
          </w:tcPr>
          <w:p w:rsidR="00CD54B8" w:rsidRPr="00797C3F" w:rsidRDefault="00CD54B8" w:rsidP="00CD54B8">
            <w:pPr>
              <w:rPr>
                <w:rFonts w:asciiTheme="majorHAnsi" w:hAnsiTheme="majorHAnsi" w:cstheme="majorHAnsi"/>
                <w:sz w:val="22"/>
                <w:szCs w:val="22"/>
                <w:lang w:val="id-ID"/>
              </w:rPr>
            </w:pPr>
          </w:p>
        </w:tc>
        <w:tc>
          <w:tcPr>
            <w:tcW w:w="426" w:type="dxa"/>
          </w:tcPr>
          <w:p w:rsidR="00CD54B8" w:rsidRPr="00797C3F" w:rsidRDefault="00CD54B8" w:rsidP="00CD54B8">
            <w:pPr>
              <w:rPr>
                <w:rFonts w:asciiTheme="majorHAnsi" w:hAnsiTheme="majorHAnsi" w:cstheme="majorHAnsi"/>
                <w:sz w:val="22"/>
                <w:szCs w:val="22"/>
                <w:lang w:val="id-ID"/>
              </w:rPr>
            </w:pPr>
          </w:p>
        </w:tc>
        <w:tc>
          <w:tcPr>
            <w:tcW w:w="425" w:type="dxa"/>
          </w:tcPr>
          <w:p w:rsidR="00CD54B8" w:rsidRPr="00797C3F" w:rsidRDefault="00CD54B8" w:rsidP="00CD54B8">
            <w:pPr>
              <w:rPr>
                <w:rFonts w:asciiTheme="majorHAnsi" w:hAnsiTheme="majorHAnsi" w:cstheme="majorHAnsi"/>
                <w:sz w:val="22"/>
                <w:szCs w:val="22"/>
                <w:lang w:val="id-ID"/>
              </w:rPr>
            </w:pPr>
          </w:p>
        </w:tc>
      </w:tr>
      <w:tr w:rsidR="00CD54B8" w:rsidRPr="00797C3F" w:rsidTr="005340D4">
        <w:tc>
          <w:tcPr>
            <w:tcW w:w="510" w:type="dxa"/>
          </w:tcPr>
          <w:p w:rsidR="00CD54B8" w:rsidRPr="00797C3F" w:rsidRDefault="00CD54B8" w:rsidP="00CD54B8">
            <w:pPr>
              <w:jc w:val="center"/>
              <w:rPr>
                <w:rFonts w:asciiTheme="majorHAnsi" w:hAnsiTheme="majorHAnsi" w:cstheme="majorHAnsi"/>
                <w:sz w:val="22"/>
                <w:szCs w:val="22"/>
                <w:lang w:val="id-ID"/>
              </w:rPr>
            </w:pPr>
            <w:r w:rsidRPr="00797C3F">
              <w:rPr>
                <w:rFonts w:asciiTheme="majorHAnsi" w:hAnsiTheme="majorHAnsi" w:cstheme="majorHAnsi"/>
                <w:sz w:val="22"/>
                <w:szCs w:val="22"/>
                <w:lang w:val="id-ID"/>
              </w:rPr>
              <w:t>8</w:t>
            </w:r>
          </w:p>
        </w:tc>
        <w:tc>
          <w:tcPr>
            <w:tcW w:w="6153" w:type="dxa"/>
          </w:tcPr>
          <w:p w:rsidR="00CD54B8" w:rsidRPr="00797C3F" w:rsidRDefault="00CD54B8" w:rsidP="00CD54B8">
            <w:pPr>
              <w:rPr>
                <w:rFonts w:asciiTheme="majorHAnsi" w:hAnsiTheme="majorHAnsi" w:cstheme="majorHAnsi"/>
                <w:sz w:val="22"/>
                <w:szCs w:val="22"/>
                <w:lang w:val="id-ID"/>
              </w:rPr>
            </w:pPr>
            <w:r w:rsidRPr="00797C3F">
              <w:rPr>
                <w:rFonts w:asciiTheme="majorHAnsi" w:hAnsiTheme="majorHAnsi" w:cstheme="majorHAnsi"/>
                <w:sz w:val="22"/>
                <w:szCs w:val="22"/>
                <w:lang w:val="id-ID"/>
              </w:rPr>
              <w:t>Kedisiplinan dan kehadiran mahasiswa dalam mengikuti kegiatan KPL di sekolah</w:t>
            </w:r>
          </w:p>
        </w:tc>
        <w:tc>
          <w:tcPr>
            <w:tcW w:w="425" w:type="dxa"/>
          </w:tcPr>
          <w:p w:rsidR="00CD54B8" w:rsidRPr="00797C3F" w:rsidRDefault="00CD54B8" w:rsidP="00CD54B8">
            <w:pPr>
              <w:rPr>
                <w:rFonts w:asciiTheme="majorHAnsi" w:hAnsiTheme="majorHAnsi" w:cstheme="majorHAnsi"/>
                <w:sz w:val="22"/>
                <w:szCs w:val="22"/>
                <w:lang w:val="id-ID"/>
              </w:rPr>
            </w:pPr>
          </w:p>
        </w:tc>
        <w:tc>
          <w:tcPr>
            <w:tcW w:w="425" w:type="dxa"/>
          </w:tcPr>
          <w:p w:rsidR="00CD54B8" w:rsidRPr="00797C3F" w:rsidRDefault="00CD54B8" w:rsidP="00CD54B8">
            <w:pPr>
              <w:rPr>
                <w:rFonts w:asciiTheme="majorHAnsi" w:hAnsiTheme="majorHAnsi" w:cstheme="majorHAnsi"/>
                <w:sz w:val="22"/>
                <w:szCs w:val="22"/>
                <w:lang w:val="id-ID"/>
              </w:rPr>
            </w:pPr>
          </w:p>
        </w:tc>
        <w:tc>
          <w:tcPr>
            <w:tcW w:w="425" w:type="dxa"/>
          </w:tcPr>
          <w:p w:rsidR="00CD54B8" w:rsidRPr="00797C3F" w:rsidRDefault="00CD54B8" w:rsidP="00CD54B8">
            <w:pPr>
              <w:rPr>
                <w:rFonts w:asciiTheme="majorHAnsi" w:hAnsiTheme="majorHAnsi" w:cstheme="majorHAnsi"/>
                <w:sz w:val="22"/>
                <w:szCs w:val="22"/>
                <w:lang w:val="id-ID"/>
              </w:rPr>
            </w:pPr>
          </w:p>
        </w:tc>
        <w:tc>
          <w:tcPr>
            <w:tcW w:w="426" w:type="dxa"/>
          </w:tcPr>
          <w:p w:rsidR="00CD54B8" w:rsidRPr="00797C3F" w:rsidRDefault="00CD54B8" w:rsidP="00CD54B8">
            <w:pPr>
              <w:rPr>
                <w:rFonts w:asciiTheme="majorHAnsi" w:hAnsiTheme="majorHAnsi" w:cstheme="majorHAnsi"/>
                <w:sz w:val="22"/>
                <w:szCs w:val="22"/>
                <w:lang w:val="id-ID"/>
              </w:rPr>
            </w:pPr>
          </w:p>
        </w:tc>
        <w:tc>
          <w:tcPr>
            <w:tcW w:w="425" w:type="dxa"/>
          </w:tcPr>
          <w:p w:rsidR="00CD54B8" w:rsidRPr="00797C3F" w:rsidRDefault="00CD54B8" w:rsidP="00CD54B8">
            <w:pPr>
              <w:rPr>
                <w:rFonts w:asciiTheme="majorHAnsi" w:hAnsiTheme="majorHAnsi" w:cstheme="majorHAnsi"/>
                <w:sz w:val="22"/>
                <w:szCs w:val="22"/>
                <w:lang w:val="id-ID"/>
              </w:rPr>
            </w:pPr>
          </w:p>
        </w:tc>
      </w:tr>
      <w:tr w:rsidR="00CD54B8" w:rsidRPr="00797C3F" w:rsidTr="005340D4">
        <w:tc>
          <w:tcPr>
            <w:tcW w:w="510" w:type="dxa"/>
          </w:tcPr>
          <w:p w:rsidR="00CD54B8" w:rsidRPr="00797C3F" w:rsidRDefault="00CD54B8" w:rsidP="00CD54B8">
            <w:pPr>
              <w:jc w:val="center"/>
              <w:rPr>
                <w:rFonts w:asciiTheme="majorHAnsi" w:hAnsiTheme="majorHAnsi" w:cstheme="majorHAnsi"/>
                <w:sz w:val="22"/>
                <w:szCs w:val="22"/>
                <w:lang w:val="id-ID"/>
              </w:rPr>
            </w:pPr>
            <w:r w:rsidRPr="00797C3F">
              <w:rPr>
                <w:rFonts w:asciiTheme="majorHAnsi" w:hAnsiTheme="majorHAnsi" w:cstheme="majorHAnsi"/>
                <w:sz w:val="22"/>
                <w:szCs w:val="22"/>
                <w:lang w:val="id-ID"/>
              </w:rPr>
              <w:t>9</w:t>
            </w:r>
          </w:p>
        </w:tc>
        <w:tc>
          <w:tcPr>
            <w:tcW w:w="6153" w:type="dxa"/>
          </w:tcPr>
          <w:p w:rsidR="00CD54B8" w:rsidRPr="00797C3F" w:rsidRDefault="00CD54B8" w:rsidP="00CD54B8">
            <w:pPr>
              <w:rPr>
                <w:rFonts w:asciiTheme="majorHAnsi" w:hAnsiTheme="majorHAnsi" w:cstheme="majorHAnsi"/>
                <w:sz w:val="22"/>
                <w:szCs w:val="22"/>
                <w:lang w:val="id-ID"/>
              </w:rPr>
            </w:pPr>
            <w:r w:rsidRPr="00797C3F">
              <w:rPr>
                <w:rFonts w:asciiTheme="majorHAnsi" w:hAnsiTheme="majorHAnsi" w:cstheme="majorHAnsi"/>
                <w:sz w:val="22"/>
                <w:szCs w:val="22"/>
                <w:lang w:val="id-ID"/>
              </w:rPr>
              <w:t>Keterbukaan mahasiswa terhadap masukan atau saran perbaikan</w:t>
            </w:r>
          </w:p>
        </w:tc>
        <w:tc>
          <w:tcPr>
            <w:tcW w:w="425" w:type="dxa"/>
          </w:tcPr>
          <w:p w:rsidR="00CD54B8" w:rsidRPr="00797C3F" w:rsidRDefault="00CD54B8" w:rsidP="00CD54B8">
            <w:pPr>
              <w:rPr>
                <w:rFonts w:asciiTheme="majorHAnsi" w:hAnsiTheme="majorHAnsi" w:cstheme="majorHAnsi"/>
                <w:sz w:val="22"/>
                <w:szCs w:val="22"/>
                <w:lang w:val="id-ID"/>
              </w:rPr>
            </w:pPr>
          </w:p>
        </w:tc>
        <w:tc>
          <w:tcPr>
            <w:tcW w:w="425" w:type="dxa"/>
          </w:tcPr>
          <w:p w:rsidR="00CD54B8" w:rsidRPr="00797C3F" w:rsidRDefault="00CD54B8" w:rsidP="00CD54B8">
            <w:pPr>
              <w:rPr>
                <w:rFonts w:asciiTheme="majorHAnsi" w:hAnsiTheme="majorHAnsi" w:cstheme="majorHAnsi"/>
                <w:sz w:val="22"/>
                <w:szCs w:val="22"/>
                <w:lang w:val="id-ID"/>
              </w:rPr>
            </w:pPr>
          </w:p>
        </w:tc>
        <w:tc>
          <w:tcPr>
            <w:tcW w:w="425" w:type="dxa"/>
          </w:tcPr>
          <w:p w:rsidR="00CD54B8" w:rsidRPr="00797C3F" w:rsidRDefault="00CD54B8" w:rsidP="00CD54B8">
            <w:pPr>
              <w:rPr>
                <w:rFonts w:asciiTheme="majorHAnsi" w:hAnsiTheme="majorHAnsi" w:cstheme="majorHAnsi"/>
                <w:sz w:val="22"/>
                <w:szCs w:val="22"/>
                <w:lang w:val="id-ID"/>
              </w:rPr>
            </w:pPr>
          </w:p>
        </w:tc>
        <w:tc>
          <w:tcPr>
            <w:tcW w:w="426" w:type="dxa"/>
          </w:tcPr>
          <w:p w:rsidR="00CD54B8" w:rsidRPr="00797C3F" w:rsidRDefault="00CD54B8" w:rsidP="00CD54B8">
            <w:pPr>
              <w:rPr>
                <w:rFonts w:asciiTheme="majorHAnsi" w:hAnsiTheme="majorHAnsi" w:cstheme="majorHAnsi"/>
                <w:sz w:val="22"/>
                <w:szCs w:val="22"/>
                <w:lang w:val="id-ID"/>
              </w:rPr>
            </w:pPr>
          </w:p>
        </w:tc>
        <w:tc>
          <w:tcPr>
            <w:tcW w:w="425" w:type="dxa"/>
          </w:tcPr>
          <w:p w:rsidR="00CD54B8" w:rsidRPr="00797C3F" w:rsidRDefault="00CD54B8" w:rsidP="00CD54B8">
            <w:pPr>
              <w:rPr>
                <w:rFonts w:asciiTheme="majorHAnsi" w:hAnsiTheme="majorHAnsi" w:cstheme="majorHAnsi"/>
                <w:sz w:val="22"/>
                <w:szCs w:val="22"/>
                <w:lang w:val="id-ID"/>
              </w:rPr>
            </w:pPr>
          </w:p>
        </w:tc>
      </w:tr>
    </w:tbl>
    <w:p w:rsidR="00CD54B8" w:rsidRPr="00797C3F" w:rsidRDefault="00CD54B8" w:rsidP="00CD54B8">
      <w:pPr>
        <w:spacing w:line="360" w:lineRule="auto"/>
        <w:rPr>
          <w:rFonts w:asciiTheme="majorHAnsi" w:hAnsiTheme="majorHAnsi" w:cstheme="majorHAnsi"/>
          <w:sz w:val="22"/>
          <w:szCs w:val="22"/>
          <w:lang w:val="id-ID"/>
        </w:rPr>
      </w:pPr>
      <w:r w:rsidRPr="00797C3F">
        <w:rPr>
          <w:rFonts w:asciiTheme="majorHAnsi" w:hAnsiTheme="majorHAnsi" w:cstheme="majorHAnsi"/>
          <w:sz w:val="22"/>
          <w:szCs w:val="22"/>
          <w:lang w:val="id-ID"/>
        </w:rPr>
        <w:t>Catatan:</w:t>
      </w:r>
    </w:p>
    <w:p w:rsidR="00CD54B8" w:rsidRPr="00797C3F" w:rsidRDefault="00CD54B8" w:rsidP="00CD54B8">
      <w:pPr>
        <w:spacing w:line="360" w:lineRule="auto"/>
        <w:rPr>
          <w:rFonts w:asciiTheme="majorHAnsi" w:hAnsiTheme="majorHAnsi" w:cstheme="majorHAnsi"/>
          <w:sz w:val="22"/>
          <w:szCs w:val="22"/>
          <w:lang w:val="id-ID"/>
        </w:rPr>
      </w:pPr>
      <w:r w:rsidRPr="00797C3F">
        <w:rPr>
          <w:rFonts w:asciiTheme="majorHAnsi" w:hAnsiTheme="majorHAnsi" w:cstheme="majorHAnsi"/>
          <w:sz w:val="22"/>
          <w:szCs w:val="22"/>
          <w:lang w:val="id-ID"/>
        </w:rPr>
        <w:t>…………………………………………………………………………………………………….…………………………………………………………………………………………………………………………………………………………………………………………………………………………</w:t>
      </w:r>
    </w:p>
    <w:p w:rsidR="00CD54B8" w:rsidRPr="00797C3F" w:rsidRDefault="00CD54B8" w:rsidP="00CD54B8">
      <w:pPr>
        <w:rPr>
          <w:rFonts w:asciiTheme="majorHAnsi" w:hAnsiTheme="majorHAnsi" w:cstheme="majorHAnsi"/>
          <w:sz w:val="22"/>
          <w:szCs w:val="22"/>
          <w:lang w:val="id-ID"/>
        </w:rPr>
      </w:pPr>
      <w:r w:rsidRPr="00797C3F">
        <w:rPr>
          <w:rFonts w:asciiTheme="majorHAnsi" w:hAnsiTheme="majorHAnsi" w:cstheme="majorHAnsi"/>
          <w:sz w:val="22"/>
          <w:szCs w:val="22"/>
          <w:lang w:val="id-ID"/>
        </w:rPr>
        <w:t>Kriteria:</w:t>
      </w:r>
    </w:p>
    <w:p w:rsidR="00CD54B8" w:rsidRPr="00797C3F" w:rsidRDefault="00CD54B8" w:rsidP="00CD54B8">
      <w:pPr>
        <w:numPr>
          <w:ilvl w:val="0"/>
          <w:numId w:val="7"/>
        </w:numPr>
        <w:spacing w:after="200" w:line="276" w:lineRule="auto"/>
        <w:ind w:left="284" w:hanging="284"/>
        <w:contextualSpacing/>
        <w:rPr>
          <w:rFonts w:asciiTheme="majorHAnsi" w:hAnsiTheme="majorHAnsi" w:cstheme="majorHAnsi"/>
          <w:sz w:val="22"/>
          <w:szCs w:val="22"/>
          <w:lang w:val="id-ID"/>
        </w:rPr>
      </w:pPr>
      <w:r w:rsidRPr="00797C3F">
        <w:rPr>
          <w:rFonts w:asciiTheme="majorHAnsi" w:hAnsiTheme="majorHAnsi" w:cstheme="majorHAnsi"/>
          <w:sz w:val="22"/>
          <w:szCs w:val="22"/>
          <w:lang w:val="id-ID"/>
        </w:rPr>
        <w:t>= Sangat baik</w:t>
      </w:r>
    </w:p>
    <w:p w:rsidR="00CD54B8" w:rsidRPr="00797C3F" w:rsidRDefault="00CD54B8" w:rsidP="00CD54B8">
      <w:pPr>
        <w:numPr>
          <w:ilvl w:val="0"/>
          <w:numId w:val="8"/>
        </w:numPr>
        <w:spacing w:after="200" w:line="276" w:lineRule="auto"/>
        <w:ind w:left="284" w:hanging="284"/>
        <w:contextualSpacing/>
        <w:rPr>
          <w:rFonts w:asciiTheme="majorHAnsi" w:hAnsiTheme="majorHAnsi" w:cstheme="majorHAnsi"/>
          <w:sz w:val="22"/>
          <w:szCs w:val="22"/>
          <w:lang w:val="id-ID"/>
        </w:rPr>
      </w:pPr>
      <w:r w:rsidRPr="00797C3F">
        <w:rPr>
          <w:rFonts w:asciiTheme="majorHAnsi" w:hAnsiTheme="majorHAnsi" w:cstheme="majorHAnsi"/>
          <w:sz w:val="22"/>
          <w:szCs w:val="22"/>
          <w:lang w:val="id-ID"/>
        </w:rPr>
        <w:t>= Baik</w:t>
      </w:r>
    </w:p>
    <w:p w:rsidR="00CD54B8" w:rsidRPr="00797C3F" w:rsidRDefault="00CD54B8" w:rsidP="00CD54B8">
      <w:pPr>
        <w:numPr>
          <w:ilvl w:val="0"/>
          <w:numId w:val="9"/>
        </w:numPr>
        <w:spacing w:after="200" w:line="276" w:lineRule="auto"/>
        <w:ind w:left="284" w:hanging="284"/>
        <w:contextualSpacing/>
        <w:rPr>
          <w:rFonts w:asciiTheme="majorHAnsi" w:hAnsiTheme="majorHAnsi" w:cstheme="majorHAnsi"/>
          <w:sz w:val="22"/>
          <w:szCs w:val="22"/>
          <w:lang w:val="id-ID"/>
        </w:rPr>
      </w:pPr>
      <w:r w:rsidRPr="00797C3F">
        <w:rPr>
          <w:rFonts w:asciiTheme="majorHAnsi" w:hAnsiTheme="majorHAnsi" w:cstheme="majorHAnsi"/>
          <w:sz w:val="22"/>
          <w:szCs w:val="22"/>
          <w:lang w:val="id-ID"/>
        </w:rPr>
        <w:t>= Cukup</w:t>
      </w:r>
    </w:p>
    <w:p w:rsidR="00CD54B8" w:rsidRPr="00797C3F" w:rsidRDefault="00CD54B8" w:rsidP="00CD54B8">
      <w:pPr>
        <w:numPr>
          <w:ilvl w:val="0"/>
          <w:numId w:val="10"/>
        </w:numPr>
        <w:spacing w:after="200" w:line="276" w:lineRule="auto"/>
        <w:ind w:left="284" w:hanging="284"/>
        <w:contextualSpacing/>
        <w:rPr>
          <w:rFonts w:asciiTheme="majorHAnsi" w:hAnsiTheme="majorHAnsi" w:cstheme="majorHAnsi"/>
          <w:sz w:val="22"/>
          <w:szCs w:val="22"/>
          <w:lang w:val="id-ID"/>
        </w:rPr>
      </w:pPr>
      <w:r w:rsidRPr="00797C3F">
        <w:rPr>
          <w:rFonts w:asciiTheme="majorHAnsi" w:hAnsiTheme="majorHAnsi" w:cstheme="majorHAnsi"/>
          <w:sz w:val="22"/>
          <w:szCs w:val="22"/>
          <w:lang w:val="id-ID"/>
        </w:rPr>
        <w:t>= Kurang baik</w:t>
      </w:r>
    </w:p>
    <w:p w:rsidR="00CD54B8" w:rsidRPr="00797C3F" w:rsidRDefault="00CD54B8" w:rsidP="00CD54B8">
      <w:pPr>
        <w:numPr>
          <w:ilvl w:val="0"/>
          <w:numId w:val="11"/>
        </w:numPr>
        <w:spacing w:after="200" w:line="276" w:lineRule="auto"/>
        <w:ind w:left="284" w:hanging="284"/>
        <w:contextualSpacing/>
        <w:rPr>
          <w:rFonts w:asciiTheme="majorHAnsi" w:hAnsiTheme="majorHAnsi" w:cstheme="majorHAnsi"/>
          <w:sz w:val="22"/>
          <w:szCs w:val="22"/>
          <w:lang w:val="id-ID"/>
        </w:rPr>
      </w:pPr>
      <w:r w:rsidRPr="00797C3F">
        <w:rPr>
          <w:rFonts w:asciiTheme="majorHAnsi" w:hAnsiTheme="majorHAnsi" w:cstheme="majorHAnsi"/>
          <w:sz w:val="22"/>
          <w:szCs w:val="22"/>
          <w:lang w:val="id-ID"/>
        </w:rPr>
        <w:t>= Tidak baik</w:t>
      </w:r>
    </w:p>
    <w:p w:rsidR="00CD54B8" w:rsidRPr="00797C3F" w:rsidRDefault="00CD54B8" w:rsidP="00CD54B8">
      <w:pPr>
        <w:ind w:left="5954"/>
        <w:rPr>
          <w:rFonts w:asciiTheme="majorHAnsi" w:hAnsiTheme="majorHAnsi" w:cstheme="majorHAnsi"/>
          <w:sz w:val="22"/>
          <w:szCs w:val="22"/>
          <w:lang w:val="id-ID"/>
        </w:rPr>
      </w:pPr>
    </w:p>
    <w:p w:rsidR="00CD54B8" w:rsidRPr="00797C3F" w:rsidRDefault="00CD54B8" w:rsidP="00CD54B8">
      <w:pPr>
        <w:ind w:left="5954"/>
        <w:rPr>
          <w:rFonts w:asciiTheme="majorHAnsi" w:hAnsiTheme="majorHAnsi" w:cstheme="majorHAnsi"/>
          <w:sz w:val="22"/>
          <w:szCs w:val="22"/>
          <w:lang w:val="id-ID"/>
        </w:rPr>
      </w:pPr>
      <w:r w:rsidRPr="00797C3F">
        <w:rPr>
          <w:rFonts w:asciiTheme="majorHAnsi" w:hAnsiTheme="majorHAnsi" w:cstheme="majorHAnsi"/>
          <w:sz w:val="22"/>
          <w:szCs w:val="22"/>
          <w:lang w:val="id-ID"/>
        </w:rPr>
        <w:t>Pemonev,</w:t>
      </w:r>
    </w:p>
    <w:p w:rsidR="00CD54B8" w:rsidRPr="00797C3F" w:rsidRDefault="00CD54B8" w:rsidP="00CD54B8">
      <w:pPr>
        <w:pBdr>
          <w:bottom w:val="single" w:sz="12" w:space="1" w:color="auto"/>
        </w:pBdr>
        <w:ind w:left="5954"/>
        <w:rPr>
          <w:rFonts w:asciiTheme="majorHAnsi" w:hAnsiTheme="majorHAnsi" w:cstheme="majorHAnsi"/>
          <w:sz w:val="22"/>
          <w:szCs w:val="22"/>
          <w:lang w:val="id-ID"/>
        </w:rPr>
      </w:pPr>
    </w:p>
    <w:p w:rsidR="00CD54B8" w:rsidRPr="00797C3F" w:rsidRDefault="00CD54B8" w:rsidP="00CD54B8">
      <w:pPr>
        <w:pBdr>
          <w:bottom w:val="single" w:sz="12" w:space="1" w:color="auto"/>
        </w:pBdr>
        <w:ind w:left="5954"/>
        <w:rPr>
          <w:rFonts w:asciiTheme="majorHAnsi" w:hAnsiTheme="majorHAnsi" w:cstheme="majorHAnsi"/>
          <w:sz w:val="22"/>
          <w:szCs w:val="22"/>
          <w:lang w:val="id-ID"/>
        </w:rPr>
      </w:pPr>
    </w:p>
    <w:p w:rsidR="00CD54B8" w:rsidRPr="00797C3F" w:rsidRDefault="00CD54B8" w:rsidP="00CD54B8">
      <w:pPr>
        <w:pBdr>
          <w:bottom w:val="single" w:sz="12" w:space="1" w:color="auto"/>
        </w:pBdr>
        <w:ind w:left="5954"/>
        <w:rPr>
          <w:rFonts w:asciiTheme="majorHAnsi" w:hAnsiTheme="majorHAnsi" w:cstheme="majorHAnsi"/>
          <w:sz w:val="22"/>
          <w:szCs w:val="22"/>
          <w:lang w:val="id-ID"/>
        </w:rPr>
      </w:pPr>
    </w:p>
    <w:p w:rsidR="00CD54B8" w:rsidRPr="00797C3F" w:rsidRDefault="00CD54B8" w:rsidP="00CD54B8">
      <w:pPr>
        <w:pBdr>
          <w:bottom w:val="single" w:sz="12" w:space="1" w:color="auto"/>
        </w:pBdr>
        <w:ind w:left="5954"/>
        <w:rPr>
          <w:rFonts w:asciiTheme="majorHAnsi" w:hAnsiTheme="majorHAnsi" w:cstheme="majorHAnsi"/>
          <w:sz w:val="22"/>
          <w:szCs w:val="22"/>
          <w:lang w:val="id-ID"/>
        </w:rPr>
      </w:pPr>
    </w:p>
    <w:p w:rsidR="00CD54B8" w:rsidRPr="00797C3F" w:rsidRDefault="00CD54B8" w:rsidP="00CD54B8">
      <w:pPr>
        <w:ind w:left="5954"/>
        <w:jc w:val="both"/>
        <w:rPr>
          <w:rFonts w:asciiTheme="majorHAnsi" w:hAnsiTheme="majorHAnsi" w:cstheme="majorHAnsi"/>
          <w:sz w:val="22"/>
          <w:szCs w:val="22"/>
          <w:lang w:val="id-ID"/>
        </w:rPr>
      </w:pPr>
      <w:r w:rsidRPr="00797C3F">
        <w:rPr>
          <w:rFonts w:asciiTheme="majorHAnsi" w:hAnsiTheme="majorHAnsi" w:cstheme="majorHAnsi"/>
          <w:sz w:val="22"/>
          <w:szCs w:val="22"/>
          <w:lang w:val="id-ID"/>
        </w:rPr>
        <w:t>NIP.</w:t>
      </w:r>
    </w:p>
    <w:p w:rsidR="00CD54B8" w:rsidRPr="00797C3F" w:rsidRDefault="00CD54B8" w:rsidP="00CD54B8">
      <w:pPr>
        <w:rPr>
          <w:rFonts w:asciiTheme="majorHAnsi" w:hAnsiTheme="majorHAnsi" w:cstheme="majorHAnsi"/>
          <w:sz w:val="22"/>
          <w:szCs w:val="22"/>
        </w:rPr>
      </w:pPr>
    </w:p>
    <w:p w:rsidR="00CD54B8" w:rsidRPr="00797C3F" w:rsidRDefault="00CD54B8" w:rsidP="00CD54B8">
      <w:pPr>
        <w:ind w:right="18"/>
        <w:rPr>
          <w:rFonts w:asciiTheme="majorHAnsi" w:hAnsiTheme="majorHAnsi" w:cstheme="majorHAnsi"/>
          <w:b/>
          <w:sz w:val="24"/>
          <w:szCs w:val="24"/>
        </w:rPr>
      </w:pPr>
    </w:p>
    <w:p w:rsidR="00CD54B8" w:rsidRPr="00797C3F" w:rsidRDefault="00CD54B8" w:rsidP="00CD54B8">
      <w:pPr>
        <w:spacing w:after="160" w:line="259" w:lineRule="auto"/>
        <w:rPr>
          <w:rFonts w:asciiTheme="majorHAnsi" w:hAnsiTheme="majorHAnsi" w:cstheme="majorHAnsi"/>
          <w:b/>
          <w:sz w:val="24"/>
          <w:szCs w:val="24"/>
        </w:rPr>
      </w:pPr>
      <w:r w:rsidRPr="00797C3F">
        <w:rPr>
          <w:rFonts w:asciiTheme="majorHAnsi" w:hAnsiTheme="majorHAnsi" w:cstheme="majorHAnsi"/>
          <w:b/>
          <w:sz w:val="24"/>
          <w:szCs w:val="24"/>
        </w:rPr>
        <w:br w:type="page"/>
      </w:r>
    </w:p>
    <w:p w:rsidR="00CD54B8" w:rsidRPr="00797C3F" w:rsidRDefault="00CD54B8" w:rsidP="00CD54B8">
      <w:pPr>
        <w:spacing w:after="160" w:line="259" w:lineRule="auto"/>
        <w:rPr>
          <w:rFonts w:asciiTheme="majorHAnsi" w:hAnsiTheme="majorHAnsi" w:cstheme="majorHAnsi"/>
          <w:b/>
          <w:sz w:val="24"/>
          <w:szCs w:val="24"/>
        </w:rPr>
      </w:pPr>
      <w:r w:rsidRPr="00797C3F">
        <w:rPr>
          <w:rFonts w:asciiTheme="majorHAnsi" w:hAnsiTheme="majorHAnsi" w:cstheme="majorHAnsi"/>
          <w:b/>
          <w:sz w:val="24"/>
          <w:szCs w:val="24"/>
        </w:rPr>
        <w:lastRenderedPageBreak/>
        <w:t>Lampiran 4</w:t>
      </w:r>
    </w:p>
    <w:p w:rsidR="00CD54B8" w:rsidRPr="00797C3F" w:rsidRDefault="00CD54B8" w:rsidP="00CD54B8">
      <w:pPr>
        <w:spacing w:after="160" w:line="259" w:lineRule="auto"/>
        <w:rPr>
          <w:rFonts w:asciiTheme="majorHAnsi" w:hAnsiTheme="majorHAnsi" w:cstheme="majorHAnsi"/>
          <w:b/>
          <w:sz w:val="24"/>
          <w:szCs w:val="24"/>
        </w:rPr>
      </w:pPr>
      <w:r w:rsidRPr="00797C3F">
        <w:rPr>
          <w:rFonts w:asciiTheme="majorHAnsi" w:hAnsiTheme="majorHAnsi" w:cstheme="majorHAnsi"/>
          <w:b/>
          <w:sz w:val="24"/>
          <w:szCs w:val="24"/>
        </w:rPr>
        <w:t>4.1a. Format Penilaian Rencana Pelaksanaan Pembelajaran (RPP)</w:t>
      </w:r>
    </w:p>
    <w:p w:rsidR="00CD54B8" w:rsidRPr="00797C3F" w:rsidRDefault="00CD54B8" w:rsidP="00CD54B8">
      <w:pPr>
        <w:spacing w:line="360" w:lineRule="auto"/>
        <w:jc w:val="center"/>
        <w:rPr>
          <w:rFonts w:asciiTheme="majorHAnsi" w:hAnsiTheme="majorHAnsi" w:cstheme="majorHAnsi"/>
          <w:b/>
          <w:bCs/>
          <w:sz w:val="22"/>
          <w:szCs w:val="22"/>
          <w:lang w:val="id-ID"/>
        </w:rPr>
      </w:pPr>
      <w:r w:rsidRPr="00797C3F">
        <w:rPr>
          <w:rFonts w:asciiTheme="majorHAnsi" w:hAnsiTheme="majorHAnsi" w:cstheme="majorHAnsi"/>
          <w:b/>
          <w:bCs/>
          <w:sz w:val="22"/>
          <w:szCs w:val="22"/>
          <w:lang w:val="id-ID"/>
        </w:rPr>
        <w:t>FORMAT PENILAIAN RENCANA PELAKSANAAN PEMBELAJARAN (RPP)</w:t>
      </w:r>
    </w:p>
    <w:p w:rsidR="00CD54B8" w:rsidRPr="00797C3F" w:rsidRDefault="00CD54B8" w:rsidP="00CD54B8">
      <w:pPr>
        <w:jc w:val="center"/>
        <w:rPr>
          <w:rFonts w:asciiTheme="majorHAnsi" w:hAnsiTheme="majorHAnsi" w:cstheme="majorHAnsi"/>
          <w:bCs/>
          <w:color w:val="000000"/>
          <w:sz w:val="22"/>
          <w:szCs w:val="22"/>
          <w:lang w:val="id-ID"/>
        </w:rPr>
      </w:pPr>
      <w:r w:rsidRPr="00797C3F">
        <w:rPr>
          <w:rFonts w:asciiTheme="majorHAnsi" w:hAnsiTheme="majorHAnsi" w:cstheme="majorHAnsi"/>
          <w:bCs/>
          <w:color w:val="000000"/>
          <w:sz w:val="22"/>
          <w:szCs w:val="22"/>
          <w:lang w:val="id-ID"/>
        </w:rPr>
        <w:t>(untuk Guru Pamong / Dosen Pembimbing)</w:t>
      </w:r>
    </w:p>
    <w:p w:rsidR="00CD54B8" w:rsidRPr="00797C3F" w:rsidRDefault="00CD54B8" w:rsidP="00CD54B8">
      <w:pPr>
        <w:jc w:val="center"/>
        <w:rPr>
          <w:rFonts w:asciiTheme="majorHAnsi" w:hAnsiTheme="majorHAnsi" w:cstheme="majorHAnsi"/>
          <w:bCs/>
          <w:color w:val="000000"/>
          <w:sz w:val="22"/>
          <w:szCs w:val="22"/>
          <w:lang w:val="id-ID"/>
        </w:rPr>
      </w:pPr>
    </w:p>
    <w:p w:rsidR="00CD54B8" w:rsidRPr="00797C3F" w:rsidRDefault="00CD54B8" w:rsidP="00CD54B8">
      <w:pPr>
        <w:tabs>
          <w:tab w:val="left" w:pos="2160"/>
          <w:tab w:val="left" w:pos="2340"/>
        </w:tabs>
        <w:rPr>
          <w:rFonts w:asciiTheme="majorHAnsi" w:hAnsiTheme="majorHAnsi" w:cstheme="majorHAnsi"/>
          <w:bCs/>
          <w:sz w:val="22"/>
          <w:szCs w:val="22"/>
          <w:lang w:val="id-ID"/>
        </w:rPr>
      </w:pPr>
      <w:r w:rsidRPr="00797C3F">
        <w:rPr>
          <w:rFonts w:asciiTheme="majorHAnsi" w:hAnsiTheme="majorHAnsi" w:cstheme="majorHAnsi"/>
          <w:bCs/>
          <w:sz w:val="22"/>
          <w:szCs w:val="22"/>
          <w:lang w:val="id-ID"/>
        </w:rPr>
        <w:t>Nama Praktikan</w:t>
      </w:r>
      <w:r w:rsidRPr="00797C3F">
        <w:rPr>
          <w:rFonts w:asciiTheme="majorHAnsi" w:hAnsiTheme="majorHAnsi" w:cstheme="majorHAnsi"/>
          <w:bCs/>
          <w:sz w:val="22"/>
          <w:szCs w:val="22"/>
          <w:lang w:val="id-ID"/>
        </w:rPr>
        <w:tab/>
        <w:t>:</w:t>
      </w:r>
      <w:r w:rsidRPr="00797C3F">
        <w:rPr>
          <w:rFonts w:asciiTheme="majorHAnsi" w:hAnsiTheme="majorHAnsi" w:cstheme="majorHAnsi"/>
          <w:bCs/>
          <w:sz w:val="22"/>
          <w:szCs w:val="22"/>
          <w:lang w:val="id-ID"/>
        </w:rPr>
        <w:tab/>
        <w:t>___________________________</w:t>
      </w:r>
    </w:p>
    <w:p w:rsidR="00CD54B8" w:rsidRPr="00797C3F" w:rsidRDefault="00CD54B8" w:rsidP="00CD54B8">
      <w:pPr>
        <w:tabs>
          <w:tab w:val="left" w:pos="2160"/>
          <w:tab w:val="left" w:pos="2340"/>
        </w:tabs>
        <w:rPr>
          <w:rFonts w:asciiTheme="majorHAnsi" w:hAnsiTheme="majorHAnsi" w:cstheme="majorHAnsi"/>
          <w:bCs/>
          <w:sz w:val="22"/>
          <w:szCs w:val="22"/>
          <w:lang w:val="id-ID"/>
        </w:rPr>
      </w:pPr>
      <w:r w:rsidRPr="00797C3F">
        <w:rPr>
          <w:rFonts w:asciiTheme="majorHAnsi" w:hAnsiTheme="majorHAnsi" w:cstheme="majorHAnsi"/>
          <w:bCs/>
          <w:sz w:val="22"/>
          <w:szCs w:val="22"/>
          <w:lang w:val="id-ID"/>
        </w:rPr>
        <w:t>NIM</w:t>
      </w:r>
      <w:r w:rsidRPr="00797C3F">
        <w:rPr>
          <w:rFonts w:asciiTheme="majorHAnsi" w:hAnsiTheme="majorHAnsi" w:cstheme="majorHAnsi"/>
          <w:bCs/>
          <w:sz w:val="22"/>
          <w:szCs w:val="22"/>
          <w:lang w:val="id-ID"/>
        </w:rPr>
        <w:tab/>
        <w:t>:</w:t>
      </w:r>
      <w:r w:rsidRPr="00797C3F">
        <w:rPr>
          <w:rFonts w:asciiTheme="majorHAnsi" w:hAnsiTheme="majorHAnsi" w:cstheme="majorHAnsi"/>
          <w:bCs/>
          <w:sz w:val="22"/>
          <w:szCs w:val="22"/>
          <w:lang w:val="id-ID"/>
        </w:rPr>
        <w:tab/>
        <w:t>___________________________</w:t>
      </w:r>
    </w:p>
    <w:p w:rsidR="00CD54B8" w:rsidRPr="00797C3F" w:rsidRDefault="00CD54B8" w:rsidP="00CD54B8">
      <w:pPr>
        <w:tabs>
          <w:tab w:val="left" w:pos="2160"/>
          <w:tab w:val="left" w:pos="2340"/>
        </w:tabs>
        <w:rPr>
          <w:rFonts w:asciiTheme="majorHAnsi" w:hAnsiTheme="majorHAnsi" w:cstheme="majorHAnsi"/>
          <w:bCs/>
          <w:sz w:val="24"/>
          <w:szCs w:val="24"/>
          <w:lang w:val="id-ID"/>
        </w:rPr>
      </w:pPr>
      <w:r w:rsidRPr="00797C3F">
        <w:rPr>
          <w:rFonts w:asciiTheme="majorHAnsi" w:hAnsiTheme="majorHAnsi" w:cstheme="majorHAnsi"/>
          <w:bCs/>
          <w:sz w:val="22"/>
          <w:szCs w:val="22"/>
          <w:lang w:val="id-ID"/>
        </w:rPr>
        <w:t>Prodi/ Bidang Studi</w:t>
      </w:r>
      <w:r w:rsidRPr="00797C3F">
        <w:rPr>
          <w:rFonts w:asciiTheme="majorHAnsi" w:hAnsiTheme="majorHAnsi" w:cstheme="majorHAnsi"/>
          <w:bCs/>
          <w:sz w:val="22"/>
          <w:szCs w:val="22"/>
          <w:lang w:val="id-ID"/>
        </w:rPr>
        <w:tab/>
        <w:t>:</w:t>
      </w:r>
      <w:r w:rsidRPr="00797C3F">
        <w:rPr>
          <w:rFonts w:asciiTheme="majorHAnsi" w:hAnsiTheme="majorHAnsi" w:cstheme="majorHAnsi"/>
          <w:bCs/>
          <w:sz w:val="22"/>
          <w:szCs w:val="22"/>
          <w:lang w:val="id-ID"/>
        </w:rPr>
        <w:tab/>
        <w:t>___________________________</w:t>
      </w:r>
    </w:p>
    <w:tbl>
      <w:tblPr>
        <w:tblW w:w="5338"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1"/>
        <w:gridCol w:w="7260"/>
        <w:gridCol w:w="455"/>
        <w:gridCol w:w="453"/>
        <w:gridCol w:w="453"/>
        <w:gridCol w:w="453"/>
      </w:tblGrid>
      <w:tr w:rsidR="00CD54B8" w:rsidRPr="00797C3F" w:rsidTr="00CD54B8">
        <w:tc>
          <w:tcPr>
            <w:tcW w:w="311" w:type="pct"/>
            <w:vMerge w:val="restart"/>
            <w:tcBorders>
              <w:top w:val="single" w:sz="4" w:space="0" w:color="000000"/>
              <w:left w:val="single" w:sz="4" w:space="0" w:color="000000"/>
              <w:right w:val="single" w:sz="4" w:space="0" w:color="000000"/>
            </w:tcBorders>
            <w:vAlign w:val="center"/>
          </w:tcPr>
          <w:p w:rsidR="00CD54B8" w:rsidRPr="00797C3F" w:rsidRDefault="00CD54B8" w:rsidP="00CD54B8">
            <w:pPr>
              <w:jc w:val="center"/>
              <w:rPr>
                <w:rFonts w:asciiTheme="majorHAnsi" w:hAnsiTheme="majorHAnsi" w:cstheme="majorHAnsi"/>
                <w:b/>
                <w:bCs/>
                <w:lang w:val="id-ID"/>
              </w:rPr>
            </w:pPr>
            <w:r w:rsidRPr="00797C3F">
              <w:rPr>
                <w:rFonts w:asciiTheme="majorHAnsi" w:hAnsiTheme="majorHAnsi" w:cstheme="majorHAnsi"/>
                <w:b/>
                <w:bCs/>
                <w:lang w:val="id-ID"/>
              </w:rPr>
              <w:t>No</w:t>
            </w:r>
          </w:p>
        </w:tc>
        <w:tc>
          <w:tcPr>
            <w:tcW w:w="3751" w:type="pct"/>
            <w:vMerge w:val="restart"/>
            <w:tcBorders>
              <w:top w:val="single" w:sz="4" w:space="0" w:color="000000"/>
              <w:left w:val="single" w:sz="4" w:space="0" w:color="000000"/>
              <w:right w:val="single" w:sz="4" w:space="0" w:color="000000"/>
            </w:tcBorders>
            <w:vAlign w:val="center"/>
          </w:tcPr>
          <w:p w:rsidR="00CD54B8" w:rsidRPr="00797C3F" w:rsidRDefault="00CD54B8" w:rsidP="00CD54B8">
            <w:pPr>
              <w:jc w:val="center"/>
              <w:rPr>
                <w:rFonts w:asciiTheme="majorHAnsi" w:hAnsiTheme="majorHAnsi" w:cstheme="majorHAnsi"/>
                <w:b/>
                <w:bCs/>
                <w:lang w:val="id-ID"/>
              </w:rPr>
            </w:pPr>
            <w:r w:rsidRPr="00797C3F">
              <w:rPr>
                <w:rFonts w:asciiTheme="majorHAnsi" w:hAnsiTheme="majorHAnsi" w:cstheme="majorHAnsi"/>
                <w:b/>
                <w:bCs/>
                <w:lang w:val="id-ID"/>
              </w:rPr>
              <w:t>Aspek yang dinilai</w:t>
            </w:r>
          </w:p>
        </w:tc>
        <w:tc>
          <w:tcPr>
            <w:tcW w:w="938" w:type="pct"/>
            <w:gridSpan w:val="4"/>
            <w:tcBorders>
              <w:top w:val="single" w:sz="4" w:space="0" w:color="000000"/>
              <w:left w:val="single" w:sz="4" w:space="0" w:color="000000"/>
              <w:bottom w:val="single" w:sz="4" w:space="0" w:color="000000"/>
              <w:right w:val="single" w:sz="4" w:space="0" w:color="000000"/>
            </w:tcBorders>
          </w:tcPr>
          <w:p w:rsidR="00CD54B8" w:rsidRPr="00797C3F" w:rsidRDefault="00CD54B8" w:rsidP="00CD54B8">
            <w:pPr>
              <w:jc w:val="center"/>
              <w:rPr>
                <w:rFonts w:asciiTheme="majorHAnsi" w:hAnsiTheme="majorHAnsi" w:cstheme="majorHAnsi"/>
                <w:b/>
                <w:bCs/>
                <w:lang w:val="id-ID"/>
              </w:rPr>
            </w:pPr>
            <w:r w:rsidRPr="00797C3F">
              <w:rPr>
                <w:rFonts w:asciiTheme="majorHAnsi" w:hAnsiTheme="majorHAnsi" w:cstheme="majorHAnsi"/>
                <w:b/>
                <w:bCs/>
                <w:lang w:val="id-ID"/>
              </w:rPr>
              <w:t xml:space="preserve">Skor ke  </w:t>
            </w:r>
          </w:p>
        </w:tc>
      </w:tr>
      <w:tr w:rsidR="00CD54B8" w:rsidRPr="00797C3F" w:rsidTr="00CD54B8">
        <w:tc>
          <w:tcPr>
            <w:tcW w:w="311" w:type="pct"/>
            <w:vMerge/>
            <w:tcBorders>
              <w:left w:val="single" w:sz="4" w:space="0" w:color="000000"/>
              <w:right w:val="single" w:sz="4" w:space="0" w:color="000000"/>
            </w:tcBorders>
            <w:vAlign w:val="center"/>
          </w:tcPr>
          <w:p w:rsidR="00CD54B8" w:rsidRPr="00797C3F" w:rsidRDefault="00CD54B8" w:rsidP="00CD54B8">
            <w:pPr>
              <w:jc w:val="center"/>
              <w:rPr>
                <w:rFonts w:asciiTheme="majorHAnsi" w:hAnsiTheme="majorHAnsi" w:cstheme="majorHAnsi"/>
                <w:lang w:val="id-ID"/>
              </w:rPr>
            </w:pPr>
          </w:p>
        </w:tc>
        <w:tc>
          <w:tcPr>
            <w:tcW w:w="3751" w:type="pct"/>
            <w:vMerge/>
            <w:tcBorders>
              <w:left w:val="single" w:sz="4" w:space="0" w:color="000000"/>
              <w:right w:val="single" w:sz="4" w:space="0" w:color="000000"/>
            </w:tcBorders>
          </w:tcPr>
          <w:p w:rsidR="00CD54B8" w:rsidRPr="00797C3F" w:rsidRDefault="00CD54B8" w:rsidP="00CD54B8">
            <w:pPr>
              <w:rPr>
                <w:rFonts w:asciiTheme="majorHAnsi" w:hAnsiTheme="majorHAnsi" w:cstheme="majorHAnsi"/>
                <w:lang w:val="id-ID"/>
              </w:rPr>
            </w:pPr>
          </w:p>
        </w:tc>
        <w:tc>
          <w:tcPr>
            <w:tcW w:w="235" w:type="pct"/>
            <w:tcBorders>
              <w:top w:val="single" w:sz="4" w:space="0" w:color="000000"/>
              <w:left w:val="single" w:sz="4" w:space="0" w:color="000000"/>
            </w:tcBorders>
            <w:vAlign w:val="center"/>
          </w:tcPr>
          <w:p w:rsidR="00CD54B8" w:rsidRPr="00797C3F" w:rsidRDefault="00CD54B8" w:rsidP="00CD54B8">
            <w:pPr>
              <w:jc w:val="center"/>
              <w:rPr>
                <w:rFonts w:asciiTheme="majorHAnsi" w:hAnsiTheme="majorHAnsi" w:cstheme="majorHAnsi"/>
                <w:b/>
                <w:lang w:val="id-ID"/>
              </w:rPr>
            </w:pPr>
            <w:r w:rsidRPr="00797C3F">
              <w:rPr>
                <w:rFonts w:asciiTheme="majorHAnsi" w:hAnsiTheme="majorHAnsi" w:cstheme="majorHAnsi"/>
                <w:b/>
                <w:lang w:val="id-ID"/>
              </w:rPr>
              <w:t>1</w:t>
            </w:r>
          </w:p>
        </w:tc>
        <w:tc>
          <w:tcPr>
            <w:tcW w:w="234" w:type="pct"/>
            <w:tcBorders>
              <w:top w:val="single" w:sz="4" w:space="0" w:color="000000"/>
            </w:tcBorders>
          </w:tcPr>
          <w:p w:rsidR="00CD54B8" w:rsidRPr="00797C3F" w:rsidRDefault="00CD54B8" w:rsidP="00CD54B8">
            <w:pPr>
              <w:jc w:val="center"/>
              <w:rPr>
                <w:rFonts w:asciiTheme="majorHAnsi" w:hAnsiTheme="majorHAnsi" w:cstheme="majorHAnsi"/>
                <w:b/>
                <w:lang w:val="id-ID"/>
              </w:rPr>
            </w:pPr>
            <w:r w:rsidRPr="00797C3F">
              <w:rPr>
                <w:rFonts w:asciiTheme="majorHAnsi" w:hAnsiTheme="majorHAnsi" w:cstheme="majorHAnsi"/>
                <w:b/>
                <w:lang w:val="id-ID"/>
              </w:rPr>
              <w:t>…</w:t>
            </w:r>
          </w:p>
        </w:tc>
        <w:tc>
          <w:tcPr>
            <w:tcW w:w="234" w:type="pct"/>
            <w:tcBorders>
              <w:top w:val="single" w:sz="4" w:space="0" w:color="000000"/>
            </w:tcBorders>
          </w:tcPr>
          <w:p w:rsidR="00CD54B8" w:rsidRPr="00797C3F" w:rsidRDefault="00CD54B8" w:rsidP="00CD54B8">
            <w:pPr>
              <w:jc w:val="center"/>
              <w:rPr>
                <w:rFonts w:asciiTheme="majorHAnsi" w:hAnsiTheme="majorHAnsi" w:cstheme="majorHAnsi"/>
                <w:b/>
                <w:lang w:val="id-ID"/>
              </w:rPr>
            </w:pPr>
            <w:r w:rsidRPr="00797C3F">
              <w:rPr>
                <w:rFonts w:asciiTheme="majorHAnsi" w:hAnsiTheme="majorHAnsi" w:cstheme="majorHAnsi"/>
                <w:b/>
                <w:lang w:val="id-ID"/>
              </w:rPr>
              <w:t>…</w:t>
            </w:r>
          </w:p>
        </w:tc>
        <w:tc>
          <w:tcPr>
            <w:tcW w:w="234" w:type="pct"/>
            <w:tcBorders>
              <w:top w:val="single" w:sz="4" w:space="0" w:color="000000"/>
            </w:tcBorders>
          </w:tcPr>
          <w:p w:rsidR="00CD54B8" w:rsidRPr="00797C3F" w:rsidRDefault="00CD54B8" w:rsidP="00CD54B8">
            <w:pPr>
              <w:jc w:val="center"/>
              <w:rPr>
                <w:rFonts w:asciiTheme="majorHAnsi" w:hAnsiTheme="majorHAnsi" w:cstheme="majorHAnsi"/>
                <w:b/>
                <w:lang w:val="id-ID"/>
              </w:rPr>
            </w:pPr>
            <w:r w:rsidRPr="00797C3F">
              <w:rPr>
                <w:rFonts w:asciiTheme="majorHAnsi" w:hAnsiTheme="majorHAnsi" w:cstheme="majorHAnsi"/>
                <w:b/>
                <w:lang w:val="id-ID"/>
              </w:rPr>
              <w:t>n</w:t>
            </w:r>
          </w:p>
        </w:tc>
      </w:tr>
      <w:tr w:rsidR="00CD54B8" w:rsidRPr="00797C3F" w:rsidTr="00CD54B8">
        <w:tc>
          <w:tcPr>
            <w:tcW w:w="311" w:type="pct"/>
            <w:tcBorders>
              <w:top w:val="single" w:sz="4" w:space="0" w:color="000000"/>
            </w:tcBorders>
            <w:vAlign w:val="center"/>
          </w:tcPr>
          <w:p w:rsidR="00CD54B8" w:rsidRPr="00797C3F" w:rsidRDefault="00CD54B8" w:rsidP="00CD54B8">
            <w:pPr>
              <w:jc w:val="center"/>
              <w:rPr>
                <w:rFonts w:asciiTheme="majorHAnsi" w:hAnsiTheme="majorHAnsi" w:cstheme="majorHAnsi"/>
                <w:lang w:val="id-ID"/>
              </w:rPr>
            </w:pPr>
            <w:r w:rsidRPr="00797C3F">
              <w:rPr>
                <w:rFonts w:asciiTheme="majorHAnsi" w:hAnsiTheme="majorHAnsi" w:cstheme="majorHAnsi"/>
                <w:lang w:val="id-ID"/>
              </w:rPr>
              <w:t>1</w:t>
            </w:r>
          </w:p>
        </w:tc>
        <w:tc>
          <w:tcPr>
            <w:tcW w:w="3751" w:type="pct"/>
            <w:tcBorders>
              <w:top w:val="single" w:sz="4" w:space="0" w:color="000000"/>
            </w:tcBorders>
          </w:tcPr>
          <w:p w:rsidR="00CD54B8" w:rsidRPr="00797C3F" w:rsidRDefault="00CD54B8" w:rsidP="00CD54B8">
            <w:pPr>
              <w:rPr>
                <w:rFonts w:asciiTheme="majorHAnsi" w:hAnsiTheme="majorHAnsi" w:cstheme="majorHAnsi"/>
                <w:lang w:val="id-ID"/>
              </w:rPr>
            </w:pPr>
            <w:r w:rsidRPr="00797C3F">
              <w:rPr>
                <w:rFonts w:asciiTheme="majorHAnsi" w:hAnsiTheme="majorHAnsi" w:cstheme="majorHAnsi"/>
                <w:lang w:val="id-ID"/>
              </w:rPr>
              <w:t xml:space="preserve">Kelengkapan komponen RPP (Identitas Sekolah, Mapel/Tema dan Sub Tema, Kelas/Semester, Alokasi Waktu, Materi Pokok, KD, Indikator, Tujuan pembelajaran, materi pembelajaran, metode, media, sumber belajar, langkah pembelajaran dan evaluasi) </w:t>
            </w:r>
          </w:p>
        </w:tc>
        <w:tc>
          <w:tcPr>
            <w:tcW w:w="235" w:type="pct"/>
            <w:tcBorders>
              <w:top w:val="single" w:sz="4" w:space="0" w:color="000000"/>
            </w:tcBorders>
            <w:vAlign w:val="center"/>
          </w:tcPr>
          <w:p w:rsidR="00CD54B8" w:rsidRPr="00797C3F" w:rsidRDefault="00CD54B8" w:rsidP="00CD54B8">
            <w:pPr>
              <w:jc w:val="center"/>
              <w:rPr>
                <w:rFonts w:asciiTheme="majorHAnsi" w:hAnsiTheme="majorHAnsi" w:cstheme="majorHAnsi"/>
                <w:lang w:val="id-ID"/>
              </w:rPr>
            </w:pPr>
          </w:p>
        </w:tc>
        <w:tc>
          <w:tcPr>
            <w:tcW w:w="234" w:type="pct"/>
            <w:tcBorders>
              <w:top w:val="single" w:sz="4" w:space="0" w:color="000000"/>
            </w:tcBorders>
          </w:tcPr>
          <w:p w:rsidR="00CD54B8" w:rsidRPr="00797C3F" w:rsidRDefault="00CD54B8" w:rsidP="00CD54B8">
            <w:pPr>
              <w:jc w:val="center"/>
              <w:rPr>
                <w:rFonts w:asciiTheme="majorHAnsi" w:hAnsiTheme="majorHAnsi" w:cstheme="majorHAnsi"/>
                <w:lang w:val="id-ID"/>
              </w:rPr>
            </w:pPr>
          </w:p>
        </w:tc>
        <w:tc>
          <w:tcPr>
            <w:tcW w:w="234" w:type="pct"/>
            <w:tcBorders>
              <w:top w:val="single" w:sz="4" w:space="0" w:color="000000"/>
            </w:tcBorders>
          </w:tcPr>
          <w:p w:rsidR="00CD54B8" w:rsidRPr="00797C3F" w:rsidRDefault="00CD54B8" w:rsidP="00CD54B8">
            <w:pPr>
              <w:jc w:val="center"/>
              <w:rPr>
                <w:rFonts w:asciiTheme="majorHAnsi" w:hAnsiTheme="majorHAnsi" w:cstheme="majorHAnsi"/>
                <w:lang w:val="id-ID"/>
              </w:rPr>
            </w:pPr>
          </w:p>
        </w:tc>
        <w:tc>
          <w:tcPr>
            <w:tcW w:w="234" w:type="pct"/>
            <w:tcBorders>
              <w:top w:val="single" w:sz="4" w:space="0" w:color="000000"/>
            </w:tcBorders>
          </w:tcPr>
          <w:p w:rsidR="00CD54B8" w:rsidRPr="00797C3F" w:rsidRDefault="00CD54B8" w:rsidP="00CD54B8">
            <w:pPr>
              <w:jc w:val="center"/>
              <w:rPr>
                <w:rFonts w:asciiTheme="majorHAnsi" w:hAnsiTheme="majorHAnsi" w:cstheme="majorHAnsi"/>
                <w:lang w:val="id-ID"/>
              </w:rPr>
            </w:pPr>
          </w:p>
        </w:tc>
      </w:tr>
      <w:tr w:rsidR="00CD54B8" w:rsidRPr="00797C3F" w:rsidTr="00CD54B8">
        <w:tc>
          <w:tcPr>
            <w:tcW w:w="311" w:type="pct"/>
            <w:vAlign w:val="center"/>
          </w:tcPr>
          <w:p w:rsidR="00CD54B8" w:rsidRPr="00797C3F" w:rsidRDefault="00CD54B8" w:rsidP="00CD54B8">
            <w:pPr>
              <w:jc w:val="center"/>
              <w:rPr>
                <w:rFonts w:asciiTheme="majorHAnsi" w:hAnsiTheme="majorHAnsi" w:cstheme="majorHAnsi"/>
                <w:lang w:val="id-ID"/>
              </w:rPr>
            </w:pPr>
            <w:r w:rsidRPr="00797C3F">
              <w:rPr>
                <w:rFonts w:asciiTheme="majorHAnsi" w:hAnsiTheme="majorHAnsi" w:cstheme="majorHAnsi"/>
                <w:lang w:val="id-ID"/>
              </w:rPr>
              <w:t>2</w:t>
            </w:r>
          </w:p>
        </w:tc>
        <w:tc>
          <w:tcPr>
            <w:tcW w:w="3751" w:type="pct"/>
          </w:tcPr>
          <w:p w:rsidR="00CD54B8" w:rsidRPr="00797C3F" w:rsidRDefault="00CD54B8" w:rsidP="00CD54B8">
            <w:pPr>
              <w:rPr>
                <w:rFonts w:asciiTheme="majorHAnsi" w:hAnsiTheme="majorHAnsi" w:cstheme="majorHAnsi"/>
                <w:lang w:val="id-ID"/>
              </w:rPr>
            </w:pPr>
            <w:r w:rsidRPr="00797C3F">
              <w:rPr>
                <w:rFonts w:asciiTheme="majorHAnsi" w:hAnsiTheme="majorHAnsi" w:cstheme="majorHAnsi"/>
                <w:lang w:val="id-ID"/>
              </w:rPr>
              <w:t xml:space="preserve">Kejelasan perumusan indikator dan atau tujuan pembelajaran (sesuai KD, menggunakan kata kerja operasional yang dapat diamati dan diukur, mencakup pengetahuan, sikap, dan ketrampilam) </w:t>
            </w:r>
          </w:p>
        </w:tc>
        <w:tc>
          <w:tcPr>
            <w:tcW w:w="235" w:type="pct"/>
            <w:vAlign w:val="center"/>
          </w:tcPr>
          <w:p w:rsidR="00CD54B8" w:rsidRPr="00797C3F" w:rsidRDefault="00CD54B8" w:rsidP="00CD54B8">
            <w:pPr>
              <w:jc w:val="center"/>
              <w:rPr>
                <w:rFonts w:asciiTheme="majorHAnsi" w:hAnsiTheme="majorHAnsi" w:cstheme="majorHAnsi"/>
                <w:lang w:val="id-ID"/>
              </w:rPr>
            </w:pPr>
          </w:p>
        </w:tc>
        <w:tc>
          <w:tcPr>
            <w:tcW w:w="234" w:type="pct"/>
          </w:tcPr>
          <w:p w:rsidR="00CD54B8" w:rsidRPr="00797C3F" w:rsidRDefault="00CD54B8" w:rsidP="00CD54B8">
            <w:pPr>
              <w:jc w:val="center"/>
              <w:rPr>
                <w:rFonts w:asciiTheme="majorHAnsi" w:hAnsiTheme="majorHAnsi" w:cstheme="majorHAnsi"/>
                <w:lang w:val="id-ID"/>
              </w:rPr>
            </w:pPr>
          </w:p>
        </w:tc>
        <w:tc>
          <w:tcPr>
            <w:tcW w:w="234" w:type="pct"/>
          </w:tcPr>
          <w:p w:rsidR="00CD54B8" w:rsidRPr="00797C3F" w:rsidRDefault="00CD54B8" w:rsidP="00CD54B8">
            <w:pPr>
              <w:jc w:val="center"/>
              <w:rPr>
                <w:rFonts w:asciiTheme="majorHAnsi" w:hAnsiTheme="majorHAnsi" w:cstheme="majorHAnsi"/>
                <w:lang w:val="id-ID"/>
              </w:rPr>
            </w:pPr>
          </w:p>
        </w:tc>
        <w:tc>
          <w:tcPr>
            <w:tcW w:w="234" w:type="pct"/>
          </w:tcPr>
          <w:p w:rsidR="00CD54B8" w:rsidRPr="00797C3F" w:rsidRDefault="00CD54B8" w:rsidP="00CD54B8">
            <w:pPr>
              <w:jc w:val="center"/>
              <w:rPr>
                <w:rFonts w:asciiTheme="majorHAnsi" w:hAnsiTheme="majorHAnsi" w:cstheme="majorHAnsi"/>
                <w:lang w:val="id-ID"/>
              </w:rPr>
            </w:pPr>
          </w:p>
        </w:tc>
      </w:tr>
      <w:tr w:rsidR="00CD54B8" w:rsidRPr="00797C3F" w:rsidTr="00CD54B8">
        <w:tc>
          <w:tcPr>
            <w:tcW w:w="311" w:type="pct"/>
            <w:vAlign w:val="center"/>
          </w:tcPr>
          <w:p w:rsidR="00CD54B8" w:rsidRPr="00797C3F" w:rsidRDefault="00CD54B8" w:rsidP="00CD54B8">
            <w:pPr>
              <w:jc w:val="center"/>
              <w:rPr>
                <w:rFonts w:asciiTheme="majorHAnsi" w:hAnsiTheme="majorHAnsi" w:cstheme="majorHAnsi"/>
                <w:lang w:val="id-ID"/>
              </w:rPr>
            </w:pPr>
            <w:r w:rsidRPr="00797C3F">
              <w:rPr>
                <w:rFonts w:asciiTheme="majorHAnsi" w:hAnsiTheme="majorHAnsi" w:cstheme="majorHAnsi"/>
                <w:lang w:val="id-ID"/>
              </w:rPr>
              <w:t>3</w:t>
            </w:r>
          </w:p>
        </w:tc>
        <w:tc>
          <w:tcPr>
            <w:tcW w:w="3751" w:type="pct"/>
          </w:tcPr>
          <w:p w:rsidR="00CD54B8" w:rsidRPr="00797C3F" w:rsidRDefault="00CD54B8" w:rsidP="00CD54B8">
            <w:pPr>
              <w:rPr>
                <w:rFonts w:asciiTheme="majorHAnsi" w:hAnsiTheme="majorHAnsi" w:cstheme="majorHAnsi"/>
                <w:lang w:val="id-ID"/>
              </w:rPr>
            </w:pPr>
            <w:r w:rsidRPr="00797C3F">
              <w:rPr>
                <w:rFonts w:asciiTheme="majorHAnsi" w:hAnsiTheme="majorHAnsi" w:cstheme="majorHAnsi"/>
                <w:lang w:val="id-ID"/>
              </w:rPr>
              <w:t>Penyajian materi ajar (memuat fakta, konsep, prinsip, dan prosedur yang relevan dengan rumusan indikator ketercapaian kompetensi)</w:t>
            </w:r>
          </w:p>
        </w:tc>
        <w:tc>
          <w:tcPr>
            <w:tcW w:w="235" w:type="pct"/>
            <w:vAlign w:val="center"/>
          </w:tcPr>
          <w:p w:rsidR="00CD54B8" w:rsidRPr="00797C3F" w:rsidRDefault="00CD54B8" w:rsidP="00CD54B8">
            <w:pPr>
              <w:jc w:val="center"/>
              <w:rPr>
                <w:rFonts w:asciiTheme="majorHAnsi" w:hAnsiTheme="majorHAnsi" w:cstheme="majorHAnsi"/>
                <w:lang w:val="id-ID"/>
              </w:rPr>
            </w:pPr>
          </w:p>
        </w:tc>
        <w:tc>
          <w:tcPr>
            <w:tcW w:w="234" w:type="pct"/>
          </w:tcPr>
          <w:p w:rsidR="00CD54B8" w:rsidRPr="00797C3F" w:rsidRDefault="00CD54B8" w:rsidP="00CD54B8">
            <w:pPr>
              <w:jc w:val="center"/>
              <w:rPr>
                <w:rFonts w:asciiTheme="majorHAnsi" w:hAnsiTheme="majorHAnsi" w:cstheme="majorHAnsi"/>
                <w:lang w:val="id-ID"/>
              </w:rPr>
            </w:pPr>
          </w:p>
        </w:tc>
        <w:tc>
          <w:tcPr>
            <w:tcW w:w="234" w:type="pct"/>
          </w:tcPr>
          <w:p w:rsidR="00CD54B8" w:rsidRPr="00797C3F" w:rsidRDefault="00CD54B8" w:rsidP="00CD54B8">
            <w:pPr>
              <w:jc w:val="center"/>
              <w:rPr>
                <w:rFonts w:asciiTheme="majorHAnsi" w:hAnsiTheme="majorHAnsi" w:cstheme="majorHAnsi"/>
                <w:lang w:val="id-ID"/>
              </w:rPr>
            </w:pPr>
          </w:p>
        </w:tc>
        <w:tc>
          <w:tcPr>
            <w:tcW w:w="234" w:type="pct"/>
          </w:tcPr>
          <w:p w:rsidR="00CD54B8" w:rsidRPr="00797C3F" w:rsidRDefault="00CD54B8" w:rsidP="00CD54B8">
            <w:pPr>
              <w:jc w:val="center"/>
              <w:rPr>
                <w:rFonts w:asciiTheme="majorHAnsi" w:hAnsiTheme="majorHAnsi" w:cstheme="majorHAnsi"/>
                <w:lang w:val="id-ID"/>
              </w:rPr>
            </w:pPr>
          </w:p>
        </w:tc>
      </w:tr>
      <w:tr w:rsidR="00CD54B8" w:rsidRPr="00797C3F" w:rsidTr="00CD54B8">
        <w:tc>
          <w:tcPr>
            <w:tcW w:w="311" w:type="pct"/>
            <w:vAlign w:val="center"/>
          </w:tcPr>
          <w:p w:rsidR="00CD54B8" w:rsidRPr="00797C3F" w:rsidRDefault="00CD54B8" w:rsidP="00CD54B8">
            <w:pPr>
              <w:jc w:val="center"/>
              <w:rPr>
                <w:rFonts w:asciiTheme="majorHAnsi" w:hAnsiTheme="majorHAnsi" w:cstheme="majorHAnsi"/>
                <w:lang w:val="id-ID"/>
              </w:rPr>
            </w:pPr>
            <w:r w:rsidRPr="00797C3F">
              <w:rPr>
                <w:rFonts w:asciiTheme="majorHAnsi" w:hAnsiTheme="majorHAnsi" w:cstheme="majorHAnsi"/>
                <w:lang w:val="id-ID"/>
              </w:rPr>
              <w:t>4</w:t>
            </w:r>
          </w:p>
        </w:tc>
        <w:tc>
          <w:tcPr>
            <w:tcW w:w="3751" w:type="pct"/>
          </w:tcPr>
          <w:p w:rsidR="00CD54B8" w:rsidRPr="00797C3F" w:rsidRDefault="00CD54B8" w:rsidP="00CD54B8">
            <w:pPr>
              <w:rPr>
                <w:rFonts w:asciiTheme="majorHAnsi" w:hAnsiTheme="majorHAnsi" w:cstheme="majorHAnsi"/>
                <w:lang w:val="id-ID"/>
              </w:rPr>
            </w:pPr>
            <w:r w:rsidRPr="00797C3F">
              <w:rPr>
                <w:rFonts w:asciiTheme="majorHAnsi" w:hAnsiTheme="majorHAnsi" w:cstheme="majorHAnsi"/>
                <w:lang w:val="id-ID"/>
              </w:rPr>
              <w:t>Pengorganisasian materi ajar (disajikan dalam bentuk butir-butir materi secara runtut, sistematis dan kesesuaian dengan alokasi waktu)</w:t>
            </w:r>
          </w:p>
        </w:tc>
        <w:tc>
          <w:tcPr>
            <w:tcW w:w="235" w:type="pct"/>
            <w:vAlign w:val="center"/>
          </w:tcPr>
          <w:p w:rsidR="00CD54B8" w:rsidRPr="00797C3F" w:rsidRDefault="00CD54B8" w:rsidP="00CD54B8">
            <w:pPr>
              <w:jc w:val="center"/>
              <w:rPr>
                <w:rFonts w:asciiTheme="majorHAnsi" w:hAnsiTheme="majorHAnsi" w:cstheme="majorHAnsi"/>
                <w:lang w:val="id-ID"/>
              </w:rPr>
            </w:pPr>
          </w:p>
        </w:tc>
        <w:tc>
          <w:tcPr>
            <w:tcW w:w="234" w:type="pct"/>
          </w:tcPr>
          <w:p w:rsidR="00CD54B8" w:rsidRPr="00797C3F" w:rsidRDefault="00CD54B8" w:rsidP="00CD54B8">
            <w:pPr>
              <w:jc w:val="center"/>
              <w:rPr>
                <w:rFonts w:asciiTheme="majorHAnsi" w:hAnsiTheme="majorHAnsi" w:cstheme="majorHAnsi"/>
                <w:lang w:val="id-ID"/>
              </w:rPr>
            </w:pPr>
          </w:p>
        </w:tc>
        <w:tc>
          <w:tcPr>
            <w:tcW w:w="234" w:type="pct"/>
          </w:tcPr>
          <w:p w:rsidR="00CD54B8" w:rsidRPr="00797C3F" w:rsidRDefault="00CD54B8" w:rsidP="00CD54B8">
            <w:pPr>
              <w:jc w:val="center"/>
              <w:rPr>
                <w:rFonts w:asciiTheme="majorHAnsi" w:hAnsiTheme="majorHAnsi" w:cstheme="majorHAnsi"/>
                <w:lang w:val="id-ID"/>
              </w:rPr>
            </w:pPr>
          </w:p>
        </w:tc>
        <w:tc>
          <w:tcPr>
            <w:tcW w:w="234" w:type="pct"/>
          </w:tcPr>
          <w:p w:rsidR="00CD54B8" w:rsidRPr="00797C3F" w:rsidRDefault="00CD54B8" w:rsidP="00CD54B8">
            <w:pPr>
              <w:jc w:val="center"/>
              <w:rPr>
                <w:rFonts w:asciiTheme="majorHAnsi" w:hAnsiTheme="majorHAnsi" w:cstheme="majorHAnsi"/>
                <w:lang w:val="id-ID"/>
              </w:rPr>
            </w:pPr>
          </w:p>
        </w:tc>
      </w:tr>
      <w:tr w:rsidR="00CD54B8" w:rsidRPr="00797C3F" w:rsidTr="00CD54B8">
        <w:tc>
          <w:tcPr>
            <w:tcW w:w="311" w:type="pct"/>
            <w:vAlign w:val="center"/>
          </w:tcPr>
          <w:p w:rsidR="00CD54B8" w:rsidRPr="00797C3F" w:rsidRDefault="00CD54B8" w:rsidP="00CD54B8">
            <w:pPr>
              <w:jc w:val="center"/>
              <w:rPr>
                <w:rFonts w:asciiTheme="majorHAnsi" w:hAnsiTheme="majorHAnsi" w:cstheme="majorHAnsi"/>
                <w:lang w:val="id-ID"/>
              </w:rPr>
            </w:pPr>
            <w:r w:rsidRPr="00797C3F">
              <w:rPr>
                <w:rFonts w:asciiTheme="majorHAnsi" w:hAnsiTheme="majorHAnsi" w:cstheme="majorHAnsi"/>
                <w:lang w:val="id-ID"/>
              </w:rPr>
              <w:t>5</w:t>
            </w:r>
          </w:p>
        </w:tc>
        <w:tc>
          <w:tcPr>
            <w:tcW w:w="3751" w:type="pct"/>
          </w:tcPr>
          <w:p w:rsidR="00CD54B8" w:rsidRPr="00797C3F" w:rsidRDefault="00CD54B8" w:rsidP="00CD54B8">
            <w:pPr>
              <w:rPr>
                <w:rFonts w:asciiTheme="majorHAnsi" w:hAnsiTheme="majorHAnsi" w:cstheme="majorHAnsi"/>
                <w:lang w:val="id-ID"/>
              </w:rPr>
            </w:pPr>
            <w:r w:rsidRPr="00797C3F">
              <w:rPr>
                <w:rFonts w:asciiTheme="majorHAnsi" w:hAnsiTheme="majorHAnsi" w:cstheme="majorHAnsi"/>
                <w:lang w:val="id-ID"/>
              </w:rPr>
              <w:t>Pemilihan metode pembelajaran (menciptakan suasana belajar siswa aktif, dapat membantu siswa mewujudkan kompetensi yang akan dicapai, dan sesuai dengan karakteristik peserta didik)</w:t>
            </w:r>
          </w:p>
        </w:tc>
        <w:tc>
          <w:tcPr>
            <w:tcW w:w="235" w:type="pct"/>
            <w:vAlign w:val="center"/>
          </w:tcPr>
          <w:p w:rsidR="00CD54B8" w:rsidRPr="00797C3F" w:rsidRDefault="00CD54B8" w:rsidP="00CD54B8">
            <w:pPr>
              <w:jc w:val="center"/>
              <w:rPr>
                <w:rFonts w:asciiTheme="majorHAnsi" w:hAnsiTheme="majorHAnsi" w:cstheme="majorHAnsi"/>
                <w:lang w:val="id-ID"/>
              </w:rPr>
            </w:pPr>
          </w:p>
        </w:tc>
        <w:tc>
          <w:tcPr>
            <w:tcW w:w="234" w:type="pct"/>
          </w:tcPr>
          <w:p w:rsidR="00CD54B8" w:rsidRPr="00797C3F" w:rsidRDefault="00CD54B8" w:rsidP="00CD54B8">
            <w:pPr>
              <w:jc w:val="center"/>
              <w:rPr>
                <w:rFonts w:asciiTheme="majorHAnsi" w:hAnsiTheme="majorHAnsi" w:cstheme="majorHAnsi"/>
                <w:lang w:val="id-ID"/>
              </w:rPr>
            </w:pPr>
          </w:p>
        </w:tc>
        <w:tc>
          <w:tcPr>
            <w:tcW w:w="234" w:type="pct"/>
          </w:tcPr>
          <w:p w:rsidR="00CD54B8" w:rsidRPr="00797C3F" w:rsidRDefault="00CD54B8" w:rsidP="00CD54B8">
            <w:pPr>
              <w:jc w:val="center"/>
              <w:rPr>
                <w:rFonts w:asciiTheme="majorHAnsi" w:hAnsiTheme="majorHAnsi" w:cstheme="majorHAnsi"/>
                <w:lang w:val="id-ID"/>
              </w:rPr>
            </w:pPr>
          </w:p>
        </w:tc>
        <w:tc>
          <w:tcPr>
            <w:tcW w:w="234" w:type="pct"/>
          </w:tcPr>
          <w:p w:rsidR="00CD54B8" w:rsidRPr="00797C3F" w:rsidRDefault="00CD54B8" w:rsidP="00CD54B8">
            <w:pPr>
              <w:jc w:val="center"/>
              <w:rPr>
                <w:rFonts w:asciiTheme="majorHAnsi" w:hAnsiTheme="majorHAnsi" w:cstheme="majorHAnsi"/>
                <w:lang w:val="id-ID"/>
              </w:rPr>
            </w:pPr>
          </w:p>
        </w:tc>
      </w:tr>
      <w:tr w:rsidR="00CD54B8" w:rsidRPr="00797C3F" w:rsidTr="00CD54B8">
        <w:tc>
          <w:tcPr>
            <w:tcW w:w="311" w:type="pct"/>
            <w:vAlign w:val="center"/>
          </w:tcPr>
          <w:p w:rsidR="00CD54B8" w:rsidRPr="00797C3F" w:rsidRDefault="00CD54B8" w:rsidP="00CD54B8">
            <w:pPr>
              <w:jc w:val="center"/>
              <w:rPr>
                <w:rFonts w:asciiTheme="majorHAnsi" w:hAnsiTheme="majorHAnsi" w:cstheme="majorHAnsi"/>
                <w:lang w:val="id-ID"/>
              </w:rPr>
            </w:pPr>
            <w:r w:rsidRPr="00797C3F">
              <w:rPr>
                <w:rFonts w:asciiTheme="majorHAnsi" w:hAnsiTheme="majorHAnsi" w:cstheme="majorHAnsi"/>
                <w:lang w:val="id-ID"/>
              </w:rPr>
              <w:t>6</w:t>
            </w:r>
          </w:p>
        </w:tc>
        <w:tc>
          <w:tcPr>
            <w:tcW w:w="3751" w:type="pct"/>
          </w:tcPr>
          <w:p w:rsidR="00CD54B8" w:rsidRPr="00797C3F" w:rsidRDefault="00CD54B8" w:rsidP="00CD54B8">
            <w:pPr>
              <w:rPr>
                <w:rFonts w:asciiTheme="majorHAnsi" w:hAnsiTheme="majorHAnsi" w:cstheme="majorHAnsi"/>
                <w:lang w:val="id-ID"/>
              </w:rPr>
            </w:pPr>
            <w:r w:rsidRPr="00797C3F">
              <w:rPr>
                <w:rFonts w:asciiTheme="majorHAnsi" w:hAnsiTheme="majorHAnsi" w:cstheme="majorHAnsi"/>
                <w:lang w:val="id-ID"/>
              </w:rPr>
              <w:t>Pemilihan sumber/media pembelajaran (sesuai dengan tujuan, materi, dan karakteristik peserta didik)</w:t>
            </w:r>
          </w:p>
        </w:tc>
        <w:tc>
          <w:tcPr>
            <w:tcW w:w="235" w:type="pct"/>
            <w:vAlign w:val="center"/>
          </w:tcPr>
          <w:p w:rsidR="00CD54B8" w:rsidRPr="00797C3F" w:rsidRDefault="00CD54B8" w:rsidP="00CD54B8">
            <w:pPr>
              <w:jc w:val="center"/>
              <w:rPr>
                <w:rFonts w:asciiTheme="majorHAnsi" w:hAnsiTheme="majorHAnsi" w:cstheme="majorHAnsi"/>
                <w:lang w:val="id-ID"/>
              </w:rPr>
            </w:pPr>
          </w:p>
        </w:tc>
        <w:tc>
          <w:tcPr>
            <w:tcW w:w="234" w:type="pct"/>
          </w:tcPr>
          <w:p w:rsidR="00CD54B8" w:rsidRPr="00797C3F" w:rsidRDefault="00CD54B8" w:rsidP="00CD54B8">
            <w:pPr>
              <w:jc w:val="center"/>
              <w:rPr>
                <w:rFonts w:asciiTheme="majorHAnsi" w:hAnsiTheme="majorHAnsi" w:cstheme="majorHAnsi"/>
                <w:lang w:val="id-ID"/>
              </w:rPr>
            </w:pPr>
          </w:p>
        </w:tc>
        <w:tc>
          <w:tcPr>
            <w:tcW w:w="234" w:type="pct"/>
          </w:tcPr>
          <w:p w:rsidR="00CD54B8" w:rsidRPr="00797C3F" w:rsidRDefault="00CD54B8" w:rsidP="00CD54B8">
            <w:pPr>
              <w:jc w:val="center"/>
              <w:rPr>
                <w:rFonts w:asciiTheme="majorHAnsi" w:hAnsiTheme="majorHAnsi" w:cstheme="majorHAnsi"/>
                <w:lang w:val="id-ID"/>
              </w:rPr>
            </w:pPr>
          </w:p>
        </w:tc>
        <w:tc>
          <w:tcPr>
            <w:tcW w:w="234" w:type="pct"/>
          </w:tcPr>
          <w:p w:rsidR="00CD54B8" w:rsidRPr="00797C3F" w:rsidRDefault="00CD54B8" w:rsidP="00CD54B8">
            <w:pPr>
              <w:jc w:val="center"/>
              <w:rPr>
                <w:rFonts w:asciiTheme="majorHAnsi" w:hAnsiTheme="majorHAnsi" w:cstheme="majorHAnsi"/>
                <w:lang w:val="id-ID"/>
              </w:rPr>
            </w:pPr>
          </w:p>
        </w:tc>
      </w:tr>
      <w:tr w:rsidR="00CD54B8" w:rsidRPr="00797C3F" w:rsidTr="00CD54B8">
        <w:tc>
          <w:tcPr>
            <w:tcW w:w="311" w:type="pct"/>
            <w:vAlign w:val="center"/>
          </w:tcPr>
          <w:p w:rsidR="00CD54B8" w:rsidRPr="00797C3F" w:rsidRDefault="00CD54B8" w:rsidP="00CD54B8">
            <w:pPr>
              <w:jc w:val="center"/>
              <w:rPr>
                <w:rFonts w:asciiTheme="majorHAnsi" w:hAnsiTheme="majorHAnsi" w:cstheme="majorHAnsi"/>
                <w:lang w:val="id-ID"/>
              </w:rPr>
            </w:pPr>
            <w:r w:rsidRPr="00797C3F">
              <w:rPr>
                <w:rFonts w:asciiTheme="majorHAnsi" w:hAnsiTheme="majorHAnsi" w:cstheme="majorHAnsi"/>
                <w:lang w:val="id-ID"/>
              </w:rPr>
              <w:t>7</w:t>
            </w:r>
          </w:p>
        </w:tc>
        <w:tc>
          <w:tcPr>
            <w:tcW w:w="3751" w:type="pct"/>
          </w:tcPr>
          <w:p w:rsidR="00CD54B8" w:rsidRPr="00797C3F" w:rsidRDefault="00CD54B8" w:rsidP="00CD54B8">
            <w:pPr>
              <w:rPr>
                <w:rFonts w:asciiTheme="majorHAnsi" w:hAnsiTheme="majorHAnsi" w:cstheme="majorHAnsi"/>
                <w:lang w:val="id-ID"/>
              </w:rPr>
            </w:pPr>
            <w:r w:rsidRPr="00797C3F">
              <w:rPr>
                <w:rFonts w:asciiTheme="majorHAnsi" w:hAnsiTheme="majorHAnsi" w:cstheme="majorHAnsi"/>
                <w:lang w:val="id-ID"/>
              </w:rPr>
              <w:t>Langkah-langkah pembelajaran dilakukan melalui tahapan pendahuluan, inti, penutup dengan alokasi waktu setiap tahap dengan jelas</w:t>
            </w:r>
          </w:p>
        </w:tc>
        <w:tc>
          <w:tcPr>
            <w:tcW w:w="235" w:type="pct"/>
            <w:vAlign w:val="center"/>
          </w:tcPr>
          <w:p w:rsidR="00CD54B8" w:rsidRPr="00797C3F" w:rsidRDefault="00CD54B8" w:rsidP="00CD54B8">
            <w:pPr>
              <w:jc w:val="center"/>
              <w:rPr>
                <w:rFonts w:asciiTheme="majorHAnsi" w:hAnsiTheme="majorHAnsi" w:cstheme="majorHAnsi"/>
                <w:lang w:val="id-ID"/>
              </w:rPr>
            </w:pPr>
          </w:p>
        </w:tc>
        <w:tc>
          <w:tcPr>
            <w:tcW w:w="234" w:type="pct"/>
          </w:tcPr>
          <w:p w:rsidR="00CD54B8" w:rsidRPr="00797C3F" w:rsidRDefault="00CD54B8" w:rsidP="00CD54B8">
            <w:pPr>
              <w:jc w:val="center"/>
              <w:rPr>
                <w:rFonts w:asciiTheme="majorHAnsi" w:hAnsiTheme="majorHAnsi" w:cstheme="majorHAnsi"/>
                <w:lang w:val="id-ID"/>
              </w:rPr>
            </w:pPr>
          </w:p>
        </w:tc>
        <w:tc>
          <w:tcPr>
            <w:tcW w:w="234" w:type="pct"/>
          </w:tcPr>
          <w:p w:rsidR="00CD54B8" w:rsidRPr="00797C3F" w:rsidRDefault="00CD54B8" w:rsidP="00CD54B8">
            <w:pPr>
              <w:jc w:val="center"/>
              <w:rPr>
                <w:rFonts w:asciiTheme="majorHAnsi" w:hAnsiTheme="majorHAnsi" w:cstheme="majorHAnsi"/>
                <w:lang w:val="id-ID"/>
              </w:rPr>
            </w:pPr>
          </w:p>
        </w:tc>
        <w:tc>
          <w:tcPr>
            <w:tcW w:w="234" w:type="pct"/>
          </w:tcPr>
          <w:p w:rsidR="00CD54B8" w:rsidRPr="00797C3F" w:rsidRDefault="00CD54B8" w:rsidP="00CD54B8">
            <w:pPr>
              <w:jc w:val="center"/>
              <w:rPr>
                <w:rFonts w:asciiTheme="majorHAnsi" w:hAnsiTheme="majorHAnsi" w:cstheme="majorHAnsi"/>
                <w:lang w:val="id-ID"/>
              </w:rPr>
            </w:pPr>
          </w:p>
        </w:tc>
      </w:tr>
      <w:tr w:rsidR="00CD54B8" w:rsidRPr="00797C3F" w:rsidTr="00CD54B8">
        <w:tc>
          <w:tcPr>
            <w:tcW w:w="311" w:type="pct"/>
            <w:vAlign w:val="center"/>
          </w:tcPr>
          <w:p w:rsidR="00CD54B8" w:rsidRPr="00797C3F" w:rsidRDefault="00CD54B8" w:rsidP="00CD54B8">
            <w:pPr>
              <w:jc w:val="center"/>
              <w:rPr>
                <w:rFonts w:asciiTheme="majorHAnsi" w:hAnsiTheme="majorHAnsi" w:cstheme="majorHAnsi"/>
                <w:lang w:val="id-ID"/>
              </w:rPr>
            </w:pPr>
            <w:r w:rsidRPr="00797C3F">
              <w:rPr>
                <w:rFonts w:asciiTheme="majorHAnsi" w:hAnsiTheme="majorHAnsi" w:cstheme="majorHAnsi"/>
                <w:lang w:val="id-ID"/>
              </w:rPr>
              <w:t>8</w:t>
            </w:r>
          </w:p>
        </w:tc>
        <w:tc>
          <w:tcPr>
            <w:tcW w:w="3751" w:type="pct"/>
          </w:tcPr>
          <w:p w:rsidR="00CD54B8" w:rsidRPr="00797C3F" w:rsidRDefault="00CD54B8" w:rsidP="00CD54B8">
            <w:pPr>
              <w:rPr>
                <w:rFonts w:asciiTheme="majorHAnsi" w:hAnsiTheme="majorHAnsi" w:cstheme="majorHAnsi"/>
                <w:lang w:val="id-ID"/>
              </w:rPr>
            </w:pPr>
            <w:r w:rsidRPr="00797C3F">
              <w:rPr>
                <w:rFonts w:asciiTheme="majorHAnsi" w:hAnsiTheme="majorHAnsi" w:cstheme="majorHAnsi"/>
                <w:lang w:val="id-ID"/>
              </w:rPr>
              <w:t xml:space="preserve">Kerincian langkah-langkah pada setiap tahap kegiatan pembelajaran </w:t>
            </w:r>
          </w:p>
        </w:tc>
        <w:tc>
          <w:tcPr>
            <w:tcW w:w="235" w:type="pct"/>
            <w:vAlign w:val="center"/>
          </w:tcPr>
          <w:p w:rsidR="00CD54B8" w:rsidRPr="00797C3F" w:rsidRDefault="00CD54B8" w:rsidP="00CD54B8">
            <w:pPr>
              <w:jc w:val="center"/>
              <w:rPr>
                <w:rFonts w:asciiTheme="majorHAnsi" w:hAnsiTheme="majorHAnsi" w:cstheme="majorHAnsi"/>
                <w:lang w:val="id-ID"/>
              </w:rPr>
            </w:pPr>
          </w:p>
        </w:tc>
        <w:tc>
          <w:tcPr>
            <w:tcW w:w="234" w:type="pct"/>
          </w:tcPr>
          <w:p w:rsidR="00CD54B8" w:rsidRPr="00797C3F" w:rsidRDefault="00CD54B8" w:rsidP="00CD54B8">
            <w:pPr>
              <w:jc w:val="center"/>
              <w:rPr>
                <w:rFonts w:asciiTheme="majorHAnsi" w:hAnsiTheme="majorHAnsi" w:cstheme="majorHAnsi"/>
                <w:lang w:val="id-ID"/>
              </w:rPr>
            </w:pPr>
          </w:p>
        </w:tc>
        <w:tc>
          <w:tcPr>
            <w:tcW w:w="234" w:type="pct"/>
          </w:tcPr>
          <w:p w:rsidR="00CD54B8" w:rsidRPr="00797C3F" w:rsidRDefault="00CD54B8" w:rsidP="00CD54B8">
            <w:pPr>
              <w:jc w:val="center"/>
              <w:rPr>
                <w:rFonts w:asciiTheme="majorHAnsi" w:hAnsiTheme="majorHAnsi" w:cstheme="majorHAnsi"/>
                <w:lang w:val="id-ID"/>
              </w:rPr>
            </w:pPr>
          </w:p>
        </w:tc>
        <w:tc>
          <w:tcPr>
            <w:tcW w:w="234" w:type="pct"/>
          </w:tcPr>
          <w:p w:rsidR="00CD54B8" w:rsidRPr="00797C3F" w:rsidRDefault="00CD54B8" w:rsidP="00CD54B8">
            <w:pPr>
              <w:jc w:val="center"/>
              <w:rPr>
                <w:rFonts w:asciiTheme="majorHAnsi" w:hAnsiTheme="majorHAnsi" w:cstheme="majorHAnsi"/>
                <w:lang w:val="id-ID"/>
              </w:rPr>
            </w:pPr>
          </w:p>
        </w:tc>
      </w:tr>
      <w:tr w:rsidR="00CD54B8" w:rsidRPr="00797C3F" w:rsidTr="00CD54B8">
        <w:tc>
          <w:tcPr>
            <w:tcW w:w="311" w:type="pct"/>
            <w:vAlign w:val="center"/>
          </w:tcPr>
          <w:p w:rsidR="00CD54B8" w:rsidRPr="00797C3F" w:rsidRDefault="00CD54B8" w:rsidP="00CD54B8">
            <w:pPr>
              <w:jc w:val="center"/>
              <w:rPr>
                <w:rFonts w:asciiTheme="majorHAnsi" w:hAnsiTheme="majorHAnsi" w:cstheme="majorHAnsi"/>
                <w:lang w:val="id-ID"/>
              </w:rPr>
            </w:pPr>
            <w:r w:rsidRPr="00797C3F">
              <w:rPr>
                <w:rFonts w:asciiTheme="majorHAnsi" w:hAnsiTheme="majorHAnsi" w:cstheme="majorHAnsi"/>
                <w:lang w:val="id-ID"/>
              </w:rPr>
              <w:br w:type="page"/>
              <w:t>9</w:t>
            </w:r>
          </w:p>
        </w:tc>
        <w:tc>
          <w:tcPr>
            <w:tcW w:w="3751" w:type="pct"/>
          </w:tcPr>
          <w:p w:rsidR="00CD54B8" w:rsidRPr="00797C3F" w:rsidRDefault="00CD54B8" w:rsidP="00CD54B8">
            <w:pPr>
              <w:rPr>
                <w:rFonts w:asciiTheme="majorHAnsi" w:hAnsiTheme="majorHAnsi" w:cstheme="majorHAnsi"/>
                <w:lang w:val="id-ID"/>
              </w:rPr>
            </w:pPr>
            <w:r w:rsidRPr="00797C3F">
              <w:rPr>
                <w:rFonts w:asciiTheme="majorHAnsi" w:hAnsiTheme="majorHAnsi" w:cstheme="majorHAnsi"/>
                <w:lang w:val="id-ID"/>
              </w:rPr>
              <w:t>Kesesuaian teknik evaluasi dengan tujuan pembelajaran</w:t>
            </w:r>
          </w:p>
        </w:tc>
        <w:tc>
          <w:tcPr>
            <w:tcW w:w="235" w:type="pct"/>
            <w:vAlign w:val="center"/>
          </w:tcPr>
          <w:p w:rsidR="00CD54B8" w:rsidRPr="00797C3F" w:rsidRDefault="00CD54B8" w:rsidP="00CD54B8">
            <w:pPr>
              <w:jc w:val="center"/>
              <w:rPr>
                <w:rFonts w:asciiTheme="majorHAnsi" w:hAnsiTheme="majorHAnsi" w:cstheme="majorHAnsi"/>
                <w:lang w:val="id-ID"/>
              </w:rPr>
            </w:pPr>
          </w:p>
        </w:tc>
        <w:tc>
          <w:tcPr>
            <w:tcW w:w="234" w:type="pct"/>
          </w:tcPr>
          <w:p w:rsidR="00CD54B8" w:rsidRPr="00797C3F" w:rsidRDefault="00CD54B8" w:rsidP="00CD54B8">
            <w:pPr>
              <w:jc w:val="center"/>
              <w:rPr>
                <w:rFonts w:asciiTheme="majorHAnsi" w:hAnsiTheme="majorHAnsi" w:cstheme="majorHAnsi"/>
                <w:lang w:val="id-ID"/>
              </w:rPr>
            </w:pPr>
          </w:p>
        </w:tc>
        <w:tc>
          <w:tcPr>
            <w:tcW w:w="234" w:type="pct"/>
          </w:tcPr>
          <w:p w:rsidR="00CD54B8" w:rsidRPr="00797C3F" w:rsidRDefault="00CD54B8" w:rsidP="00CD54B8">
            <w:pPr>
              <w:jc w:val="center"/>
              <w:rPr>
                <w:rFonts w:asciiTheme="majorHAnsi" w:hAnsiTheme="majorHAnsi" w:cstheme="majorHAnsi"/>
                <w:lang w:val="id-ID"/>
              </w:rPr>
            </w:pPr>
          </w:p>
        </w:tc>
        <w:tc>
          <w:tcPr>
            <w:tcW w:w="234" w:type="pct"/>
          </w:tcPr>
          <w:p w:rsidR="00CD54B8" w:rsidRPr="00797C3F" w:rsidRDefault="00CD54B8" w:rsidP="00CD54B8">
            <w:pPr>
              <w:jc w:val="center"/>
              <w:rPr>
                <w:rFonts w:asciiTheme="majorHAnsi" w:hAnsiTheme="majorHAnsi" w:cstheme="majorHAnsi"/>
                <w:lang w:val="id-ID"/>
              </w:rPr>
            </w:pPr>
          </w:p>
        </w:tc>
      </w:tr>
      <w:tr w:rsidR="00CD54B8" w:rsidRPr="00797C3F" w:rsidTr="00CD54B8">
        <w:tc>
          <w:tcPr>
            <w:tcW w:w="311" w:type="pct"/>
            <w:vAlign w:val="center"/>
          </w:tcPr>
          <w:p w:rsidR="00CD54B8" w:rsidRPr="00797C3F" w:rsidRDefault="00CD54B8" w:rsidP="00CD54B8">
            <w:pPr>
              <w:jc w:val="center"/>
              <w:rPr>
                <w:rFonts w:asciiTheme="majorHAnsi" w:hAnsiTheme="majorHAnsi" w:cstheme="majorHAnsi"/>
                <w:lang w:val="id-ID"/>
              </w:rPr>
            </w:pPr>
            <w:r w:rsidRPr="00797C3F">
              <w:rPr>
                <w:rFonts w:asciiTheme="majorHAnsi" w:hAnsiTheme="majorHAnsi" w:cstheme="majorHAnsi"/>
                <w:lang w:val="id-ID"/>
              </w:rPr>
              <w:t>10</w:t>
            </w:r>
          </w:p>
        </w:tc>
        <w:tc>
          <w:tcPr>
            <w:tcW w:w="3751" w:type="pct"/>
          </w:tcPr>
          <w:p w:rsidR="00CD54B8" w:rsidRPr="00797C3F" w:rsidRDefault="00CD54B8" w:rsidP="00CD54B8">
            <w:pPr>
              <w:rPr>
                <w:rFonts w:asciiTheme="majorHAnsi" w:hAnsiTheme="majorHAnsi" w:cstheme="majorHAnsi"/>
                <w:lang w:val="id-ID"/>
              </w:rPr>
            </w:pPr>
            <w:r w:rsidRPr="00797C3F">
              <w:rPr>
                <w:rFonts w:asciiTheme="majorHAnsi" w:hAnsiTheme="majorHAnsi" w:cstheme="majorHAnsi"/>
                <w:lang w:val="id-ID"/>
              </w:rPr>
              <w:t>Kelengkapan instrumen evaluasi (soal, kunci, pedoman penskoran)</w:t>
            </w:r>
          </w:p>
        </w:tc>
        <w:tc>
          <w:tcPr>
            <w:tcW w:w="235" w:type="pct"/>
            <w:vAlign w:val="center"/>
          </w:tcPr>
          <w:p w:rsidR="00CD54B8" w:rsidRPr="00797C3F" w:rsidRDefault="00CD54B8" w:rsidP="00CD54B8">
            <w:pPr>
              <w:jc w:val="center"/>
              <w:rPr>
                <w:rFonts w:asciiTheme="majorHAnsi" w:hAnsiTheme="majorHAnsi" w:cstheme="majorHAnsi"/>
                <w:lang w:val="id-ID"/>
              </w:rPr>
            </w:pPr>
          </w:p>
        </w:tc>
        <w:tc>
          <w:tcPr>
            <w:tcW w:w="234" w:type="pct"/>
          </w:tcPr>
          <w:p w:rsidR="00CD54B8" w:rsidRPr="00797C3F" w:rsidRDefault="00CD54B8" w:rsidP="00CD54B8">
            <w:pPr>
              <w:jc w:val="center"/>
              <w:rPr>
                <w:rFonts w:asciiTheme="majorHAnsi" w:hAnsiTheme="majorHAnsi" w:cstheme="majorHAnsi"/>
                <w:lang w:val="id-ID"/>
              </w:rPr>
            </w:pPr>
          </w:p>
        </w:tc>
        <w:tc>
          <w:tcPr>
            <w:tcW w:w="234" w:type="pct"/>
          </w:tcPr>
          <w:p w:rsidR="00CD54B8" w:rsidRPr="00797C3F" w:rsidRDefault="00CD54B8" w:rsidP="00CD54B8">
            <w:pPr>
              <w:jc w:val="center"/>
              <w:rPr>
                <w:rFonts w:asciiTheme="majorHAnsi" w:hAnsiTheme="majorHAnsi" w:cstheme="majorHAnsi"/>
                <w:lang w:val="id-ID"/>
              </w:rPr>
            </w:pPr>
          </w:p>
        </w:tc>
        <w:tc>
          <w:tcPr>
            <w:tcW w:w="234" w:type="pct"/>
          </w:tcPr>
          <w:p w:rsidR="00CD54B8" w:rsidRPr="00797C3F" w:rsidRDefault="00CD54B8" w:rsidP="00CD54B8">
            <w:pPr>
              <w:jc w:val="center"/>
              <w:rPr>
                <w:rFonts w:asciiTheme="majorHAnsi" w:hAnsiTheme="majorHAnsi" w:cstheme="majorHAnsi"/>
                <w:lang w:val="id-ID"/>
              </w:rPr>
            </w:pPr>
          </w:p>
        </w:tc>
      </w:tr>
      <w:tr w:rsidR="00CD54B8" w:rsidRPr="00797C3F" w:rsidTr="00CD54B8">
        <w:tc>
          <w:tcPr>
            <w:tcW w:w="4063" w:type="pct"/>
            <w:gridSpan w:val="2"/>
          </w:tcPr>
          <w:p w:rsidR="00CD54B8" w:rsidRPr="00797C3F" w:rsidRDefault="00CD54B8" w:rsidP="00CD54B8">
            <w:pPr>
              <w:jc w:val="center"/>
              <w:rPr>
                <w:rFonts w:asciiTheme="majorHAnsi" w:hAnsiTheme="majorHAnsi" w:cstheme="majorHAnsi"/>
                <w:b/>
                <w:lang w:val="id-ID"/>
              </w:rPr>
            </w:pPr>
            <w:r w:rsidRPr="00797C3F">
              <w:rPr>
                <w:rFonts w:asciiTheme="majorHAnsi" w:hAnsiTheme="majorHAnsi" w:cstheme="majorHAnsi"/>
                <w:b/>
                <w:bCs/>
                <w:color w:val="000000"/>
                <w:lang w:val="id-ID"/>
              </w:rPr>
              <w:t xml:space="preserve">∑  </w:t>
            </w:r>
            <w:r w:rsidRPr="00797C3F">
              <w:rPr>
                <w:rFonts w:asciiTheme="majorHAnsi" w:hAnsiTheme="majorHAnsi" w:cstheme="majorHAnsi"/>
                <w:b/>
                <w:lang w:val="id-ID"/>
              </w:rPr>
              <w:t xml:space="preserve">Skor </w:t>
            </w:r>
          </w:p>
        </w:tc>
        <w:tc>
          <w:tcPr>
            <w:tcW w:w="235" w:type="pct"/>
            <w:vAlign w:val="center"/>
          </w:tcPr>
          <w:p w:rsidR="00CD54B8" w:rsidRPr="00797C3F" w:rsidRDefault="00CD54B8" w:rsidP="00CD54B8">
            <w:pPr>
              <w:jc w:val="center"/>
              <w:rPr>
                <w:rFonts w:asciiTheme="majorHAnsi" w:hAnsiTheme="majorHAnsi" w:cstheme="majorHAnsi"/>
                <w:lang w:val="id-ID"/>
              </w:rPr>
            </w:pPr>
          </w:p>
        </w:tc>
        <w:tc>
          <w:tcPr>
            <w:tcW w:w="234" w:type="pct"/>
          </w:tcPr>
          <w:p w:rsidR="00CD54B8" w:rsidRPr="00797C3F" w:rsidRDefault="00CD54B8" w:rsidP="00CD54B8">
            <w:pPr>
              <w:jc w:val="center"/>
              <w:rPr>
                <w:rFonts w:asciiTheme="majorHAnsi" w:hAnsiTheme="majorHAnsi" w:cstheme="majorHAnsi"/>
                <w:lang w:val="id-ID"/>
              </w:rPr>
            </w:pPr>
          </w:p>
        </w:tc>
        <w:tc>
          <w:tcPr>
            <w:tcW w:w="234" w:type="pct"/>
          </w:tcPr>
          <w:p w:rsidR="00CD54B8" w:rsidRPr="00797C3F" w:rsidRDefault="00CD54B8" w:rsidP="00CD54B8">
            <w:pPr>
              <w:jc w:val="center"/>
              <w:rPr>
                <w:rFonts w:asciiTheme="majorHAnsi" w:hAnsiTheme="majorHAnsi" w:cstheme="majorHAnsi"/>
                <w:lang w:val="id-ID"/>
              </w:rPr>
            </w:pPr>
          </w:p>
        </w:tc>
        <w:tc>
          <w:tcPr>
            <w:tcW w:w="234" w:type="pct"/>
          </w:tcPr>
          <w:p w:rsidR="00CD54B8" w:rsidRPr="00797C3F" w:rsidRDefault="00CD54B8" w:rsidP="00CD54B8">
            <w:pPr>
              <w:jc w:val="center"/>
              <w:rPr>
                <w:rFonts w:asciiTheme="majorHAnsi" w:hAnsiTheme="majorHAnsi" w:cstheme="majorHAnsi"/>
                <w:lang w:val="id-ID"/>
              </w:rPr>
            </w:pPr>
          </w:p>
        </w:tc>
      </w:tr>
      <w:tr w:rsidR="00CD54B8" w:rsidRPr="00797C3F" w:rsidTr="00CD54B8">
        <w:trPr>
          <w:trHeight w:val="531"/>
        </w:trPr>
        <w:tc>
          <w:tcPr>
            <w:tcW w:w="4063" w:type="pct"/>
            <w:gridSpan w:val="2"/>
          </w:tcPr>
          <w:p w:rsidR="00CD54B8" w:rsidRPr="00797C3F" w:rsidRDefault="00CD54B8" w:rsidP="00CD54B8">
            <w:pPr>
              <w:ind w:left="709"/>
              <w:rPr>
                <w:rFonts w:asciiTheme="majorHAnsi" w:hAnsiTheme="majorHAnsi" w:cstheme="majorHAnsi"/>
                <w:b/>
                <w:color w:val="000000"/>
                <w:lang w:val="id-ID"/>
              </w:rPr>
            </w:pPr>
            <w:r w:rsidRPr="00797C3F">
              <w:rPr>
                <w:rFonts w:asciiTheme="majorHAnsi" w:hAnsiTheme="majorHAnsi" w:cstheme="majorHAnsi"/>
                <w:color w:val="000000"/>
                <w:lang w:val="id-ID" w:eastAsia="id-ID"/>
              </w:rPr>
              <w:t xml:space="preserve">Nilai </w:t>
            </w:r>
            <w:r w:rsidRPr="00797C3F">
              <w:rPr>
                <w:rFonts w:asciiTheme="majorHAnsi" w:hAnsiTheme="majorHAnsi" w:cstheme="majorHAnsi"/>
                <w:b/>
                <w:color w:val="000000"/>
                <w:lang w:val="id-ID"/>
              </w:rPr>
              <w:t xml:space="preserve">  RPP = </w:t>
            </w:r>
            <m:oMath>
              <m:f>
                <m:fPr>
                  <m:ctrlPr>
                    <w:rPr>
                      <w:rFonts w:ascii="Cambria Math" w:hAnsi="Cambria Math" w:cstheme="majorHAnsi"/>
                      <w:b/>
                      <w:i/>
                      <w:color w:val="000000"/>
                      <w:lang w:val="id-ID"/>
                    </w:rPr>
                  </m:ctrlPr>
                </m:fPr>
                <m:num>
                  <m:nary>
                    <m:naryPr>
                      <m:chr m:val="∑"/>
                      <m:limLoc m:val="undOvr"/>
                      <m:subHide m:val="1"/>
                      <m:supHide m:val="1"/>
                      <m:ctrlPr>
                        <w:rPr>
                          <w:rFonts w:ascii="Cambria Math" w:hAnsi="Cambria Math" w:cstheme="majorHAnsi"/>
                          <w:b/>
                          <w:i/>
                          <w:color w:val="000000"/>
                          <w:lang w:val="id-ID"/>
                        </w:rPr>
                      </m:ctrlPr>
                    </m:naryPr>
                    <m:sub/>
                    <m:sup/>
                    <m:e>
                      <m:r>
                        <m:rPr>
                          <m:sty m:val="bi"/>
                        </m:rPr>
                        <w:rPr>
                          <w:rFonts w:ascii="Cambria Math" w:hAnsi="Cambria Math" w:cstheme="majorHAnsi"/>
                          <w:color w:val="000000"/>
                          <w:lang w:val="id-ID"/>
                        </w:rPr>
                        <m:t>Skor</m:t>
                      </m:r>
                    </m:e>
                  </m:nary>
                </m:num>
                <m:den>
                  <m:r>
                    <m:rPr>
                      <m:sty m:val="bi"/>
                    </m:rPr>
                    <w:rPr>
                      <w:rFonts w:ascii="Cambria Math" w:hAnsi="Cambria Math" w:cstheme="majorHAnsi"/>
                      <w:color w:val="000000"/>
                      <w:lang w:val="id-ID"/>
                    </w:rPr>
                    <m:t>40 x n</m:t>
                  </m:r>
                </m:den>
              </m:f>
            </m:oMath>
            <w:r w:rsidRPr="00797C3F">
              <w:rPr>
                <w:rFonts w:asciiTheme="majorHAnsi" w:hAnsiTheme="majorHAnsi" w:cstheme="majorHAnsi"/>
                <w:b/>
                <w:color w:val="000000"/>
                <w:lang w:val="id-ID"/>
              </w:rPr>
              <w:t>x100%</w:t>
            </w:r>
          </w:p>
        </w:tc>
        <w:tc>
          <w:tcPr>
            <w:tcW w:w="235" w:type="pct"/>
            <w:vAlign w:val="center"/>
          </w:tcPr>
          <w:p w:rsidR="00CD54B8" w:rsidRPr="00797C3F" w:rsidRDefault="00CD54B8" w:rsidP="00CD54B8">
            <w:pPr>
              <w:jc w:val="center"/>
              <w:rPr>
                <w:rFonts w:asciiTheme="majorHAnsi" w:hAnsiTheme="majorHAnsi" w:cstheme="majorHAnsi"/>
                <w:lang w:val="id-ID"/>
              </w:rPr>
            </w:pPr>
          </w:p>
        </w:tc>
        <w:tc>
          <w:tcPr>
            <w:tcW w:w="234" w:type="pct"/>
          </w:tcPr>
          <w:p w:rsidR="00CD54B8" w:rsidRPr="00797C3F" w:rsidRDefault="00CD54B8" w:rsidP="00CD54B8">
            <w:pPr>
              <w:jc w:val="center"/>
              <w:rPr>
                <w:rFonts w:asciiTheme="majorHAnsi" w:hAnsiTheme="majorHAnsi" w:cstheme="majorHAnsi"/>
                <w:lang w:val="id-ID"/>
              </w:rPr>
            </w:pPr>
          </w:p>
        </w:tc>
        <w:tc>
          <w:tcPr>
            <w:tcW w:w="234" w:type="pct"/>
          </w:tcPr>
          <w:p w:rsidR="00CD54B8" w:rsidRPr="00797C3F" w:rsidRDefault="00CD54B8" w:rsidP="00CD54B8">
            <w:pPr>
              <w:jc w:val="center"/>
              <w:rPr>
                <w:rFonts w:asciiTheme="majorHAnsi" w:hAnsiTheme="majorHAnsi" w:cstheme="majorHAnsi"/>
                <w:lang w:val="id-ID"/>
              </w:rPr>
            </w:pPr>
          </w:p>
        </w:tc>
        <w:tc>
          <w:tcPr>
            <w:tcW w:w="234" w:type="pct"/>
          </w:tcPr>
          <w:p w:rsidR="00CD54B8" w:rsidRPr="00797C3F" w:rsidRDefault="00CD54B8" w:rsidP="00CD54B8">
            <w:pPr>
              <w:jc w:val="center"/>
              <w:rPr>
                <w:rFonts w:asciiTheme="majorHAnsi" w:hAnsiTheme="majorHAnsi" w:cstheme="majorHAnsi"/>
                <w:lang w:val="id-ID"/>
              </w:rPr>
            </w:pPr>
          </w:p>
        </w:tc>
      </w:tr>
      <w:tr w:rsidR="00CD54B8" w:rsidRPr="00797C3F" w:rsidTr="00CD54B8">
        <w:trPr>
          <w:trHeight w:val="1116"/>
        </w:trPr>
        <w:tc>
          <w:tcPr>
            <w:tcW w:w="5000" w:type="pct"/>
            <w:gridSpan w:val="6"/>
          </w:tcPr>
          <w:p w:rsidR="00CD54B8" w:rsidRPr="00797C3F" w:rsidRDefault="00CD54B8" w:rsidP="00CD54B8">
            <w:pPr>
              <w:rPr>
                <w:rFonts w:asciiTheme="majorHAnsi" w:hAnsiTheme="majorHAnsi" w:cstheme="majorHAnsi"/>
                <w:b/>
                <w:bCs/>
                <w:color w:val="000000"/>
                <w:lang w:val="id-ID"/>
              </w:rPr>
            </w:pPr>
            <w:r w:rsidRPr="00797C3F">
              <w:rPr>
                <w:rFonts w:asciiTheme="majorHAnsi" w:hAnsiTheme="majorHAnsi" w:cstheme="majorHAnsi"/>
                <w:b/>
                <w:bCs/>
                <w:color w:val="000000"/>
                <w:lang w:val="id-ID"/>
              </w:rPr>
              <w:t>Saran/masukan:</w:t>
            </w:r>
          </w:p>
        </w:tc>
      </w:tr>
    </w:tbl>
    <w:p w:rsidR="00CD54B8" w:rsidRPr="00797C3F" w:rsidRDefault="00CD54B8" w:rsidP="00CD54B8">
      <w:pPr>
        <w:rPr>
          <w:rFonts w:asciiTheme="majorHAnsi" w:hAnsiTheme="majorHAnsi" w:cstheme="majorHAnsi"/>
          <w:b/>
          <w:bCs/>
          <w:sz w:val="24"/>
          <w:szCs w:val="24"/>
          <w:lang w:val="id-ID"/>
        </w:rPr>
      </w:pPr>
      <w:r w:rsidRPr="00797C3F">
        <w:rPr>
          <w:rFonts w:asciiTheme="majorHAnsi" w:hAnsiTheme="majorHAnsi" w:cstheme="majorHAnsi"/>
          <w:b/>
          <w:bCs/>
          <w:sz w:val="24"/>
          <w:szCs w:val="24"/>
          <w:lang w:val="id-ID"/>
        </w:rPr>
        <w:t>Catatan</w:t>
      </w:r>
    </w:p>
    <w:p w:rsidR="00CD54B8" w:rsidRPr="00797C3F" w:rsidRDefault="00CD54B8" w:rsidP="00CD54B8">
      <w:pPr>
        <w:jc w:val="both"/>
        <w:rPr>
          <w:rFonts w:asciiTheme="majorHAnsi" w:hAnsiTheme="majorHAnsi" w:cstheme="majorHAnsi"/>
          <w:bCs/>
          <w:lang w:val="id-ID"/>
        </w:rPr>
      </w:pPr>
      <w:r w:rsidRPr="00797C3F">
        <w:rPr>
          <w:rFonts w:asciiTheme="majorHAnsi" w:hAnsiTheme="majorHAnsi" w:cstheme="majorHAnsi"/>
          <w:bCs/>
          <w:lang w:val="id-ID"/>
        </w:rPr>
        <w:t>Pemberian skor pada tiap butir pernyataan dengan rentangan angka 1 sampai dengan angka maksimal 4 dengan kriteria angka;</w:t>
      </w:r>
    </w:p>
    <w:p w:rsidR="00CD54B8" w:rsidRPr="00797C3F" w:rsidRDefault="00CD54B8" w:rsidP="00CD54B8">
      <w:pPr>
        <w:rPr>
          <w:rFonts w:asciiTheme="majorHAnsi" w:hAnsiTheme="majorHAnsi" w:cstheme="majorHAnsi"/>
          <w:lang w:val="id-ID"/>
        </w:rPr>
      </w:pPr>
      <w:r w:rsidRPr="00797C3F">
        <w:rPr>
          <w:rFonts w:asciiTheme="majorHAnsi" w:hAnsiTheme="majorHAnsi" w:cstheme="majorHAnsi"/>
          <w:lang w:val="id-ID"/>
        </w:rPr>
        <w:t>1 = tidak baik</w:t>
      </w:r>
    </w:p>
    <w:p w:rsidR="00CD54B8" w:rsidRPr="00797C3F" w:rsidRDefault="00CD54B8" w:rsidP="00CD54B8">
      <w:pPr>
        <w:rPr>
          <w:rFonts w:asciiTheme="majorHAnsi" w:hAnsiTheme="majorHAnsi" w:cstheme="majorHAnsi"/>
          <w:lang w:val="id-ID"/>
        </w:rPr>
      </w:pPr>
      <w:r w:rsidRPr="00797C3F">
        <w:rPr>
          <w:rFonts w:asciiTheme="majorHAnsi" w:hAnsiTheme="majorHAnsi" w:cstheme="majorHAnsi"/>
          <w:lang w:val="id-ID"/>
        </w:rPr>
        <w:t>2 = cukup baik</w:t>
      </w:r>
    </w:p>
    <w:p w:rsidR="00CD54B8" w:rsidRPr="00797C3F" w:rsidRDefault="00CD54B8" w:rsidP="00CD54B8">
      <w:pPr>
        <w:rPr>
          <w:rFonts w:asciiTheme="majorHAnsi" w:hAnsiTheme="majorHAnsi" w:cstheme="majorHAnsi"/>
          <w:lang w:val="id-ID"/>
        </w:rPr>
      </w:pPr>
      <w:r w:rsidRPr="00797C3F">
        <w:rPr>
          <w:rFonts w:asciiTheme="majorHAnsi" w:hAnsiTheme="majorHAnsi" w:cstheme="majorHAnsi"/>
          <w:lang w:val="id-ID"/>
        </w:rPr>
        <w:t>3 = baik</w:t>
      </w:r>
    </w:p>
    <w:p w:rsidR="00CD54B8" w:rsidRPr="00797C3F" w:rsidRDefault="00CD54B8" w:rsidP="00CD54B8">
      <w:pPr>
        <w:rPr>
          <w:rFonts w:asciiTheme="majorHAnsi" w:hAnsiTheme="majorHAnsi" w:cstheme="majorHAnsi"/>
          <w:lang w:val="id-ID"/>
        </w:rPr>
      </w:pPr>
      <w:r w:rsidRPr="00797C3F">
        <w:rPr>
          <w:rFonts w:asciiTheme="majorHAnsi" w:hAnsiTheme="majorHAnsi" w:cstheme="majorHAnsi"/>
          <w:lang w:val="id-ID"/>
        </w:rPr>
        <w:t>4 = sangat baik</w:t>
      </w:r>
    </w:p>
    <w:p w:rsidR="00CD54B8" w:rsidRPr="00797C3F" w:rsidRDefault="00CD54B8" w:rsidP="00CD54B8">
      <w:pPr>
        <w:ind w:left="4770" w:firstLine="270"/>
        <w:jc w:val="both"/>
        <w:rPr>
          <w:rFonts w:asciiTheme="majorHAnsi" w:hAnsiTheme="majorHAnsi" w:cstheme="majorHAnsi"/>
          <w:sz w:val="22"/>
          <w:szCs w:val="24"/>
          <w:lang w:val="en-ID"/>
        </w:rPr>
      </w:pPr>
      <w:r w:rsidRPr="00797C3F">
        <w:rPr>
          <w:rFonts w:asciiTheme="majorHAnsi" w:hAnsiTheme="majorHAnsi" w:cstheme="majorHAnsi"/>
          <w:sz w:val="22"/>
          <w:szCs w:val="24"/>
          <w:lang w:val="en-ID"/>
        </w:rPr>
        <w:t>…………………..,………………</w:t>
      </w:r>
    </w:p>
    <w:p w:rsidR="00CD54B8" w:rsidRPr="00797C3F" w:rsidRDefault="00CD54B8" w:rsidP="00CD54B8">
      <w:pPr>
        <w:ind w:left="1170"/>
        <w:jc w:val="both"/>
        <w:rPr>
          <w:rFonts w:asciiTheme="majorHAnsi" w:hAnsiTheme="majorHAnsi" w:cstheme="majorHAnsi"/>
          <w:sz w:val="22"/>
          <w:szCs w:val="24"/>
          <w:lang w:val="en-ID"/>
        </w:rPr>
      </w:pPr>
      <w:r w:rsidRPr="00797C3F">
        <w:rPr>
          <w:rFonts w:asciiTheme="majorHAnsi" w:hAnsiTheme="majorHAnsi" w:cstheme="majorHAnsi"/>
          <w:sz w:val="22"/>
          <w:szCs w:val="24"/>
          <w:lang w:val="en-ID"/>
        </w:rPr>
        <w:tab/>
      </w:r>
      <w:r w:rsidRPr="00797C3F">
        <w:rPr>
          <w:rFonts w:asciiTheme="majorHAnsi" w:hAnsiTheme="majorHAnsi" w:cstheme="majorHAnsi"/>
          <w:sz w:val="22"/>
          <w:szCs w:val="24"/>
          <w:lang w:val="en-ID"/>
        </w:rPr>
        <w:tab/>
      </w:r>
      <w:r w:rsidRPr="00797C3F">
        <w:rPr>
          <w:rFonts w:asciiTheme="majorHAnsi" w:hAnsiTheme="majorHAnsi" w:cstheme="majorHAnsi"/>
          <w:sz w:val="22"/>
          <w:szCs w:val="24"/>
          <w:lang w:val="en-ID"/>
        </w:rPr>
        <w:tab/>
      </w:r>
      <w:r w:rsidRPr="00797C3F">
        <w:rPr>
          <w:rFonts w:asciiTheme="majorHAnsi" w:hAnsiTheme="majorHAnsi" w:cstheme="majorHAnsi"/>
          <w:sz w:val="22"/>
          <w:szCs w:val="24"/>
          <w:lang w:val="en-ID"/>
        </w:rPr>
        <w:tab/>
      </w:r>
      <w:r w:rsidRPr="00797C3F">
        <w:rPr>
          <w:rFonts w:asciiTheme="majorHAnsi" w:hAnsiTheme="majorHAnsi" w:cstheme="majorHAnsi"/>
          <w:sz w:val="22"/>
          <w:szCs w:val="24"/>
          <w:lang w:val="en-ID"/>
        </w:rPr>
        <w:tab/>
      </w:r>
      <w:r w:rsidRPr="00797C3F">
        <w:rPr>
          <w:rFonts w:asciiTheme="majorHAnsi" w:hAnsiTheme="majorHAnsi" w:cstheme="majorHAnsi"/>
          <w:sz w:val="22"/>
          <w:szCs w:val="24"/>
          <w:lang w:val="en-ID"/>
        </w:rPr>
        <w:tab/>
        <w:t>DPL/Guru Pamong</w:t>
      </w:r>
    </w:p>
    <w:p w:rsidR="00CD54B8" w:rsidRPr="00797C3F" w:rsidRDefault="00CD54B8" w:rsidP="00CD54B8">
      <w:pPr>
        <w:jc w:val="both"/>
        <w:rPr>
          <w:rFonts w:asciiTheme="majorHAnsi" w:hAnsiTheme="majorHAnsi" w:cstheme="majorHAnsi"/>
          <w:sz w:val="22"/>
          <w:szCs w:val="24"/>
          <w:lang w:val="en-ID"/>
        </w:rPr>
      </w:pPr>
    </w:p>
    <w:p w:rsidR="00CD54B8" w:rsidRPr="00797C3F" w:rsidRDefault="00CD54B8" w:rsidP="00CD54B8">
      <w:pPr>
        <w:jc w:val="both"/>
        <w:rPr>
          <w:rFonts w:asciiTheme="majorHAnsi" w:hAnsiTheme="majorHAnsi" w:cstheme="majorHAnsi"/>
          <w:sz w:val="22"/>
          <w:szCs w:val="24"/>
          <w:lang w:val="en-ID"/>
        </w:rPr>
      </w:pPr>
    </w:p>
    <w:p w:rsidR="00CD54B8" w:rsidRPr="00797C3F" w:rsidRDefault="00CD54B8" w:rsidP="00CD54B8">
      <w:pPr>
        <w:ind w:left="1170"/>
        <w:jc w:val="both"/>
        <w:rPr>
          <w:rFonts w:asciiTheme="majorHAnsi" w:hAnsiTheme="majorHAnsi" w:cstheme="majorHAnsi"/>
          <w:sz w:val="22"/>
          <w:szCs w:val="24"/>
          <w:lang w:val="en-ID"/>
        </w:rPr>
        <w:sectPr w:rsidR="00CD54B8" w:rsidRPr="00797C3F" w:rsidSect="00CD54B8">
          <w:pgSz w:w="11907" w:h="16839" w:code="9"/>
          <w:pgMar w:top="1134" w:right="1134" w:bottom="1134" w:left="1701" w:header="0" w:footer="701" w:gutter="0"/>
          <w:cols w:space="720"/>
        </w:sectPr>
      </w:pPr>
      <w:r w:rsidRPr="00797C3F">
        <w:rPr>
          <w:rFonts w:asciiTheme="majorHAnsi" w:hAnsiTheme="majorHAnsi" w:cstheme="majorHAnsi"/>
          <w:sz w:val="22"/>
          <w:szCs w:val="24"/>
          <w:lang w:val="en-ID"/>
        </w:rPr>
        <w:tab/>
      </w:r>
      <w:r w:rsidRPr="00797C3F">
        <w:rPr>
          <w:rFonts w:asciiTheme="majorHAnsi" w:hAnsiTheme="majorHAnsi" w:cstheme="majorHAnsi"/>
          <w:sz w:val="22"/>
          <w:szCs w:val="24"/>
          <w:lang w:val="en-ID"/>
        </w:rPr>
        <w:tab/>
      </w:r>
      <w:r w:rsidRPr="00797C3F">
        <w:rPr>
          <w:rFonts w:asciiTheme="majorHAnsi" w:hAnsiTheme="majorHAnsi" w:cstheme="majorHAnsi"/>
          <w:sz w:val="22"/>
          <w:szCs w:val="24"/>
          <w:lang w:val="en-ID"/>
        </w:rPr>
        <w:tab/>
      </w:r>
      <w:r w:rsidRPr="00797C3F">
        <w:rPr>
          <w:rFonts w:asciiTheme="majorHAnsi" w:hAnsiTheme="majorHAnsi" w:cstheme="majorHAnsi"/>
          <w:sz w:val="22"/>
          <w:szCs w:val="24"/>
          <w:lang w:val="en-ID"/>
        </w:rPr>
        <w:tab/>
      </w:r>
      <w:r w:rsidRPr="00797C3F">
        <w:rPr>
          <w:rFonts w:asciiTheme="majorHAnsi" w:hAnsiTheme="majorHAnsi" w:cstheme="majorHAnsi"/>
          <w:sz w:val="22"/>
          <w:szCs w:val="24"/>
          <w:lang w:val="en-ID"/>
        </w:rPr>
        <w:tab/>
      </w:r>
      <w:r w:rsidRPr="00797C3F">
        <w:rPr>
          <w:rFonts w:asciiTheme="majorHAnsi" w:hAnsiTheme="majorHAnsi" w:cstheme="majorHAnsi"/>
          <w:sz w:val="22"/>
          <w:szCs w:val="24"/>
          <w:lang w:val="en-ID"/>
        </w:rPr>
        <w:tab/>
        <w:t>………………………………………</w:t>
      </w:r>
    </w:p>
    <w:p w:rsidR="00CD54B8" w:rsidRPr="00797C3F" w:rsidRDefault="00CD54B8" w:rsidP="00CD54B8">
      <w:pPr>
        <w:spacing w:line="360" w:lineRule="auto"/>
        <w:rPr>
          <w:rFonts w:asciiTheme="majorHAnsi" w:hAnsiTheme="majorHAnsi" w:cstheme="majorHAnsi"/>
          <w:b/>
          <w:bCs/>
          <w:sz w:val="24"/>
          <w:szCs w:val="24"/>
          <w:lang w:val="id-ID"/>
        </w:rPr>
      </w:pPr>
      <w:r>
        <w:rPr>
          <w:rStyle w:val="fontstyle01"/>
          <w:rFonts w:asciiTheme="majorHAnsi" w:hAnsiTheme="majorHAnsi" w:cstheme="majorHAnsi"/>
        </w:rPr>
        <w:lastRenderedPageBreak/>
        <w:t>4</w:t>
      </w:r>
      <w:r w:rsidRPr="00797C3F">
        <w:rPr>
          <w:rStyle w:val="fontstyle01"/>
          <w:rFonts w:asciiTheme="majorHAnsi" w:hAnsiTheme="majorHAnsi" w:cstheme="majorHAnsi"/>
        </w:rPr>
        <w:t>.1b. Rekap Penilaian Rencana Pelaksanaan Pembelajaran (RPP)</w:t>
      </w:r>
    </w:p>
    <w:p w:rsidR="00CD54B8" w:rsidRPr="00797C3F" w:rsidRDefault="00CD54B8" w:rsidP="00CD54B8">
      <w:pPr>
        <w:spacing w:line="360" w:lineRule="auto"/>
        <w:jc w:val="center"/>
        <w:rPr>
          <w:rFonts w:asciiTheme="majorHAnsi" w:hAnsiTheme="majorHAnsi" w:cstheme="majorHAnsi"/>
          <w:b/>
          <w:bCs/>
          <w:sz w:val="24"/>
          <w:szCs w:val="24"/>
          <w:lang w:val="id-ID"/>
        </w:rPr>
      </w:pPr>
    </w:p>
    <w:p w:rsidR="00CD54B8" w:rsidRPr="00797C3F" w:rsidRDefault="00CD54B8" w:rsidP="00CD54B8">
      <w:pPr>
        <w:spacing w:line="360" w:lineRule="auto"/>
        <w:jc w:val="center"/>
        <w:rPr>
          <w:rFonts w:asciiTheme="majorHAnsi" w:hAnsiTheme="majorHAnsi" w:cstheme="majorHAnsi"/>
          <w:b/>
          <w:bCs/>
          <w:sz w:val="24"/>
          <w:szCs w:val="24"/>
          <w:lang w:val="id-ID"/>
        </w:rPr>
      </w:pPr>
      <w:r w:rsidRPr="00797C3F">
        <w:rPr>
          <w:rFonts w:asciiTheme="majorHAnsi" w:hAnsiTheme="majorHAnsi" w:cstheme="majorHAnsi"/>
          <w:b/>
          <w:bCs/>
          <w:sz w:val="24"/>
          <w:szCs w:val="24"/>
          <w:lang w:val="id-ID"/>
        </w:rPr>
        <w:t xml:space="preserve">REKAP PENILAIAN </w:t>
      </w:r>
    </w:p>
    <w:p w:rsidR="00CD54B8" w:rsidRPr="00797C3F" w:rsidRDefault="00CD54B8" w:rsidP="00CD54B8">
      <w:pPr>
        <w:spacing w:line="360" w:lineRule="auto"/>
        <w:jc w:val="center"/>
        <w:rPr>
          <w:rFonts w:asciiTheme="majorHAnsi" w:hAnsiTheme="majorHAnsi" w:cstheme="majorHAnsi"/>
          <w:b/>
          <w:bCs/>
          <w:sz w:val="24"/>
          <w:szCs w:val="24"/>
          <w:lang w:val="id-ID"/>
        </w:rPr>
      </w:pPr>
      <w:r w:rsidRPr="00797C3F">
        <w:rPr>
          <w:rFonts w:asciiTheme="majorHAnsi" w:hAnsiTheme="majorHAnsi" w:cstheme="majorHAnsi"/>
          <w:b/>
          <w:bCs/>
          <w:sz w:val="24"/>
          <w:szCs w:val="24"/>
          <w:lang w:val="id-ID"/>
        </w:rPr>
        <w:t>RENCANA PELAKSANAAN PEMBELAJARAN (RPP)</w:t>
      </w:r>
    </w:p>
    <w:p w:rsidR="00CD54B8" w:rsidRPr="00797C3F" w:rsidRDefault="00CD54B8" w:rsidP="00CD54B8">
      <w:pPr>
        <w:jc w:val="center"/>
        <w:rPr>
          <w:rFonts w:asciiTheme="majorHAnsi" w:hAnsiTheme="majorHAnsi" w:cstheme="majorHAnsi"/>
          <w:bCs/>
          <w:color w:val="000000"/>
          <w:sz w:val="24"/>
          <w:szCs w:val="24"/>
          <w:lang w:val="id-ID"/>
        </w:rPr>
      </w:pPr>
      <w:r w:rsidRPr="00797C3F">
        <w:rPr>
          <w:rFonts w:asciiTheme="majorHAnsi" w:hAnsiTheme="majorHAnsi" w:cstheme="majorHAnsi"/>
          <w:bCs/>
          <w:color w:val="000000"/>
          <w:sz w:val="24"/>
          <w:szCs w:val="24"/>
          <w:lang w:val="id-ID"/>
        </w:rPr>
        <w:t>(untuk Guru Pamong / Dosen Pembimbing)</w:t>
      </w:r>
    </w:p>
    <w:p w:rsidR="00CD54B8" w:rsidRPr="00797C3F" w:rsidRDefault="00CD54B8" w:rsidP="00CD54B8">
      <w:pPr>
        <w:jc w:val="center"/>
        <w:rPr>
          <w:rFonts w:asciiTheme="majorHAnsi" w:hAnsiTheme="majorHAnsi" w:cstheme="majorHAnsi"/>
          <w:bCs/>
          <w:color w:val="000000"/>
          <w:sz w:val="24"/>
          <w:szCs w:val="24"/>
          <w:lang w:val="id-ID"/>
        </w:rPr>
      </w:pPr>
    </w:p>
    <w:tbl>
      <w:tblPr>
        <w:tblW w:w="5000" w:type="pct"/>
        <w:tblLook w:val="04A0" w:firstRow="1" w:lastRow="0" w:firstColumn="1" w:lastColumn="0" w:noHBand="0" w:noVBand="1"/>
      </w:tblPr>
      <w:tblGrid>
        <w:gridCol w:w="520"/>
        <w:gridCol w:w="3806"/>
        <w:gridCol w:w="682"/>
        <w:gridCol w:w="753"/>
        <w:gridCol w:w="672"/>
        <w:gridCol w:w="961"/>
        <w:gridCol w:w="534"/>
      </w:tblGrid>
      <w:tr w:rsidR="00CD54B8" w:rsidRPr="00797C3F" w:rsidTr="00CD54B8">
        <w:trPr>
          <w:trHeight w:val="311"/>
        </w:trPr>
        <w:tc>
          <w:tcPr>
            <w:tcW w:w="304" w:type="pct"/>
            <w:vMerge w:val="restart"/>
            <w:tcBorders>
              <w:top w:val="single" w:sz="4" w:space="0" w:color="000000"/>
              <w:left w:val="single" w:sz="4" w:space="0" w:color="000000"/>
              <w:bottom w:val="single" w:sz="4" w:space="0" w:color="000000"/>
              <w:right w:val="single" w:sz="4" w:space="0" w:color="000000"/>
            </w:tcBorders>
            <w:noWrap/>
            <w:vAlign w:val="center"/>
          </w:tcPr>
          <w:p w:rsidR="00CD54B8" w:rsidRPr="00797C3F" w:rsidRDefault="00CD54B8" w:rsidP="00CD54B8">
            <w:pPr>
              <w:ind w:left="-95" w:right="-108"/>
              <w:jc w:val="center"/>
              <w:rPr>
                <w:rFonts w:asciiTheme="majorHAnsi" w:hAnsiTheme="majorHAnsi" w:cstheme="majorHAnsi"/>
                <w:b/>
                <w:bCs/>
                <w:color w:val="000000"/>
                <w:sz w:val="24"/>
                <w:szCs w:val="24"/>
                <w:lang w:val="id-ID"/>
              </w:rPr>
            </w:pPr>
            <w:r w:rsidRPr="00797C3F">
              <w:rPr>
                <w:rFonts w:asciiTheme="majorHAnsi" w:hAnsiTheme="majorHAnsi" w:cstheme="majorHAnsi"/>
                <w:b/>
                <w:bCs/>
                <w:color w:val="000000"/>
                <w:sz w:val="24"/>
                <w:szCs w:val="24"/>
                <w:lang w:val="id-ID"/>
              </w:rPr>
              <w:t>No</w:t>
            </w:r>
          </w:p>
        </w:tc>
        <w:tc>
          <w:tcPr>
            <w:tcW w:w="2413" w:type="pct"/>
            <w:vMerge w:val="restart"/>
            <w:tcBorders>
              <w:top w:val="single" w:sz="4" w:space="0" w:color="000000"/>
              <w:left w:val="single" w:sz="4" w:space="0" w:color="000000"/>
              <w:bottom w:val="single" w:sz="4" w:space="0" w:color="000000"/>
              <w:right w:val="single" w:sz="4" w:space="0" w:color="000000"/>
            </w:tcBorders>
            <w:noWrap/>
            <w:vAlign w:val="center"/>
          </w:tcPr>
          <w:p w:rsidR="00CD54B8" w:rsidRPr="00797C3F" w:rsidRDefault="00CD54B8" w:rsidP="00CD54B8">
            <w:pPr>
              <w:jc w:val="center"/>
              <w:rPr>
                <w:rFonts w:asciiTheme="majorHAnsi" w:hAnsiTheme="majorHAnsi" w:cstheme="majorHAnsi"/>
                <w:b/>
                <w:bCs/>
                <w:color w:val="000000"/>
                <w:sz w:val="24"/>
                <w:szCs w:val="24"/>
                <w:lang w:val="id-ID"/>
              </w:rPr>
            </w:pPr>
            <w:r w:rsidRPr="00797C3F">
              <w:rPr>
                <w:rFonts w:asciiTheme="majorHAnsi" w:hAnsiTheme="majorHAnsi" w:cstheme="majorHAnsi"/>
                <w:b/>
                <w:bCs/>
                <w:color w:val="000000"/>
                <w:sz w:val="24"/>
                <w:szCs w:val="24"/>
                <w:lang w:val="id-ID"/>
              </w:rPr>
              <w:t>Nama Mahasiswa</w:t>
            </w:r>
          </w:p>
        </w:tc>
        <w:tc>
          <w:tcPr>
            <w:tcW w:w="1366" w:type="pct"/>
            <w:gridSpan w:val="3"/>
            <w:tcBorders>
              <w:top w:val="single" w:sz="4" w:space="0" w:color="000000"/>
              <w:left w:val="single" w:sz="4" w:space="0" w:color="000000"/>
              <w:bottom w:val="single" w:sz="4" w:space="0" w:color="000000"/>
              <w:right w:val="single" w:sz="4" w:space="0" w:color="000000"/>
            </w:tcBorders>
            <w:noWrap/>
            <w:vAlign w:val="center"/>
          </w:tcPr>
          <w:p w:rsidR="00CD54B8" w:rsidRPr="00797C3F" w:rsidRDefault="00CD54B8" w:rsidP="00CD54B8">
            <w:pPr>
              <w:ind w:left="-108" w:right="-108"/>
              <w:jc w:val="center"/>
              <w:rPr>
                <w:rFonts w:asciiTheme="majorHAnsi" w:hAnsiTheme="majorHAnsi" w:cstheme="majorHAnsi"/>
                <w:b/>
                <w:bCs/>
                <w:color w:val="000000"/>
                <w:sz w:val="24"/>
                <w:szCs w:val="24"/>
                <w:lang w:val="id-ID"/>
              </w:rPr>
            </w:pPr>
            <w:r w:rsidRPr="00797C3F">
              <w:rPr>
                <w:rFonts w:asciiTheme="majorHAnsi" w:hAnsiTheme="majorHAnsi" w:cstheme="majorHAnsi"/>
                <w:b/>
                <w:bCs/>
                <w:color w:val="000000"/>
                <w:sz w:val="24"/>
                <w:szCs w:val="24"/>
                <w:lang w:val="id-ID"/>
              </w:rPr>
              <w:t>Skor RPP Ke</w:t>
            </w:r>
          </w:p>
        </w:tc>
        <w:tc>
          <w:tcPr>
            <w:tcW w:w="618" w:type="pct"/>
            <w:vMerge w:val="restart"/>
            <w:tcBorders>
              <w:top w:val="single" w:sz="4" w:space="0" w:color="000000"/>
              <w:left w:val="single" w:sz="4" w:space="0" w:color="000000"/>
              <w:bottom w:val="single" w:sz="4" w:space="0" w:color="000000"/>
              <w:right w:val="single" w:sz="4" w:space="0" w:color="000000"/>
            </w:tcBorders>
            <w:vAlign w:val="center"/>
          </w:tcPr>
          <w:p w:rsidR="00CD54B8" w:rsidRPr="00797C3F" w:rsidRDefault="00CD54B8" w:rsidP="00CD54B8">
            <w:pPr>
              <w:ind w:left="-108" w:right="-108"/>
              <w:jc w:val="center"/>
              <w:rPr>
                <w:rFonts w:asciiTheme="majorHAnsi" w:hAnsiTheme="majorHAnsi" w:cstheme="majorHAnsi"/>
                <w:b/>
                <w:bCs/>
                <w:color w:val="000000"/>
                <w:sz w:val="24"/>
                <w:szCs w:val="24"/>
                <w:lang w:val="id-ID"/>
              </w:rPr>
            </w:pPr>
            <w:r w:rsidRPr="00797C3F">
              <w:rPr>
                <w:rFonts w:asciiTheme="majorHAnsi" w:hAnsiTheme="majorHAnsi" w:cstheme="majorHAnsi"/>
                <w:b/>
                <w:bCs/>
                <w:color w:val="000000"/>
                <w:sz w:val="24"/>
                <w:szCs w:val="24"/>
                <w:lang w:val="id-ID"/>
              </w:rPr>
              <w:t xml:space="preserve">∑  Total </w:t>
            </w:r>
            <w:r w:rsidRPr="00797C3F">
              <w:rPr>
                <w:rFonts w:asciiTheme="majorHAnsi" w:hAnsiTheme="majorHAnsi" w:cstheme="majorHAnsi"/>
                <w:b/>
                <w:color w:val="000000"/>
                <w:sz w:val="24"/>
                <w:szCs w:val="24"/>
                <w:lang w:val="id-ID"/>
              </w:rPr>
              <w:t>Skor RPP</w:t>
            </w:r>
          </w:p>
        </w:tc>
        <w:tc>
          <w:tcPr>
            <w:tcW w:w="299" w:type="pct"/>
            <w:vMerge w:val="restart"/>
            <w:tcBorders>
              <w:top w:val="single" w:sz="4" w:space="0" w:color="000000"/>
              <w:left w:val="single" w:sz="4" w:space="0" w:color="000000"/>
              <w:bottom w:val="single" w:sz="4" w:space="0" w:color="000000"/>
              <w:right w:val="single" w:sz="4" w:space="0" w:color="000000"/>
            </w:tcBorders>
            <w:vAlign w:val="center"/>
          </w:tcPr>
          <w:p w:rsidR="00CD54B8" w:rsidRPr="00797C3F" w:rsidRDefault="00CD54B8" w:rsidP="00CD54B8">
            <w:pPr>
              <w:ind w:left="-108" w:right="-108"/>
              <w:jc w:val="center"/>
              <w:rPr>
                <w:rFonts w:asciiTheme="majorHAnsi" w:hAnsiTheme="majorHAnsi" w:cstheme="majorHAnsi"/>
                <w:b/>
                <w:bCs/>
                <w:color w:val="000000"/>
                <w:sz w:val="24"/>
                <w:szCs w:val="24"/>
                <w:lang w:val="id-ID"/>
              </w:rPr>
            </w:pPr>
            <w:r w:rsidRPr="00797C3F">
              <w:rPr>
                <w:rFonts w:asciiTheme="majorHAnsi" w:hAnsiTheme="majorHAnsi" w:cstheme="majorHAnsi"/>
                <w:b/>
                <w:bCs/>
                <w:color w:val="000000"/>
                <w:sz w:val="24"/>
                <w:szCs w:val="24"/>
                <w:lang w:val="id-ID"/>
              </w:rPr>
              <w:t>Nilai</w:t>
            </w:r>
          </w:p>
        </w:tc>
      </w:tr>
      <w:tr w:rsidR="00CD54B8" w:rsidRPr="00797C3F" w:rsidTr="00CD54B8">
        <w:trPr>
          <w:trHeight w:val="311"/>
        </w:trPr>
        <w:tc>
          <w:tcPr>
            <w:tcW w:w="304" w:type="pct"/>
            <w:vMerge/>
            <w:tcBorders>
              <w:top w:val="single" w:sz="4" w:space="0" w:color="000000"/>
              <w:left w:val="single" w:sz="4" w:space="0" w:color="auto"/>
              <w:bottom w:val="single" w:sz="4" w:space="0" w:color="auto"/>
              <w:right w:val="single" w:sz="4" w:space="0" w:color="auto"/>
            </w:tcBorders>
            <w:shd w:val="clear" w:color="auto" w:fill="A6A6A6"/>
            <w:noWrap/>
            <w:vAlign w:val="center"/>
          </w:tcPr>
          <w:p w:rsidR="00CD54B8" w:rsidRPr="00797C3F" w:rsidRDefault="00CD54B8" w:rsidP="00CD54B8">
            <w:pPr>
              <w:ind w:left="-95" w:right="-108"/>
              <w:jc w:val="center"/>
              <w:rPr>
                <w:rFonts w:asciiTheme="majorHAnsi" w:hAnsiTheme="majorHAnsi" w:cstheme="majorHAnsi"/>
                <w:b/>
                <w:bCs/>
                <w:color w:val="000000"/>
                <w:sz w:val="24"/>
                <w:szCs w:val="24"/>
                <w:lang w:val="id-ID"/>
              </w:rPr>
            </w:pPr>
          </w:p>
        </w:tc>
        <w:tc>
          <w:tcPr>
            <w:tcW w:w="2413" w:type="pct"/>
            <w:vMerge/>
            <w:tcBorders>
              <w:top w:val="single" w:sz="4" w:space="0" w:color="000000"/>
              <w:left w:val="nil"/>
              <w:bottom w:val="single" w:sz="4" w:space="0" w:color="auto"/>
              <w:right w:val="single" w:sz="4" w:space="0" w:color="000000"/>
            </w:tcBorders>
            <w:shd w:val="clear" w:color="auto" w:fill="A6A6A6"/>
            <w:noWrap/>
            <w:vAlign w:val="center"/>
          </w:tcPr>
          <w:p w:rsidR="00CD54B8" w:rsidRPr="00797C3F" w:rsidRDefault="00CD54B8" w:rsidP="00CD54B8">
            <w:pPr>
              <w:jc w:val="center"/>
              <w:rPr>
                <w:rFonts w:asciiTheme="majorHAnsi" w:hAnsiTheme="majorHAnsi" w:cstheme="majorHAnsi"/>
                <w:b/>
                <w:bCs/>
                <w:color w:val="000000"/>
                <w:sz w:val="24"/>
                <w:szCs w:val="24"/>
                <w:lang w:val="id-ID"/>
              </w:rPr>
            </w:pPr>
          </w:p>
        </w:tc>
        <w:tc>
          <w:tcPr>
            <w:tcW w:w="443" w:type="pct"/>
            <w:tcBorders>
              <w:top w:val="single" w:sz="4" w:space="0" w:color="000000"/>
              <w:left w:val="single" w:sz="4" w:space="0" w:color="000000"/>
              <w:bottom w:val="single" w:sz="4" w:space="0" w:color="000000"/>
              <w:right w:val="single" w:sz="4" w:space="0" w:color="000000"/>
            </w:tcBorders>
            <w:noWrap/>
            <w:vAlign w:val="center"/>
          </w:tcPr>
          <w:p w:rsidR="00CD54B8" w:rsidRPr="00797C3F" w:rsidRDefault="00CD54B8" w:rsidP="00CD54B8">
            <w:pPr>
              <w:ind w:left="-108" w:right="-108"/>
              <w:jc w:val="center"/>
              <w:rPr>
                <w:rFonts w:asciiTheme="majorHAnsi" w:hAnsiTheme="majorHAnsi" w:cstheme="majorHAnsi"/>
                <w:b/>
                <w:bCs/>
                <w:color w:val="000000"/>
                <w:sz w:val="24"/>
                <w:szCs w:val="24"/>
                <w:lang w:val="id-ID"/>
              </w:rPr>
            </w:pPr>
            <w:r w:rsidRPr="00797C3F">
              <w:rPr>
                <w:rFonts w:asciiTheme="majorHAnsi" w:hAnsiTheme="majorHAnsi" w:cstheme="majorHAnsi"/>
                <w:b/>
                <w:bCs/>
                <w:color w:val="000000"/>
                <w:sz w:val="24"/>
                <w:szCs w:val="24"/>
                <w:lang w:val="id-ID"/>
              </w:rPr>
              <w:t>1</w:t>
            </w:r>
          </w:p>
        </w:tc>
        <w:tc>
          <w:tcPr>
            <w:tcW w:w="487" w:type="pct"/>
            <w:tcBorders>
              <w:top w:val="single" w:sz="4" w:space="0" w:color="000000"/>
              <w:left w:val="single" w:sz="4" w:space="0" w:color="000000"/>
              <w:bottom w:val="single" w:sz="4" w:space="0" w:color="000000"/>
              <w:right w:val="single" w:sz="4" w:space="0" w:color="000000"/>
            </w:tcBorders>
            <w:noWrap/>
            <w:vAlign w:val="center"/>
          </w:tcPr>
          <w:p w:rsidR="00CD54B8" w:rsidRPr="00797C3F" w:rsidRDefault="00CD54B8" w:rsidP="00CD54B8">
            <w:pPr>
              <w:ind w:left="-108" w:right="-108"/>
              <w:jc w:val="center"/>
              <w:rPr>
                <w:rFonts w:asciiTheme="majorHAnsi" w:hAnsiTheme="majorHAnsi" w:cstheme="majorHAnsi"/>
                <w:b/>
                <w:bCs/>
                <w:color w:val="000000"/>
                <w:sz w:val="24"/>
                <w:szCs w:val="24"/>
                <w:lang w:val="id-ID"/>
              </w:rPr>
            </w:pPr>
            <w:r w:rsidRPr="00797C3F">
              <w:rPr>
                <w:rFonts w:asciiTheme="majorHAnsi" w:hAnsiTheme="majorHAnsi" w:cstheme="majorHAnsi"/>
                <w:b/>
                <w:bCs/>
                <w:color w:val="000000"/>
                <w:sz w:val="24"/>
                <w:szCs w:val="24"/>
                <w:lang w:val="id-ID"/>
              </w:rPr>
              <w:t>…</w:t>
            </w:r>
          </w:p>
        </w:tc>
        <w:tc>
          <w:tcPr>
            <w:tcW w:w="436" w:type="pct"/>
            <w:tcBorders>
              <w:top w:val="single" w:sz="4" w:space="0" w:color="000000"/>
              <w:left w:val="single" w:sz="4" w:space="0" w:color="000000"/>
              <w:bottom w:val="single" w:sz="4" w:space="0" w:color="000000"/>
              <w:right w:val="single" w:sz="4" w:space="0" w:color="000000"/>
            </w:tcBorders>
            <w:noWrap/>
            <w:vAlign w:val="center"/>
          </w:tcPr>
          <w:p w:rsidR="00CD54B8" w:rsidRPr="00797C3F" w:rsidRDefault="00CD54B8" w:rsidP="00CD54B8">
            <w:pPr>
              <w:ind w:left="-108" w:right="-108"/>
              <w:jc w:val="center"/>
              <w:rPr>
                <w:rFonts w:asciiTheme="majorHAnsi" w:hAnsiTheme="majorHAnsi" w:cstheme="majorHAnsi"/>
                <w:b/>
                <w:bCs/>
                <w:color w:val="000000"/>
                <w:sz w:val="24"/>
                <w:szCs w:val="24"/>
                <w:lang w:val="id-ID"/>
              </w:rPr>
            </w:pPr>
            <w:r w:rsidRPr="00797C3F">
              <w:rPr>
                <w:rFonts w:asciiTheme="majorHAnsi" w:hAnsiTheme="majorHAnsi" w:cstheme="majorHAnsi"/>
                <w:b/>
                <w:bCs/>
                <w:color w:val="000000"/>
                <w:sz w:val="24"/>
                <w:szCs w:val="24"/>
                <w:lang w:val="id-ID"/>
              </w:rPr>
              <w:t>n</w:t>
            </w:r>
          </w:p>
        </w:tc>
        <w:tc>
          <w:tcPr>
            <w:tcW w:w="618" w:type="pct"/>
            <w:vMerge/>
            <w:tcBorders>
              <w:top w:val="single" w:sz="4" w:space="0" w:color="000000"/>
              <w:left w:val="single" w:sz="4" w:space="0" w:color="000000"/>
              <w:bottom w:val="single" w:sz="4" w:space="0" w:color="auto"/>
              <w:right w:val="single" w:sz="4" w:space="0" w:color="auto"/>
            </w:tcBorders>
            <w:shd w:val="clear" w:color="auto" w:fill="A6A6A6"/>
            <w:vAlign w:val="center"/>
          </w:tcPr>
          <w:p w:rsidR="00CD54B8" w:rsidRPr="00797C3F" w:rsidRDefault="00CD54B8" w:rsidP="00CD54B8">
            <w:pPr>
              <w:ind w:left="-108" w:right="-108"/>
              <w:jc w:val="center"/>
              <w:rPr>
                <w:rFonts w:asciiTheme="majorHAnsi" w:hAnsiTheme="majorHAnsi" w:cstheme="majorHAnsi"/>
                <w:b/>
                <w:bCs/>
                <w:color w:val="000000"/>
                <w:sz w:val="24"/>
                <w:szCs w:val="24"/>
                <w:lang w:val="id-ID"/>
              </w:rPr>
            </w:pPr>
          </w:p>
        </w:tc>
        <w:tc>
          <w:tcPr>
            <w:tcW w:w="299" w:type="pct"/>
            <w:vMerge/>
            <w:tcBorders>
              <w:top w:val="single" w:sz="4" w:space="0" w:color="000000"/>
              <w:left w:val="nil"/>
              <w:bottom w:val="single" w:sz="4" w:space="0" w:color="auto"/>
              <w:right w:val="single" w:sz="4" w:space="0" w:color="auto"/>
            </w:tcBorders>
            <w:shd w:val="clear" w:color="auto" w:fill="A6A6A6"/>
          </w:tcPr>
          <w:p w:rsidR="00CD54B8" w:rsidRPr="00797C3F" w:rsidRDefault="00CD54B8" w:rsidP="00CD54B8">
            <w:pPr>
              <w:ind w:left="-108" w:right="-108"/>
              <w:jc w:val="center"/>
              <w:rPr>
                <w:rFonts w:asciiTheme="majorHAnsi" w:hAnsiTheme="majorHAnsi" w:cstheme="majorHAnsi"/>
                <w:b/>
                <w:bCs/>
                <w:color w:val="000000"/>
                <w:sz w:val="24"/>
                <w:szCs w:val="24"/>
                <w:lang w:val="id-ID"/>
              </w:rPr>
            </w:pPr>
          </w:p>
        </w:tc>
      </w:tr>
      <w:tr w:rsidR="00CD54B8" w:rsidRPr="00797C3F" w:rsidTr="00CD54B8">
        <w:trPr>
          <w:trHeight w:val="422"/>
        </w:trPr>
        <w:tc>
          <w:tcPr>
            <w:tcW w:w="304" w:type="pct"/>
            <w:tcBorders>
              <w:top w:val="nil"/>
              <w:left w:val="single" w:sz="4" w:space="0" w:color="auto"/>
              <w:bottom w:val="single" w:sz="4" w:space="0" w:color="auto"/>
              <w:right w:val="single" w:sz="4" w:space="0" w:color="auto"/>
            </w:tcBorders>
            <w:vAlign w:val="center"/>
          </w:tcPr>
          <w:p w:rsidR="00CD54B8" w:rsidRPr="00797C3F" w:rsidRDefault="00CD54B8" w:rsidP="00CD54B8">
            <w:pPr>
              <w:numPr>
                <w:ilvl w:val="0"/>
                <w:numId w:val="12"/>
              </w:numPr>
              <w:spacing w:after="200" w:line="276" w:lineRule="auto"/>
              <w:contextualSpacing/>
              <w:jc w:val="center"/>
              <w:rPr>
                <w:rFonts w:asciiTheme="majorHAnsi" w:hAnsiTheme="majorHAnsi" w:cstheme="majorHAnsi"/>
                <w:color w:val="000000"/>
                <w:sz w:val="24"/>
                <w:szCs w:val="24"/>
                <w:lang w:val="id-ID"/>
              </w:rPr>
            </w:pPr>
          </w:p>
        </w:tc>
        <w:tc>
          <w:tcPr>
            <w:tcW w:w="2413" w:type="pct"/>
            <w:tcBorders>
              <w:top w:val="nil"/>
              <w:left w:val="nil"/>
              <w:bottom w:val="single" w:sz="4" w:space="0" w:color="auto"/>
              <w:right w:val="single" w:sz="4" w:space="0" w:color="auto"/>
            </w:tcBorders>
            <w:vAlign w:val="center"/>
          </w:tcPr>
          <w:p w:rsidR="00CD54B8" w:rsidRPr="00797C3F" w:rsidRDefault="00CD54B8" w:rsidP="00CD54B8">
            <w:pPr>
              <w:jc w:val="center"/>
              <w:rPr>
                <w:rFonts w:asciiTheme="majorHAnsi" w:hAnsiTheme="majorHAnsi" w:cstheme="majorHAnsi"/>
                <w:color w:val="000000"/>
                <w:sz w:val="24"/>
                <w:szCs w:val="24"/>
                <w:lang w:val="id-ID"/>
              </w:rPr>
            </w:pPr>
          </w:p>
        </w:tc>
        <w:tc>
          <w:tcPr>
            <w:tcW w:w="443" w:type="pct"/>
            <w:tcBorders>
              <w:top w:val="single" w:sz="4" w:space="0" w:color="000000"/>
              <w:left w:val="nil"/>
              <w:bottom w:val="single" w:sz="4" w:space="0" w:color="auto"/>
              <w:right w:val="single" w:sz="4" w:space="0" w:color="auto"/>
            </w:tcBorders>
            <w:noWrap/>
            <w:vAlign w:val="center"/>
          </w:tcPr>
          <w:p w:rsidR="00CD54B8" w:rsidRPr="00797C3F" w:rsidRDefault="00CD54B8" w:rsidP="00CD54B8">
            <w:pPr>
              <w:jc w:val="center"/>
              <w:rPr>
                <w:rFonts w:asciiTheme="majorHAnsi" w:hAnsiTheme="majorHAnsi" w:cstheme="majorHAnsi"/>
                <w:color w:val="000000"/>
                <w:sz w:val="24"/>
                <w:szCs w:val="24"/>
                <w:lang w:val="id-ID"/>
              </w:rPr>
            </w:pPr>
          </w:p>
        </w:tc>
        <w:tc>
          <w:tcPr>
            <w:tcW w:w="487" w:type="pct"/>
            <w:tcBorders>
              <w:top w:val="single" w:sz="4" w:space="0" w:color="000000"/>
              <w:left w:val="nil"/>
              <w:bottom w:val="single" w:sz="4" w:space="0" w:color="auto"/>
              <w:right w:val="single" w:sz="4" w:space="0" w:color="auto"/>
            </w:tcBorders>
            <w:noWrap/>
            <w:vAlign w:val="center"/>
          </w:tcPr>
          <w:p w:rsidR="00CD54B8" w:rsidRPr="00797C3F" w:rsidRDefault="00CD54B8" w:rsidP="00CD54B8">
            <w:pPr>
              <w:jc w:val="center"/>
              <w:rPr>
                <w:rFonts w:asciiTheme="majorHAnsi" w:hAnsiTheme="majorHAnsi" w:cstheme="majorHAnsi"/>
                <w:color w:val="000000"/>
                <w:sz w:val="24"/>
                <w:szCs w:val="24"/>
                <w:lang w:val="id-ID"/>
              </w:rPr>
            </w:pPr>
          </w:p>
        </w:tc>
        <w:tc>
          <w:tcPr>
            <w:tcW w:w="436" w:type="pct"/>
            <w:tcBorders>
              <w:top w:val="single" w:sz="4" w:space="0" w:color="000000"/>
              <w:left w:val="nil"/>
              <w:bottom w:val="single" w:sz="4" w:space="0" w:color="auto"/>
              <w:right w:val="single" w:sz="4" w:space="0" w:color="auto"/>
            </w:tcBorders>
            <w:noWrap/>
            <w:vAlign w:val="center"/>
          </w:tcPr>
          <w:p w:rsidR="00CD54B8" w:rsidRPr="00797C3F" w:rsidRDefault="00CD54B8" w:rsidP="00CD54B8">
            <w:pPr>
              <w:jc w:val="center"/>
              <w:rPr>
                <w:rFonts w:asciiTheme="majorHAnsi" w:hAnsiTheme="majorHAnsi" w:cstheme="majorHAnsi"/>
                <w:color w:val="000000"/>
                <w:sz w:val="24"/>
                <w:szCs w:val="24"/>
                <w:lang w:val="id-ID"/>
              </w:rPr>
            </w:pPr>
          </w:p>
        </w:tc>
        <w:tc>
          <w:tcPr>
            <w:tcW w:w="618" w:type="pct"/>
            <w:tcBorders>
              <w:top w:val="nil"/>
              <w:left w:val="nil"/>
              <w:bottom w:val="single" w:sz="4" w:space="0" w:color="auto"/>
              <w:right w:val="single" w:sz="4" w:space="0" w:color="auto"/>
            </w:tcBorders>
            <w:vAlign w:val="center"/>
          </w:tcPr>
          <w:p w:rsidR="00CD54B8" w:rsidRPr="00797C3F" w:rsidRDefault="00CD54B8" w:rsidP="00CD54B8">
            <w:pPr>
              <w:jc w:val="center"/>
              <w:rPr>
                <w:rFonts w:asciiTheme="majorHAnsi" w:hAnsiTheme="majorHAnsi" w:cstheme="majorHAnsi"/>
                <w:color w:val="000000"/>
                <w:sz w:val="24"/>
                <w:szCs w:val="24"/>
                <w:lang w:val="id-ID"/>
              </w:rPr>
            </w:pPr>
          </w:p>
        </w:tc>
        <w:tc>
          <w:tcPr>
            <w:tcW w:w="299" w:type="pct"/>
            <w:tcBorders>
              <w:top w:val="nil"/>
              <w:left w:val="nil"/>
              <w:bottom w:val="single" w:sz="4" w:space="0" w:color="auto"/>
              <w:right w:val="single" w:sz="4" w:space="0" w:color="auto"/>
            </w:tcBorders>
            <w:vAlign w:val="center"/>
          </w:tcPr>
          <w:p w:rsidR="00CD54B8" w:rsidRPr="00797C3F" w:rsidRDefault="00CD54B8" w:rsidP="00CD54B8">
            <w:pPr>
              <w:jc w:val="center"/>
              <w:rPr>
                <w:rFonts w:asciiTheme="majorHAnsi" w:hAnsiTheme="majorHAnsi" w:cstheme="majorHAnsi"/>
                <w:color w:val="000000"/>
                <w:sz w:val="24"/>
                <w:szCs w:val="24"/>
                <w:lang w:val="id-ID"/>
              </w:rPr>
            </w:pPr>
          </w:p>
        </w:tc>
      </w:tr>
      <w:tr w:rsidR="00CD54B8" w:rsidRPr="00797C3F" w:rsidTr="00CD54B8">
        <w:trPr>
          <w:trHeight w:val="406"/>
        </w:trPr>
        <w:tc>
          <w:tcPr>
            <w:tcW w:w="304" w:type="pct"/>
            <w:tcBorders>
              <w:top w:val="nil"/>
              <w:left w:val="single" w:sz="4" w:space="0" w:color="auto"/>
              <w:bottom w:val="single" w:sz="4" w:space="0" w:color="auto"/>
              <w:right w:val="single" w:sz="4" w:space="0" w:color="auto"/>
            </w:tcBorders>
            <w:vAlign w:val="center"/>
          </w:tcPr>
          <w:p w:rsidR="00CD54B8" w:rsidRPr="00797C3F" w:rsidRDefault="00CD54B8" w:rsidP="00CD54B8">
            <w:pPr>
              <w:numPr>
                <w:ilvl w:val="0"/>
                <w:numId w:val="12"/>
              </w:numPr>
              <w:spacing w:after="200" w:line="276" w:lineRule="auto"/>
              <w:contextualSpacing/>
              <w:jc w:val="center"/>
              <w:rPr>
                <w:rFonts w:asciiTheme="majorHAnsi" w:hAnsiTheme="majorHAnsi" w:cstheme="majorHAnsi"/>
                <w:color w:val="000000"/>
                <w:sz w:val="24"/>
                <w:szCs w:val="24"/>
                <w:lang w:val="id-ID"/>
              </w:rPr>
            </w:pPr>
          </w:p>
        </w:tc>
        <w:tc>
          <w:tcPr>
            <w:tcW w:w="2413" w:type="pct"/>
            <w:tcBorders>
              <w:top w:val="nil"/>
              <w:left w:val="nil"/>
              <w:bottom w:val="single" w:sz="4" w:space="0" w:color="auto"/>
              <w:right w:val="single" w:sz="4" w:space="0" w:color="auto"/>
            </w:tcBorders>
            <w:vAlign w:val="center"/>
          </w:tcPr>
          <w:p w:rsidR="00CD54B8" w:rsidRPr="00797C3F" w:rsidRDefault="00CD54B8" w:rsidP="00CD54B8">
            <w:pPr>
              <w:jc w:val="center"/>
              <w:rPr>
                <w:rFonts w:asciiTheme="majorHAnsi" w:hAnsiTheme="majorHAnsi" w:cstheme="majorHAnsi"/>
                <w:color w:val="000000"/>
                <w:sz w:val="24"/>
                <w:szCs w:val="24"/>
                <w:lang w:val="id-ID"/>
              </w:rPr>
            </w:pPr>
          </w:p>
        </w:tc>
        <w:tc>
          <w:tcPr>
            <w:tcW w:w="443" w:type="pct"/>
            <w:tcBorders>
              <w:top w:val="nil"/>
              <w:left w:val="nil"/>
              <w:bottom w:val="single" w:sz="4" w:space="0" w:color="auto"/>
              <w:right w:val="single" w:sz="4" w:space="0" w:color="auto"/>
            </w:tcBorders>
            <w:noWrap/>
            <w:vAlign w:val="center"/>
          </w:tcPr>
          <w:p w:rsidR="00CD54B8" w:rsidRPr="00797C3F" w:rsidRDefault="00CD54B8" w:rsidP="00CD54B8">
            <w:pPr>
              <w:jc w:val="center"/>
              <w:rPr>
                <w:rFonts w:asciiTheme="majorHAnsi" w:hAnsiTheme="majorHAnsi" w:cstheme="majorHAnsi"/>
                <w:color w:val="000000"/>
                <w:sz w:val="24"/>
                <w:szCs w:val="24"/>
                <w:lang w:val="id-ID"/>
              </w:rPr>
            </w:pPr>
          </w:p>
        </w:tc>
        <w:tc>
          <w:tcPr>
            <w:tcW w:w="487" w:type="pct"/>
            <w:tcBorders>
              <w:top w:val="nil"/>
              <w:left w:val="nil"/>
              <w:bottom w:val="single" w:sz="4" w:space="0" w:color="auto"/>
              <w:right w:val="single" w:sz="4" w:space="0" w:color="auto"/>
            </w:tcBorders>
            <w:noWrap/>
            <w:vAlign w:val="center"/>
          </w:tcPr>
          <w:p w:rsidR="00CD54B8" w:rsidRPr="00797C3F" w:rsidRDefault="00CD54B8" w:rsidP="00CD54B8">
            <w:pPr>
              <w:jc w:val="center"/>
              <w:rPr>
                <w:rFonts w:asciiTheme="majorHAnsi" w:hAnsiTheme="majorHAnsi" w:cstheme="majorHAnsi"/>
                <w:color w:val="000000"/>
                <w:sz w:val="24"/>
                <w:szCs w:val="24"/>
                <w:lang w:val="id-ID"/>
              </w:rPr>
            </w:pPr>
          </w:p>
        </w:tc>
        <w:tc>
          <w:tcPr>
            <w:tcW w:w="436" w:type="pct"/>
            <w:tcBorders>
              <w:top w:val="nil"/>
              <w:left w:val="nil"/>
              <w:bottom w:val="single" w:sz="4" w:space="0" w:color="auto"/>
              <w:right w:val="single" w:sz="4" w:space="0" w:color="auto"/>
            </w:tcBorders>
            <w:noWrap/>
            <w:vAlign w:val="center"/>
          </w:tcPr>
          <w:p w:rsidR="00CD54B8" w:rsidRPr="00797C3F" w:rsidRDefault="00CD54B8" w:rsidP="00CD54B8">
            <w:pPr>
              <w:jc w:val="center"/>
              <w:rPr>
                <w:rFonts w:asciiTheme="majorHAnsi" w:hAnsiTheme="majorHAnsi" w:cstheme="majorHAnsi"/>
                <w:color w:val="000000"/>
                <w:sz w:val="24"/>
                <w:szCs w:val="24"/>
                <w:lang w:val="id-ID"/>
              </w:rPr>
            </w:pPr>
          </w:p>
        </w:tc>
        <w:tc>
          <w:tcPr>
            <w:tcW w:w="618" w:type="pct"/>
            <w:tcBorders>
              <w:top w:val="nil"/>
              <w:left w:val="nil"/>
              <w:bottom w:val="single" w:sz="4" w:space="0" w:color="auto"/>
              <w:right w:val="single" w:sz="4" w:space="0" w:color="auto"/>
            </w:tcBorders>
            <w:vAlign w:val="center"/>
          </w:tcPr>
          <w:p w:rsidR="00CD54B8" w:rsidRPr="00797C3F" w:rsidRDefault="00CD54B8" w:rsidP="00CD54B8">
            <w:pPr>
              <w:jc w:val="center"/>
              <w:rPr>
                <w:rFonts w:asciiTheme="majorHAnsi" w:hAnsiTheme="majorHAnsi" w:cstheme="majorHAnsi"/>
                <w:color w:val="000000"/>
                <w:sz w:val="24"/>
                <w:szCs w:val="24"/>
                <w:lang w:val="id-ID"/>
              </w:rPr>
            </w:pPr>
          </w:p>
        </w:tc>
        <w:tc>
          <w:tcPr>
            <w:tcW w:w="299" w:type="pct"/>
            <w:tcBorders>
              <w:top w:val="nil"/>
              <w:left w:val="nil"/>
              <w:bottom w:val="single" w:sz="4" w:space="0" w:color="auto"/>
              <w:right w:val="single" w:sz="4" w:space="0" w:color="auto"/>
            </w:tcBorders>
            <w:vAlign w:val="center"/>
          </w:tcPr>
          <w:p w:rsidR="00CD54B8" w:rsidRPr="00797C3F" w:rsidRDefault="00CD54B8" w:rsidP="00CD54B8">
            <w:pPr>
              <w:jc w:val="center"/>
              <w:rPr>
                <w:rFonts w:asciiTheme="majorHAnsi" w:hAnsiTheme="majorHAnsi" w:cstheme="majorHAnsi"/>
                <w:color w:val="000000"/>
                <w:sz w:val="24"/>
                <w:szCs w:val="24"/>
                <w:lang w:val="id-ID"/>
              </w:rPr>
            </w:pPr>
          </w:p>
        </w:tc>
      </w:tr>
      <w:tr w:rsidR="00CD54B8" w:rsidRPr="00797C3F" w:rsidTr="00CD54B8">
        <w:trPr>
          <w:trHeight w:val="406"/>
        </w:trPr>
        <w:tc>
          <w:tcPr>
            <w:tcW w:w="304" w:type="pct"/>
            <w:tcBorders>
              <w:top w:val="nil"/>
              <w:left w:val="single" w:sz="4" w:space="0" w:color="auto"/>
              <w:bottom w:val="single" w:sz="4" w:space="0" w:color="auto"/>
              <w:right w:val="single" w:sz="4" w:space="0" w:color="auto"/>
            </w:tcBorders>
            <w:vAlign w:val="center"/>
          </w:tcPr>
          <w:p w:rsidR="00CD54B8" w:rsidRPr="00797C3F" w:rsidRDefault="00CD54B8" w:rsidP="00CD54B8">
            <w:pPr>
              <w:numPr>
                <w:ilvl w:val="0"/>
                <w:numId w:val="12"/>
              </w:numPr>
              <w:spacing w:after="200" w:line="276" w:lineRule="auto"/>
              <w:contextualSpacing/>
              <w:jc w:val="center"/>
              <w:rPr>
                <w:rFonts w:asciiTheme="majorHAnsi" w:hAnsiTheme="majorHAnsi" w:cstheme="majorHAnsi"/>
                <w:color w:val="000000"/>
                <w:sz w:val="24"/>
                <w:szCs w:val="24"/>
                <w:lang w:val="id-ID"/>
              </w:rPr>
            </w:pPr>
          </w:p>
        </w:tc>
        <w:tc>
          <w:tcPr>
            <w:tcW w:w="2413" w:type="pct"/>
            <w:tcBorders>
              <w:top w:val="nil"/>
              <w:left w:val="nil"/>
              <w:bottom w:val="single" w:sz="4" w:space="0" w:color="auto"/>
              <w:right w:val="single" w:sz="4" w:space="0" w:color="auto"/>
            </w:tcBorders>
            <w:vAlign w:val="center"/>
          </w:tcPr>
          <w:p w:rsidR="00CD54B8" w:rsidRPr="00797C3F" w:rsidRDefault="00CD54B8" w:rsidP="00CD54B8">
            <w:pPr>
              <w:jc w:val="center"/>
              <w:rPr>
                <w:rFonts w:asciiTheme="majorHAnsi" w:hAnsiTheme="majorHAnsi" w:cstheme="majorHAnsi"/>
                <w:color w:val="000000"/>
                <w:sz w:val="24"/>
                <w:szCs w:val="24"/>
                <w:lang w:val="id-ID"/>
              </w:rPr>
            </w:pPr>
          </w:p>
        </w:tc>
        <w:tc>
          <w:tcPr>
            <w:tcW w:w="443" w:type="pct"/>
            <w:tcBorders>
              <w:top w:val="nil"/>
              <w:left w:val="nil"/>
              <w:bottom w:val="single" w:sz="4" w:space="0" w:color="auto"/>
              <w:right w:val="single" w:sz="4" w:space="0" w:color="auto"/>
            </w:tcBorders>
            <w:noWrap/>
            <w:vAlign w:val="center"/>
          </w:tcPr>
          <w:p w:rsidR="00CD54B8" w:rsidRPr="00797C3F" w:rsidRDefault="00CD54B8" w:rsidP="00CD54B8">
            <w:pPr>
              <w:jc w:val="center"/>
              <w:rPr>
                <w:rFonts w:asciiTheme="majorHAnsi" w:hAnsiTheme="majorHAnsi" w:cstheme="majorHAnsi"/>
                <w:color w:val="000000"/>
                <w:sz w:val="24"/>
                <w:szCs w:val="24"/>
                <w:lang w:val="id-ID"/>
              </w:rPr>
            </w:pPr>
          </w:p>
        </w:tc>
        <w:tc>
          <w:tcPr>
            <w:tcW w:w="487" w:type="pct"/>
            <w:tcBorders>
              <w:top w:val="nil"/>
              <w:left w:val="nil"/>
              <w:bottom w:val="single" w:sz="4" w:space="0" w:color="auto"/>
              <w:right w:val="single" w:sz="4" w:space="0" w:color="auto"/>
            </w:tcBorders>
            <w:noWrap/>
            <w:vAlign w:val="center"/>
          </w:tcPr>
          <w:p w:rsidR="00CD54B8" w:rsidRPr="00797C3F" w:rsidRDefault="00CD54B8" w:rsidP="00CD54B8">
            <w:pPr>
              <w:jc w:val="center"/>
              <w:rPr>
                <w:rFonts w:asciiTheme="majorHAnsi" w:hAnsiTheme="majorHAnsi" w:cstheme="majorHAnsi"/>
                <w:color w:val="000000"/>
                <w:sz w:val="24"/>
                <w:szCs w:val="24"/>
                <w:lang w:val="id-ID"/>
              </w:rPr>
            </w:pPr>
          </w:p>
        </w:tc>
        <w:tc>
          <w:tcPr>
            <w:tcW w:w="436" w:type="pct"/>
            <w:tcBorders>
              <w:top w:val="nil"/>
              <w:left w:val="nil"/>
              <w:bottom w:val="single" w:sz="4" w:space="0" w:color="auto"/>
              <w:right w:val="single" w:sz="4" w:space="0" w:color="auto"/>
            </w:tcBorders>
            <w:noWrap/>
            <w:vAlign w:val="center"/>
          </w:tcPr>
          <w:p w:rsidR="00CD54B8" w:rsidRPr="00797C3F" w:rsidRDefault="00CD54B8" w:rsidP="00CD54B8">
            <w:pPr>
              <w:jc w:val="center"/>
              <w:rPr>
                <w:rFonts w:asciiTheme="majorHAnsi" w:hAnsiTheme="majorHAnsi" w:cstheme="majorHAnsi"/>
                <w:color w:val="000000"/>
                <w:sz w:val="24"/>
                <w:szCs w:val="24"/>
                <w:lang w:val="id-ID"/>
              </w:rPr>
            </w:pPr>
          </w:p>
        </w:tc>
        <w:tc>
          <w:tcPr>
            <w:tcW w:w="618" w:type="pct"/>
            <w:tcBorders>
              <w:top w:val="nil"/>
              <w:left w:val="nil"/>
              <w:bottom w:val="single" w:sz="4" w:space="0" w:color="auto"/>
              <w:right w:val="single" w:sz="4" w:space="0" w:color="auto"/>
            </w:tcBorders>
            <w:vAlign w:val="center"/>
          </w:tcPr>
          <w:p w:rsidR="00CD54B8" w:rsidRPr="00797C3F" w:rsidRDefault="00CD54B8" w:rsidP="00CD54B8">
            <w:pPr>
              <w:jc w:val="center"/>
              <w:rPr>
                <w:rFonts w:asciiTheme="majorHAnsi" w:hAnsiTheme="majorHAnsi" w:cstheme="majorHAnsi"/>
                <w:color w:val="000000"/>
                <w:sz w:val="24"/>
                <w:szCs w:val="24"/>
                <w:lang w:val="id-ID"/>
              </w:rPr>
            </w:pPr>
          </w:p>
        </w:tc>
        <w:tc>
          <w:tcPr>
            <w:tcW w:w="299" w:type="pct"/>
            <w:tcBorders>
              <w:top w:val="nil"/>
              <w:left w:val="nil"/>
              <w:bottom w:val="single" w:sz="4" w:space="0" w:color="auto"/>
              <w:right w:val="single" w:sz="4" w:space="0" w:color="auto"/>
            </w:tcBorders>
            <w:vAlign w:val="center"/>
          </w:tcPr>
          <w:p w:rsidR="00CD54B8" w:rsidRPr="00797C3F" w:rsidRDefault="00CD54B8" w:rsidP="00CD54B8">
            <w:pPr>
              <w:jc w:val="center"/>
              <w:rPr>
                <w:rFonts w:asciiTheme="majorHAnsi" w:hAnsiTheme="majorHAnsi" w:cstheme="majorHAnsi"/>
                <w:color w:val="000000"/>
                <w:sz w:val="24"/>
                <w:szCs w:val="24"/>
                <w:lang w:val="id-ID"/>
              </w:rPr>
            </w:pPr>
          </w:p>
        </w:tc>
      </w:tr>
      <w:tr w:rsidR="00CD54B8" w:rsidRPr="00797C3F" w:rsidTr="00CD54B8">
        <w:trPr>
          <w:trHeight w:val="406"/>
        </w:trPr>
        <w:tc>
          <w:tcPr>
            <w:tcW w:w="304" w:type="pct"/>
            <w:tcBorders>
              <w:top w:val="single" w:sz="4" w:space="0" w:color="auto"/>
              <w:left w:val="single" w:sz="4" w:space="0" w:color="auto"/>
              <w:bottom w:val="single" w:sz="4" w:space="0" w:color="auto"/>
              <w:right w:val="single" w:sz="4" w:space="0" w:color="auto"/>
            </w:tcBorders>
            <w:vAlign w:val="center"/>
          </w:tcPr>
          <w:p w:rsidR="00CD54B8" w:rsidRPr="00797C3F" w:rsidRDefault="00CD54B8" w:rsidP="00CD54B8">
            <w:pPr>
              <w:numPr>
                <w:ilvl w:val="0"/>
                <w:numId w:val="12"/>
              </w:numPr>
              <w:spacing w:after="200" w:line="276" w:lineRule="auto"/>
              <w:contextualSpacing/>
              <w:jc w:val="center"/>
              <w:rPr>
                <w:rFonts w:asciiTheme="majorHAnsi" w:hAnsiTheme="majorHAnsi" w:cstheme="majorHAnsi"/>
                <w:color w:val="000000"/>
                <w:sz w:val="24"/>
                <w:szCs w:val="24"/>
                <w:lang w:val="id-ID"/>
              </w:rPr>
            </w:pPr>
          </w:p>
        </w:tc>
        <w:tc>
          <w:tcPr>
            <w:tcW w:w="2413" w:type="pct"/>
            <w:tcBorders>
              <w:top w:val="single" w:sz="4" w:space="0" w:color="auto"/>
              <w:left w:val="nil"/>
              <w:bottom w:val="single" w:sz="4" w:space="0" w:color="auto"/>
              <w:right w:val="single" w:sz="4" w:space="0" w:color="auto"/>
            </w:tcBorders>
            <w:vAlign w:val="center"/>
          </w:tcPr>
          <w:p w:rsidR="00CD54B8" w:rsidRPr="00797C3F" w:rsidRDefault="00CD54B8" w:rsidP="00CD54B8">
            <w:pPr>
              <w:jc w:val="center"/>
              <w:rPr>
                <w:rFonts w:asciiTheme="majorHAnsi" w:hAnsiTheme="majorHAnsi" w:cstheme="majorHAnsi"/>
                <w:color w:val="000000"/>
                <w:sz w:val="24"/>
                <w:szCs w:val="24"/>
                <w:lang w:val="id-ID"/>
              </w:rPr>
            </w:pPr>
          </w:p>
        </w:tc>
        <w:tc>
          <w:tcPr>
            <w:tcW w:w="443" w:type="pct"/>
            <w:tcBorders>
              <w:top w:val="single" w:sz="4" w:space="0" w:color="auto"/>
              <w:left w:val="nil"/>
              <w:bottom w:val="single" w:sz="4" w:space="0" w:color="auto"/>
              <w:right w:val="single" w:sz="4" w:space="0" w:color="auto"/>
            </w:tcBorders>
            <w:noWrap/>
            <w:vAlign w:val="center"/>
          </w:tcPr>
          <w:p w:rsidR="00CD54B8" w:rsidRPr="00797C3F" w:rsidRDefault="00CD54B8" w:rsidP="00CD54B8">
            <w:pPr>
              <w:jc w:val="center"/>
              <w:rPr>
                <w:rFonts w:asciiTheme="majorHAnsi" w:hAnsiTheme="majorHAnsi" w:cstheme="majorHAnsi"/>
                <w:color w:val="000000"/>
                <w:sz w:val="24"/>
                <w:szCs w:val="24"/>
                <w:lang w:val="id-ID"/>
              </w:rPr>
            </w:pPr>
          </w:p>
        </w:tc>
        <w:tc>
          <w:tcPr>
            <w:tcW w:w="487" w:type="pct"/>
            <w:tcBorders>
              <w:top w:val="single" w:sz="4" w:space="0" w:color="auto"/>
              <w:left w:val="nil"/>
              <w:bottom w:val="single" w:sz="4" w:space="0" w:color="auto"/>
              <w:right w:val="single" w:sz="4" w:space="0" w:color="auto"/>
            </w:tcBorders>
            <w:noWrap/>
            <w:vAlign w:val="center"/>
          </w:tcPr>
          <w:p w:rsidR="00CD54B8" w:rsidRPr="00797C3F" w:rsidRDefault="00CD54B8" w:rsidP="00CD54B8">
            <w:pPr>
              <w:jc w:val="center"/>
              <w:rPr>
                <w:rFonts w:asciiTheme="majorHAnsi" w:hAnsiTheme="majorHAnsi" w:cstheme="majorHAnsi"/>
                <w:color w:val="000000"/>
                <w:sz w:val="24"/>
                <w:szCs w:val="24"/>
                <w:lang w:val="id-ID"/>
              </w:rPr>
            </w:pPr>
          </w:p>
        </w:tc>
        <w:tc>
          <w:tcPr>
            <w:tcW w:w="436" w:type="pct"/>
            <w:tcBorders>
              <w:top w:val="single" w:sz="4" w:space="0" w:color="auto"/>
              <w:left w:val="nil"/>
              <w:bottom w:val="single" w:sz="4" w:space="0" w:color="auto"/>
              <w:right w:val="single" w:sz="4" w:space="0" w:color="auto"/>
            </w:tcBorders>
            <w:noWrap/>
            <w:vAlign w:val="center"/>
          </w:tcPr>
          <w:p w:rsidR="00CD54B8" w:rsidRPr="00797C3F" w:rsidRDefault="00CD54B8" w:rsidP="00CD54B8">
            <w:pPr>
              <w:jc w:val="center"/>
              <w:rPr>
                <w:rFonts w:asciiTheme="majorHAnsi" w:hAnsiTheme="majorHAnsi" w:cstheme="majorHAnsi"/>
                <w:color w:val="000000"/>
                <w:sz w:val="24"/>
                <w:szCs w:val="24"/>
                <w:lang w:val="id-ID"/>
              </w:rPr>
            </w:pPr>
          </w:p>
        </w:tc>
        <w:tc>
          <w:tcPr>
            <w:tcW w:w="618" w:type="pct"/>
            <w:tcBorders>
              <w:top w:val="single" w:sz="4" w:space="0" w:color="auto"/>
              <w:left w:val="nil"/>
              <w:bottom w:val="single" w:sz="4" w:space="0" w:color="auto"/>
              <w:right w:val="single" w:sz="4" w:space="0" w:color="auto"/>
            </w:tcBorders>
            <w:vAlign w:val="center"/>
          </w:tcPr>
          <w:p w:rsidR="00CD54B8" w:rsidRPr="00797C3F" w:rsidRDefault="00CD54B8" w:rsidP="00CD54B8">
            <w:pPr>
              <w:jc w:val="center"/>
              <w:rPr>
                <w:rFonts w:asciiTheme="majorHAnsi" w:hAnsiTheme="majorHAnsi" w:cstheme="majorHAnsi"/>
                <w:color w:val="000000"/>
                <w:sz w:val="24"/>
                <w:szCs w:val="24"/>
                <w:lang w:val="id-ID"/>
              </w:rPr>
            </w:pPr>
          </w:p>
        </w:tc>
        <w:tc>
          <w:tcPr>
            <w:tcW w:w="299" w:type="pct"/>
            <w:tcBorders>
              <w:top w:val="single" w:sz="4" w:space="0" w:color="auto"/>
              <w:left w:val="nil"/>
              <w:bottom w:val="single" w:sz="4" w:space="0" w:color="auto"/>
              <w:right w:val="single" w:sz="4" w:space="0" w:color="auto"/>
            </w:tcBorders>
            <w:vAlign w:val="center"/>
          </w:tcPr>
          <w:p w:rsidR="00CD54B8" w:rsidRPr="00797C3F" w:rsidRDefault="00CD54B8" w:rsidP="00CD54B8">
            <w:pPr>
              <w:jc w:val="center"/>
              <w:rPr>
                <w:rFonts w:asciiTheme="majorHAnsi" w:hAnsiTheme="majorHAnsi" w:cstheme="majorHAnsi"/>
                <w:color w:val="000000"/>
                <w:sz w:val="24"/>
                <w:szCs w:val="24"/>
                <w:lang w:val="id-ID"/>
              </w:rPr>
            </w:pPr>
          </w:p>
        </w:tc>
      </w:tr>
      <w:tr w:rsidR="00CD54B8" w:rsidRPr="00797C3F" w:rsidTr="00CD54B8">
        <w:trPr>
          <w:trHeight w:val="406"/>
        </w:trPr>
        <w:tc>
          <w:tcPr>
            <w:tcW w:w="304" w:type="pct"/>
            <w:tcBorders>
              <w:top w:val="single" w:sz="4" w:space="0" w:color="auto"/>
              <w:left w:val="single" w:sz="4" w:space="0" w:color="auto"/>
              <w:bottom w:val="single" w:sz="4" w:space="0" w:color="auto"/>
              <w:right w:val="single" w:sz="4" w:space="0" w:color="auto"/>
            </w:tcBorders>
            <w:vAlign w:val="center"/>
          </w:tcPr>
          <w:p w:rsidR="00CD54B8" w:rsidRPr="00797C3F" w:rsidRDefault="00CD54B8" w:rsidP="00CD54B8">
            <w:pPr>
              <w:numPr>
                <w:ilvl w:val="0"/>
                <w:numId w:val="12"/>
              </w:numPr>
              <w:spacing w:after="200" w:line="276" w:lineRule="auto"/>
              <w:contextualSpacing/>
              <w:jc w:val="center"/>
              <w:rPr>
                <w:rFonts w:asciiTheme="majorHAnsi" w:hAnsiTheme="majorHAnsi" w:cstheme="majorHAnsi"/>
                <w:color w:val="000000"/>
                <w:sz w:val="24"/>
                <w:szCs w:val="24"/>
                <w:lang w:val="id-ID"/>
              </w:rPr>
            </w:pPr>
          </w:p>
        </w:tc>
        <w:tc>
          <w:tcPr>
            <w:tcW w:w="2413" w:type="pct"/>
            <w:tcBorders>
              <w:top w:val="single" w:sz="4" w:space="0" w:color="auto"/>
              <w:left w:val="nil"/>
              <w:bottom w:val="single" w:sz="4" w:space="0" w:color="auto"/>
              <w:right w:val="single" w:sz="4" w:space="0" w:color="auto"/>
            </w:tcBorders>
            <w:vAlign w:val="center"/>
          </w:tcPr>
          <w:p w:rsidR="00CD54B8" w:rsidRPr="00797C3F" w:rsidRDefault="00CD54B8" w:rsidP="00CD54B8">
            <w:pPr>
              <w:jc w:val="center"/>
              <w:rPr>
                <w:rFonts w:asciiTheme="majorHAnsi" w:hAnsiTheme="majorHAnsi" w:cstheme="majorHAnsi"/>
                <w:color w:val="000000"/>
                <w:sz w:val="24"/>
                <w:szCs w:val="24"/>
                <w:lang w:val="id-ID"/>
              </w:rPr>
            </w:pPr>
          </w:p>
        </w:tc>
        <w:tc>
          <w:tcPr>
            <w:tcW w:w="443" w:type="pct"/>
            <w:tcBorders>
              <w:top w:val="single" w:sz="4" w:space="0" w:color="auto"/>
              <w:left w:val="nil"/>
              <w:bottom w:val="single" w:sz="4" w:space="0" w:color="auto"/>
              <w:right w:val="single" w:sz="4" w:space="0" w:color="auto"/>
            </w:tcBorders>
            <w:noWrap/>
            <w:vAlign w:val="center"/>
          </w:tcPr>
          <w:p w:rsidR="00CD54B8" w:rsidRPr="00797C3F" w:rsidRDefault="00CD54B8" w:rsidP="00CD54B8">
            <w:pPr>
              <w:jc w:val="center"/>
              <w:rPr>
                <w:rFonts w:asciiTheme="majorHAnsi" w:hAnsiTheme="majorHAnsi" w:cstheme="majorHAnsi"/>
                <w:color w:val="000000"/>
                <w:sz w:val="24"/>
                <w:szCs w:val="24"/>
                <w:lang w:val="id-ID"/>
              </w:rPr>
            </w:pPr>
          </w:p>
        </w:tc>
        <w:tc>
          <w:tcPr>
            <w:tcW w:w="487" w:type="pct"/>
            <w:tcBorders>
              <w:top w:val="single" w:sz="4" w:space="0" w:color="auto"/>
              <w:left w:val="nil"/>
              <w:bottom w:val="single" w:sz="4" w:space="0" w:color="auto"/>
              <w:right w:val="single" w:sz="4" w:space="0" w:color="auto"/>
            </w:tcBorders>
            <w:noWrap/>
            <w:vAlign w:val="center"/>
          </w:tcPr>
          <w:p w:rsidR="00CD54B8" w:rsidRPr="00797C3F" w:rsidRDefault="00CD54B8" w:rsidP="00CD54B8">
            <w:pPr>
              <w:jc w:val="center"/>
              <w:rPr>
                <w:rFonts w:asciiTheme="majorHAnsi" w:hAnsiTheme="majorHAnsi" w:cstheme="majorHAnsi"/>
                <w:color w:val="000000"/>
                <w:sz w:val="24"/>
                <w:szCs w:val="24"/>
                <w:lang w:val="id-ID"/>
              </w:rPr>
            </w:pPr>
          </w:p>
        </w:tc>
        <w:tc>
          <w:tcPr>
            <w:tcW w:w="436" w:type="pct"/>
            <w:tcBorders>
              <w:top w:val="single" w:sz="4" w:space="0" w:color="auto"/>
              <w:left w:val="nil"/>
              <w:bottom w:val="single" w:sz="4" w:space="0" w:color="auto"/>
              <w:right w:val="single" w:sz="4" w:space="0" w:color="auto"/>
            </w:tcBorders>
            <w:noWrap/>
            <w:vAlign w:val="center"/>
          </w:tcPr>
          <w:p w:rsidR="00CD54B8" w:rsidRPr="00797C3F" w:rsidRDefault="00CD54B8" w:rsidP="00CD54B8">
            <w:pPr>
              <w:jc w:val="center"/>
              <w:rPr>
                <w:rFonts w:asciiTheme="majorHAnsi" w:hAnsiTheme="majorHAnsi" w:cstheme="majorHAnsi"/>
                <w:color w:val="000000"/>
                <w:sz w:val="24"/>
                <w:szCs w:val="24"/>
                <w:lang w:val="id-ID"/>
              </w:rPr>
            </w:pPr>
          </w:p>
        </w:tc>
        <w:tc>
          <w:tcPr>
            <w:tcW w:w="618" w:type="pct"/>
            <w:tcBorders>
              <w:top w:val="single" w:sz="4" w:space="0" w:color="auto"/>
              <w:left w:val="nil"/>
              <w:bottom w:val="single" w:sz="4" w:space="0" w:color="auto"/>
              <w:right w:val="single" w:sz="4" w:space="0" w:color="auto"/>
            </w:tcBorders>
            <w:vAlign w:val="center"/>
          </w:tcPr>
          <w:p w:rsidR="00CD54B8" w:rsidRPr="00797C3F" w:rsidRDefault="00CD54B8" w:rsidP="00CD54B8">
            <w:pPr>
              <w:jc w:val="center"/>
              <w:rPr>
                <w:rFonts w:asciiTheme="majorHAnsi" w:hAnsiTheme="majorHAnsi" w:cstheme="majorHAnsi"/>
                <w:color w:val="000000"/>
                <w:sz w:val="24"/>
                <w:szCs w:val="24"/>
                <w:lang w:val="id-ID"/>
              </w:rPr>
            </w:pPr>
          </w:p>
        </w:tc>
        <w:tc>
          <w:tcPr>
            <w:tcW w:w="299" w:type="pct"/>
            <w:tcBorders>
              <w:top w:val="single" w:sz="4" w:space="0" w:color="auto"/>
              <w:left w:val="nil"/>
              <w:bottom w:val="single" w:sz="4" w:space="0" w:color="auto"/>
              <w:right w:val="single" w:sz="4" w:space="0" w:color="auto"/>
            </w:tcBorders>
            <w:vAlign w:val="center"/>
          </w:tcPr>
          <w:p w:rsidR="00CD54B8" w:rsidRPr="00797C3F" w:rsidRDefault="00CD54B8" w:rsidP="00CD54B8">
            <w:pPr>
              <w:jc w:val="center"/>
              <w:rPr>
                <w:rFonts w:asciiTheme="majorHAnsi" w:hAnsiTheme="majorHAnsi" w:cstheme="majorHAnsi"/>
                <w:color w:val="000000"/>
                <w:sz w:val="24"/>
                <w:szCs w:val="24"/>
                <w:lang w:val="id-ID"/>
              </w:rPr>
            </w:pPr>
          </w:p>
        </w:tc>
      </w:tr>
      <w:tr w:rsidR="00CD54B8" w:rsidRPr="00797C3F" w:rsidTr="00CD54B8">
        <w:trPr>
          <w:trHeight w:val="406"/>
        </w:trPr>
        <w:tc>
          <w:tcPr>
            <w:tcW w:w="304" w:type="pct"/>
            <w:tcBorders>
              <w:top w:val="single" w:sz="4" w:space="0" w:color="auto"/>
              <w:left w:val="single" w:sz="4" w:space="0" w:color="auto"/>
              <w:bottom w:val="single" w:sz="4" w:space="0" w:color="auto"/>
              <w:right w:val="single" w:sz="4" w:space="0" w:color="auto"/>
            </w:tcBorders>
            <w:vAlign w:val="center"/>
          </w:tcPr>
          <w:p w:rsidR="00CD54B8" w:rsidRPr="00797C3F" w:rsidRDefault="00CD54B8" w:rsidP="00CD54B8">
            <w:pPr>
              <w:numPr>
                <w:ilvl w:val="0"/>
                <w:numId w:val="12"/>
              </w:numPr>
              <w:spacing w:after="200" w:line="276" w:lineRule="auto"/>
              <w:contextualSpacing/>
              <w:jc w:val="center"/>
              <w:rPr>
                <w:rFonts w:asciiTheme="majorHAnsi" w:hAnsiTheme="majorHAnsi" w:cstheme="majorHAnsi"/>
                <w:color w:val="000000"/>
                <w:sz w:val="24"/>
                <w:szCs w:val="24"/>
                <w:lang w:val="id-ID"/>
              </w:rPr>
            </w:pPr>
          </w:p>
        </w:tc>
        <w:tc>
          <w:tcPr>
            <w:tcW w:w="2413" w:type="pct"/>
            <w:tcBorders>
              <w:top w:val="single" w:sz="4" w:space="0" w:color="auto"/>
              <w:left w:val="nil"/>
              <w:bottom w:val="single" w:sz="4" w:space="0" w:color="auto"/>
              <w:right w:val="single" w:sz="4" w:space="0" w:color="auto"/>
            </w:tcBorders>
            <w:vAlign w:val="center"/>
          </w:tcPr>
          <w:p w:rsidR="00CD54B8" w:rsidRPr="00797C3F" w:rsidRDefault="00CD54B8" w:rsidP="00CD54B8">
            <w:pPr>
              <w:jc w:val="center"/>
              <w:rPr>
                <w:rFonts w:asciiTheme="majorHAnsi" w:hAnsiTheme="majorHAnsi" w:cstheme="majorHAnsi"/>
                <w:color w:val="000000"/>
                <w:sz w:val="24"/>
                <w:szCs w:val="24"/>
                <w:lang w:val="id-ID"/>
              </w:rPr>
            </w:pPr>
          </w:p>
        </w:tc>
        <w:tc>
          <w:tcPr>
            <w:tcW w:w="443" w:type="pct"/>
            <w:tcBorders>
              <w:top w:val="single" w:sz="4" w:space="0" w:color="auto"/>
              <w:left w:val="nil"/>
              <w:bottom w:val="single" w:sz="4" w:space="0" w:color="auto"/>
              <w:right w:val="single" w:sz="4" w:space="0" w:color="auto"/>
            </w:tcBorders>
            <w:noWrap/>
            <w:vAlign w:val="center"/>
          </w:tcPr>
          <w:p w:rsidR="00CD54B8" w:rsidRPr="00797C3F" w:rsidRDefault="00CD54B8" w:rsidP="00CD54B8">
            <w:pPr>
              <w:jc w:val="center"/>
              <w:rPr>
                <w:rFonts w:asciiTheme="majorHAnsi" w:hAnsiTheme="majorHAnsi" w:cstheme="majorHAnsi"/>
                <w:color w:val="000000"/>
                <w:sz w:val="24"/>
                <w:szCs w:val="24"/>
                <w:lang w:val="id-ID"/>
              </w:rPr>
            </w:pPr>
          </w:p>
        </w:tc>
        <w:tc>
          <w:tcPr>
            <w:tcW w:w="487" w:type="pct"/>
            <w:tcBorders>
              <w:top w:val="single" w:sz="4" w:space="0" w:color="auto"/>
              <w:left w:val="nil"/>
              <w:bottom w:val="single" w:sz="4" w:space="0" w:color="auto"/>
              <w:right w:val="single" w:sz="4" w:space="0" w:color="auto"/>
            </w:tcBorders>
            <w:noWrap/>
            <w:vAlign w:val="center"/>
          </w:tcPr>
          <w:p w:rsidR="00CD54B8" w:rsidRPr="00797C3F" w:rsidRDefault="00CD54B8" w:rsidP="00CD54B8">
            <w:pPr>
              <w:jc w:val="center"/>
              <w:rPr>
                <w:rFonts w:asciiTheme="majorHAnsi" w:hAnsiTheme="majorHAnsi" w:cstheme="majorHAnsi"/>
                <w:color w:val="000000"/>
                <w:sz w:val="24"/>
                <w:szCs w:val="24"/>
                <w:lang w:val="id-ID"/>
              </w:rPr>
            </w:pPr>
          </w:p>
        </w:tc>
        <w:tc>
          <w:tcPr>
            <w:tcW w:w="436" w:type="pct"/>
            <w:tcBorders>
              <w:top w:val="single" w:sz="4" w:space="0" w:color="auto"/>
              <w:left w:val="nil"/>
              <w:bottom w:val="single" w:sz="4" w:space="0" w:color="auto"/>
              <w:right w:val="single" w:sz="4" w:space="0" w:color="auto"/>
            </w:tcBorders>
            <w:noWrap/>
            <w:vAlign w:val="center"/>
          </w:tcPr>
          <w:p w:rsidR="00CD54B8" w:rsidRPr="00797C3F" w:rsidRDefault="00CD54B8" w:rsidP="00CD54B8">
            <w:pPr>
              <w:jc w:val="center"/>
              <w:rPr>
                <w:rFonts w:asciiTheme="majorHAnsi" w:hAnsiTheme="majorHAnsi" w:cstheme="majorHAnsi"/>
                <w:color w:val="000000"/>
                <w:sz w:val="24"/>
                <w:szCs w:val="24"/>
                <w:lang w:val="id-ID"/>
              </w:rPr>
            </w:pPr>
          </w:p>
        </w:tc>
        <w:tc>
          <w:tcPr>
            <w:tcW w:w="618" w:type="pct"/>
            <w:tcBorders>
              <w:top w:val="single" w:sz="4" w:space="0" w:color="auto"/>
              <w:left w:val="nil"/>
              <w:bottom w:val="single" w:sz="4" w:space="0" w:color="auto"/>
              <w:right w:val="single" w:sz="4" w:space="0" w:color="auto"/>
            </w:tcBorders>
            <w:vAlign w:val="center"/>
          </w:tcPr>
          <w:p w:rsidR="00CD54B8" w:rsidRPr="00797C3F" w:rsidRDefault="00CD54B8" w:rsidP="00CD54B8">
            <w:pPr>
              <w:jc w:val="center"/>
              <w:rPr>
                <w:rFonts w:asciiTheme="majorHAnsi" w:hAnsiTheme="majorHAnsi" w:cstheme="majorHAnsi"/>
                <w:color w:val="000000"/>
                <w:sz w:val="24"/>
                <w:szCs w:val="24"/>
                <w:lang w:val="id-ID"/>
              </w:rPr>
            </w:pPr>
          </w:p>
        </w:tc>
        <w:tc>
          <w:tcPr>
            <w:tcW w:w="299" w:type="pct"/>
            <w:tcBorders>
              <w:top w:val="single" w:sz="4" w:space="0" w:color="auto"/>
              <w:left w:val="nil"/>
              <w:bottom w:val="single" w:sz="4" w:space="0" w:color="auto"/>
              <w:right w:val="single" w:sz="4" w:space="0" w:color="auto"/>
            </w:tcBorders>
            <w:vAlign w:val="center"/>
          </w:tcPr>
          <w:p w:rsidR="00CD54B8" w:rsidRPr="00797C3F" w:rsidRDefault="00CD54B8" w:rsidP="00CD54B8">
            <w:pPr>
              <w:jc w:val="center"/>
              <w:rPr>
                <w:rFonts w:asciiTheme="majorHAnsi" w:hAnsiTheme="majorHAnsi" w:cstheme="majorHAnsi"/>
                <w:color w:val="000000"/>
                <w:sz w:val="24"/>
                <w:szCs w:val="24"/>
                <w:lang w:val="id-ID"/>
              </w:rPr>
            </w:pPr>
          </w:p>
        </w:tc>
      </w:tr>
    </w:tbl>
    <w:p w:rsidR="00CD54B8" w:rsidRPr="00797C3F" w:rsidRDefault="00CD54B8" w:rsidP="00CD54B8">
      <w:pPr>
        <w:rPr>
          <w:rFonts w:asciiTheme="majorHAnsi" w:hAnsiTheme="majorHAnsi" w:cstheme="majorHAnsi"/>
          <w:sz w:val="24"/>
          <w:szCs w:val="24"/>
          <w:lang w:val="id-ID"/>
        </w:rPr>
      </w:pPr>
    </w:p>
    <w:p w:rsidR="00CD54B8" w:rsidRPr="00797C3F" w:rsidRDefault="00CD54B8" w:rsidP="00CD54B8">
      <w:pPr>
        <w:rPr>
          <w:rFonts w:asciiTheme="majorHAnsi" w:hAnsiTheme="majorHAnsi" w:cstheme="majorHAnsi"/>
          <w:sz w:val="24"/>
          <w:szCs w:val="24"/>
          <w:lang w:val="id-ID"/>
        </w:rPr>
      </w:pPr>
      <w:r w:rsidRPr="00797C3F">
        <w:rPr>
          <w:rFonts w:asciiTheme="majorHAnsi" w:hAnsiTheme="majorHAnsi" w:cstheme="majorHAnsi"/>
          <w:sz w:val="24"/>
          <w:szCs w:val="24"/>
          <w:lang w:val="id-ID"/>
        </w:rPr>
        <w:t>Perolehan nilai RPP dari Guru Pamong / Dosen Pembimbing dihitung dengan rumus berikut.</w:t>
      </w:r>
    </w:p>
    <w:p w:rsidR="00CD54B8" w:rsidRPr="00797C3F" w:rsidRDefault="00CD54B8" w:rsidP="00CD54B8">
      <w:pPr>
        <w:rPr>
          <w:rFonts w:asciiTheme="majorHAnsi" w:hAnsiTheme="majorHAnsi" w:cstheme="majorHAnsi"/>
          <w:sz w:val="24"/>
          <w:szCs w:val="24"/>
          <w:lang w:val="id-ID"/>
        </w:rPr>
      </w:pPr>
    </w:p>
    <w:p w:rsidR="00CD54B8" w:rsidRPr="00797C3F" w:rsidRDefault="00CD54B8" w:rsidP="00CD54B8">
      <w:pPr>
        <w:ind w:left="1985"/>
        <w:rPr>
          <w:rFonts w:asciiTheme="majorHAnsi" w:hAnsiTheme="majorHAnsi" w:cstheme="majorHAnsi"/>
          <w:b/>
          <w:sz w:val="24"/>
          <w:szCs w:val="24"/>
          <w:lang w:val="id-ID"/>
        </w:rPr>
      </w:pPr>
      <w:r w:rsidRPr="00797C3F">
        <w:rPr>
          <w:rFonts w:asciiTheme="majorHAnsi" w:hAnsiTheme="majorHAnsi" w:cstheme="majorHAnsi"/>
          <w:b/>
          <w:sz w:val="24"/>
          <w:szCs w:val="24"/>
          <w:lang w:val="id-ID"/>
        </w:rPr>
        <w:t>∑ Total Skor RPP</w:t>
      </w:r>
    </w:p>
    <w:p w:rsidR="00CD54B8" w:rsidRPr="00797C3F" w:rsidRDefault="00CD54B8" w:rsidP="00CD54B8">
      <w:pPr>
        <w:tabs>
          <w:tab w:val="left" w:pos="5706"/>
        </w:tabs>
        <w:ind w:left="1134"/>
        <w:rPr>
          <w:rFonts w:asciiTheme="majorHAnsi" w:hAnsiTheme="majorHAnsi" w:cstheme="majorHAnsi"/>
          <w:b/>
          <w:sz w:val="24"/>
          <w:szCs w:val="24"/>
          <w:lang w:val="id-ID"/>
        </w:rPr>
      </w:pPr>
      <w:r w:rsidRPr="00797C3F">
        <w:rPr>
          <w:rFonts w:asciiTheme="majorHAnsi" w:hAnsiTheme="majorHAnsi" w:cstheme="majorHAnsi"/>
          <w:noProof/>
        </w:rPr>
        <mc:AlternateContent>
          <mc:Choice Requires="wps">
            <w:drawing>
              <wp:anchor distT="4294967295" distB="4294967295" distL="114300" distR="114300" simplePos="0" relativeHeight="251686912" behindDoc="0" locked="0" layoutInCell="1" allowOverlap="1" wp14:anchorId="7E9F87C2" wp14:editId="49280C98">
                <wp:simplePos x="0" y="0"/>
                <wp:positionH relativeFrom="column">
                  <wp:posOffset>1259205</wp:posOffset>
                </wp:positionH>
                <wp:positionV relativeFrom="paragraph">
                  <wp:posOffset>64769</wp:posOffset>
                </wp:positionV>
                <wp:extent cx="1076325" cy="0"/>
                <wp:effectExtent l="0" t="0" r="28575" b="19050"/>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76325" cy="0"/>
                        </a:xfrm>
                        <a:prstGeom prst="line">
                          <a:avLst/>
                        </a:prstGeom>
                        <a:noFill/>
                        <a:ln w="3175">
                          <a:solidFill>
                            <a:srgbClr val="000000"/>
                          </a:solidFill>
                          <a:round/>
                        </a:ln>
                      </wps:spPr>
                      <wps:bodyPr/>
                    </wps:wsp>
                  </a:graphicData>
                </a:graphic>
                <wp14:sizeRelH relativeFrom="page">
                  <wp14:pctWidth>0</wp14:pctWidth>
                </wp14:sizeRelH>
                <wp14:sizeRelV relativeFrom="page">
                  <wp14:pctHeight>0</wp14:pctHeight>
                </wp14:sizeRelV>
              </wp:anchor>
            </w:drawing>
          </mc:Choice>
          <mc:Fallback>
            <w:pict>
              <v:line w14:anchorId="1E81F332" id="Straight Connector 26" o:spid="_x0000_s1026" style="position:absolute;flip:y;z-index:2516869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9.15pt,5.1pt" to="183.9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" strokeweight=".25pt"/>
            </w:pict>
          </mc:Fallback>
        </mc:AlternateContent>
      </w:r>
      <w:r w:rsidRPr="00797C3F">
        <w:rPr>
          <w:rFonts w:asciiTheme="majorHAnsi" w:hAnsiTheme="majorHAnsi" w:cstheme="majorHAnsi"/>
          <w:b/>
          <w:sz w:val="24"/>
          <w:szCs w:val="24"/>
          <w:lang w:val="id-ID" w:eastAsia="id-ID"/>
        </w:rPr>
        <w:t>Nilai</w:t>
      </w:r>
      <w:r w:rsidRPr="00797C3F">
        <w:rPr>
          <w:rFonts w:asciiTheme="majorHAnsi" w:hAnsiTheme="majorHAnsi" w:cstheme="majorHAnsi"/>
          <w:b/>
          <w:sz w:val="24"/>
          <w:szCs w:val="24"/>
          <w:lang w:val="id-ID"/>
        </w:rPr>
        <w:t xml:space="preserve">   =  </w:t>
      </w:r>
      <w:r w:rsidRPr="00797C3F">
        <w:rPr>
          <w:rFonts w:asciiTheme="majorHAnsi" w:hAnsiTheme="majorHAnsi" w:cstheme="majorHAnsi"/>
          <w:b/>
          <w:sz w:val="24"/>
          <w:szCs w:val="24"/>
          <w:lang w:val="id-ID"/>
        </w:rPr>
        <w:tab/>
      </w:r>
    </w:p>
    <w:p w:rsidR="00CD54B8" w:rsidRPr="00797C3F" w:rsidRDefault="00CD54B8" w:rsidP="00CD54B8">
      <w:pPr>
        <w:ind w:left="2160" w:firstLine="720"/>
        <w:rPr>
          <w:rFonts w:asciiTheme="majorHAnsi" w:hAnsiTheme="majorHAnsi" w:cstheme="majorHAnsi"/>
          <w:b/>
          <w:sz w:val="24"/>
          <w:szCs w:val="24"/>
          <w:lang w:val="id-ID"/>
        </w:rPr>
      </w:pPr>
      <w:r w:rsidRPr="00797C3F">
        <w:rPr>
          <w:rFonts w:asciiTheme="majorHAnsi" w:hAnsiTheme="majorHAnsi" w:cstheme="majorHAnsi"/>
          <w:b/>
          <w:sz w:val="24"/>
          <w:szCs w:val="24"/>
          <w:lang w:val="id-ID"/>
        </w:rPr>
        <w:t>n</w:t>
      </w:r>
    </w:p>
    <w:p w:rsidR="00CD54B8" w:rsidRPr="00797C3F" w:rsidRDefault="00CD54B8" w:rsidP="00CD54B8">
      <w:pPr>
        <w:rPr>
          <w:rFonts w:asciiTheme="majorHAnsi" w:hAnsiTheme="majorHAnsi" w:cstheme="majorHAnsi"/>
          <w:sz w:val="24"/>
          <w:szCs w:val="24"/>
          <w:lang w:val="id-ID"/>
        </w:rPr>
      </w:pPr>
    </w:p>
    <w:p w:rsidR="00CD54B8" w:rsidRPr="00797C3F" w:rsidRDefault="00CD54B8" w:rsidP="00CD54B8">
      <w:pPr>
        <w:tabs>
          <w:tab w:val="left" w:pos="4962"/>
        </w:tabs>
        <w:rPr>
          <w:rFonts w:asciiTheme="majorHAnsi" w:hAnsiTheme="majorHAnsi" w:cstheme="majorHAnsi"/>
          <w:sz w:val="24"/>
          <w:szCs w:val="24"/>
          <w:lang w:val="id-ID"/>
        </w:rPr>
      </w:pPr>
      <w:r w:rsidRPr="00797C3F">
        <w:rPr>
          <w:rFonts w:asciiTheme="majorHAnsi" w:hAnsiTheme="majorHAnsi" w:cstheme="majorHAnsi"/>
          <w:sz w:val="24"/>
          <w:szCs w:val="24"/>
          <w:lang w:val="id-ID"/>
        </w:rPr>
        <w:tab/>
      </w:r>
      <w:r w:rsidRPr="00797C3F">
        <w:rPr>
          <w:rFonts w:asciiTheme="majorHAnsi" w:hAnsiTheme="majorHAnsi" w:cstheme="majorHAnsi"/>
          <w:sz w:val="24"/>
          <w:szCs w:val="24"/>
          <w:lang w:val="en-ID"/>
        </w:rPr>
        <w:t>_______</w:t>
      </w:r>
      <w:r w:rsidRPr="00797C3F">
        <w:rPr>
          <w:rFonts w:asciiTheme="majorHAnsi" w:hAnsiTheme="majorHAnsi" w:cstheme="majorHAnsi"/>
          <w:sz w:val="24"/>
          <w:szCs w:val="24"/>
          <w:lang w:val="id-ID"/>
        </w:rPr>
        <w:t>, ________________</w:t>
      </w:r>
    </w:p>
    <w:p w:rsidR="00CD54B8" w:rsidRPr="00797C3F" w:rsidRDefault="00CD54B8" w:rsidP="00CD54B8">
      <w:pPr>
        <w:tabs>
          <w:tab w:val="left" w:pos="4962"/>
        </w:tabs>
        <w:rPr>
          <w:rFonts w:asciiTheme="majorHAnsi" w:hAnsiTheme="majorHAnsi" w:cstheme="majorHAnsi"/>
          <w:sz w:val="24"/>
          <w:szCs w:val="24"/>
          <w:lang w:val="id-ID"/>
        </w:rPr>
      </w:pPr>
      <w:r w:rsidRPr="00797C3F">
        <w:rPr>
          <w:rFonts w:asciiTheme="majorHAnsi" w:hAnsiTheme="majorHAnsi" w:cstheme="majorHAnsi"/>
          <w:sz w:val="24"/>
          <w:szCs w:val="24"/>
          <w:lang w:val="id-ID"/>
        </w:rPr>
        <w:tab/>
        <w:t>Guru Pamong / Dosen Pembimbing</w:t>
      </w:r>
    </w:p>
    <w:p w:rsidR="00CD54B8" w:rsidRPr="00797C3F" w:rsidRDefault="00CD54B8" w:rsidP="00CD54B8">
      <w:pPr>
        <w:tabs>
          <w:tab w:val="left" w:pos="4962"/>
        </w:tabs>
        <w:rPr>
          <w:rFonts w:asciiTheme="majorHAnsi" w:hAnsiTheme="majorHAnsi" w:cstheme="majorHAnsi"/>
          <w:sz w:val="24"/>
          <w:szCs w:val="24"/>
          <w:lang w:val="id-ID"/>
        </w:rPr>
      </w:pPr>
    </w:p>
    <w:p w:rsidR="00CD54B8" w:rsidRPr="00797C3F" w:rsidRDefault="00CD54B8" w:rsidP="00CD54B8">
      <w:pPr>
        <w:tabs>
          <w:tab w:val="left" w:pos="4962"/>
        </w:tabs>
        <w:rPr>
          <w:rFonts w:asciiTheme="majorHAnsi" w:hAnsiTheme="majorHAnsi" w:cstheme="majorHAnsi"/>
          <w:sz w:val="24"/>
          <w:szCs w:val="24"/>
          <w:lang w:val="id-ID"/>
        </w:rPr>
      </w:pPr>
    </w:p>
    <w:p w:rsidR="00CD54B8" w:rsidRPr="00797C3F" w:rsidRDefault="00CD54B8" w:rsidP="00CD54B8">
      <w:pPr>
        <w:tabs>
          <w:tab w:val="left" w:pos="4962"/>
        </w:tabs>
        <w:rPr>
          <w:rFonts w:asciiTheme="majorHAnsi" w:hAnsiTheme="majorHAnsi" w:cstheme="majorHAnsi"/>
          <w:sz w:val="24"/>
          <w:szCs w:val="24"/>
          <w:lang w:val="id-ID"/>
        </w:rPr>
      </w:pPr>
    </w:p>
    <w:p w:rsidR="00CD54B8" w:rsidRPr="00797C3F" w:rsidRDefault="00CD54B8" w:rsidP="00CD54B8">
      <w:pPr>
        <w:tabs>
          <w:tab w:val="left" w:pos="4962"/>
        </w:tabs>
        <w:rPr>
          <w:rFonts w:asciiTheme="majorHAnsi" w:hAnsiTheme="majorHAnsi" w:cstheme="majorHAnsi"/>
          <w:sz w:val="24"/>
          <w:szCs w:val="24"/>
          <w:lang w:val="id-ID"/>
        </w:rPr>
      </w:pPr>
    </w:p>
    <w:p w:rsidR="00CD54B8" w:rsidRPr="00797C3F" w:rsidRDefault="00CD54B8" w:rsidP="00CD54B8">
      <w:pPr>
        <w:tabs>
          <w:tab w:val="left" w:pos="4962"/>
        </w:tabs>
        <w:rPr>
          <w:rFonts w:asciiTheme="majorHAnsi" w:hAnsiTheme="majorHAnsi" w:cstheme="majorHAnsi"/>
          <w:sz w:val="24"/>
          <w:szCs w:val="24"/>
          <w:lang w:val="id-ID"/>
        </w:rPr>
      </w:pPr>
      <w:r w:rsidRPr="00797C3F">
        <w:rPr>
          <w:rFonts w:asciiTheme="majorHAnsi" w:hAnsiTheme="majorHAnsi" w:cstheme="majorHAnsi"/>
          <w:sz w:val="24"/>
          <w:szCs w:val="24"/>
          <w:lang w:val="id-ID"/>
        </w:rPr>
        <w:tab/>
        <w:t>..............................................</w:t>
      </w:r>
    </w:p>
    <w:p w:rsidR="00CD54B8" w:rsidRPr="00797C3F" w:rsidRDefault="00CD54B8" w:rsidP="00CD54B8">
      <w:pPr>
        <w:tabs>
          <w:tab w:val="left" w:pos="5670"/>
        </w:tabs>
        <w:rPr>
          <w:rFonts w:asciiTheme="majorHAnsi" w:hAnsiTheme="majorHAnsi" w:cstheme="majorHAnsi"/>
          <w:sz w:val="24"/>
          <w:szCs w:val="24"/>
          <w:lang w:val="id-ID"/>
        </w:rPr>
      </w:pPr>
      <w:r w:rsidRPr="00797C3F">
        <w:rPr>
          <w:rFonts w:asciiTheme="majorHAnsi" w:hAnsiTheme="majorHAnsi" w:cstheme="majorHAnsi"/>
          <w:sz w:val="24"/>
          <w:szCs w:val="24"/>
          <w:lang w:val="id-ID"/>
        </w:rPr>
        <w:t xml:space="preserve">Catatan: </w:t>
      </w:r>
    </w:p>
    <w:p w:rsidR="00CD54B8" w:rsidRPr="00797C3F" w:rsidRDefault="00CD54B8" w:rsidP="00CD54B8">
      <w:pPr>
        <w:tabs>
          <w:tab w:val="left" w:pos="0"/>
        </w:tabs>
        <w:spacing w:line="360" w:lineRule="auto"/>
        <w:rPr>
          <w:rFonts w:asciiTheme="majorHAnsi" w:hAnsiTheme="majorHAnsi" w:cstheme="majorHAnsi"/>
          <w:sz w:val="24"/>
          <w:szCs w:val="24"/>
          <w:lang w:val="id-ID"/>
        </w:rPr>
      </w:pPr>
      <w:r w:rsidRPr="00797C3F">
        <w:rPr>
          <w:rFonts w:asciiTheme="majorHAnsi" w:hAnsiTheme="majorHAnsi" w:cstheme="majorHAnsi"/>
          <w:sz w:val="24"/>
          <w:szCs w:val="24"/>
          <w:lang w:val="id-ID"/>
        </w:rPr>
        <w:t xml:space="preserve">Rekap hasil penilaian mohon dientri maksimal </w:t>
      </w:r>
      <w:r w:rsidRPr="00797C3F">
        <w:rPr>
          <w:rFonts w:asciiTheme="majorHAnsi" w:hAnsiTheme="majorHAnsi" w:cstheme="majorHAnsi"/>
          <w:b/>
          <w:sz w:val="24"/>
          <w:szCs w:val="24"/>
          <w:lang w:val="id-ID"/>
        </w:rPr>
        <w:t>Satu Minggu</w:t>
      </w:r>
      <w:r w:rsidRPr="00797C3F">
        <w:rPr>
          <w:rFonts w:asciiTheme="majorHAnsi" w:hAnsiTheme="majorHAnsi" w:cstheme="majorHAnsi"/>
          <w:sz w:val="24"/>
          <w:szCs w:val="24"/>
          <w:lang w:val="id-ID"/>
        </w:rPr>
        <w:t xml:space="preserve"> s</w:t>
      </w:r>
      <w:r w:rsidRPr="00797C3F">
        <w:rPr>
          <w:rFonts w:asciiTheme="majorHAnsi" w:hAnsiTheme="majorHAnsi" w:cstheme="majorHAnsi"/>
          <w:sz w:val="24"/>
          <w:szCs w:val="24"/>
          <w:lang w:val="en-ID"/>
        </w:rPr>
        <w:t xml:space="preserve">ebelum </w:t>
      </w:r>
      <w:r w:rsidRPr="00797C3F">
        <w:rPr>
          <w:rFonts w:asciiTheme="majorHAnsi" w:hAnsiTheme="majorHAnsi" w:cstheme="majorHAnsi"/>
          <w:sz w:val="24"/>
          <w:szCs w:val="24"/>
          <w:lang w:val="id-ID"/>
        </w:rPr>
        <w:t xml:space="preserve">kegiatan </w:t>
      </w:r>
      <w:r w:rsidRPr="00797C3F">
        <w:rPr>
          <w:rFonts w:asciiTheme="majorHAnsi" w:hAnsiTheme="majorHAnsi" w:cstheme="majorHAnsi"/>
          <w:sz w:val="24"/>
          <w:szCs w:val="24"/>
          <w:lang w:val="en-ID"/>
        </w:rPr>
        <w:t xml:space="preserve">Magang Pendidikan </w:t>
      </w:r>
      <w:r w:rsidRPr="00797C3F">
        <w:rPr>
          <w:rFonts w:asciiTheme="majorHAnsi" w:hAnsiTheme="majorHAnsi" w:cstheme="majorHAnsi"/>
          <w:sz w:val="24"/>
          <w:szCs w:val="24"/>
          <w:lang w:val="id-ID"/>
        </w:rPr>
        <w:t>berakhir</w:t>
      </w:r>
    </w:p>
    <w:p w:rsidR="00CD54B8" w:rsidRPr="00797C3F" w:rsidRDefault="00CD54B8" w:rsidP="00CD54B8">
      <w:pPr>
        <w:tabs>
          <w:tab w:val="left" w:pos="2160"/>
          <w:tab w:val="left" w:pos="2340"/>
        </w:tabs>
        <w:rPr>
          <w:rFonts w:asciiTheme="majorHAnsi" w:hAnsiTheme="majorHAnsi" w:cstheme="majorHAnsi"/>
          <w:sz w:val="24"/>
          <w:szCs w:val="24"/>
          <w:lang w:val="id-ID"/>
        </w:rPr>
      </w:pPr>
    </w:p>
    <w:p w:rsidR="00CD54B8" w:rsidRPr="00797C3F" w:rsidRDefault="00CD54B8" w:rsidP="00CD54B8">
      <w:pPr>
        <w:spacing w:after="160" w:line="259" w:lineRule="auto"/>
        <w:rPr>
          <w:rFonts w:asciiTheme="majorHAnsi" w:hAnsiTheme="majorHAnsi" w:cstheme="majorHAnsi"/>
          <w:b/>
          <w:sz w:val="24"/>
          <w:szCs w:val="24"/>
        </w:rPr>
      </w:pPr>
    </w:p>
    <w:p w:rsidR="00CD54B8" w:rsidRPr="00797C3F" w:rsidRDefault="00CD54B8" w:rsidP="00CD54B8">
      <w:pPr>
        <w:spacing w:after="160" w:line="259" w:lineRule="auto"/>
        <w:rPr>
          <w:rFonts w:asciiTheme="majorHAnsi" w:hAnsiTheme="majorHAnsi" w:cstheme="majorHAnsi"/>
          <w:b/>
          <w:sz w:val="24"/>
          <w:szCs w:val="24"/>
        </w:rPr>
      </w:pPr>
      <w:r w:rsidRPr="00797C3F">
        <w:rPr>
          <w:rFonts w:asciiTheme="majorHAnsi" w:hAnsiTheme="majorHAnsi" w:cstheme="majorHAnsi"/>
          <w:b/>
          <w:sz w:val="24"/>
          <w:szCs w:val="24"/>
        </w:rPr>
        <w:br w:type="page"/>
      </w:r>
    </w:p>
    <w:p w:rsidR="00CD54B8" w:rsidRPr="00797C3F" w:rsidRDefault="00CD54B8" w:rsidP="00CD54B8">
      <w:pPr>
        <w:spacing w:line="360" w:lineRule="auto"/>
        <w:ind w:left="-426"/>
        <w:rPr>
          <w:rFonts w:asciiTheme="majorHAnsi" w:hAnsiTheme="majorHAnsi" w:cstheme="majorHAnsi"/>
          <w:b/>
          <w:bCs/>
          <w:sz w:val="22"/>
          <w:szCs w:val="22"/>
          <w:lang w:val="id-ID"/>
        </w:rPr>
      </w:pPr>
      <w:r>
        <w:rPr>
          <w:rFonts w:asciiTheme="majorHAnsi" w:hAnsiTheme="majorHAnsi" w:cstheme="majorHAnsi"/>
          <w:b/>
          <w:bCs/>
          <w:sz w:val="22"/>
          <w:szCs w:val="22"/>
          <w:lang w:val="id-ID"/>
        </w:rPr>
        <w:lastRenderedPageBreak/>
        <w:t>4</w:t>
      </w:r>
      <w:r w:rsidRPr="00797C3F">
        <w:rPr>
          <w:rFonts w:asciiTheme="majorHAnsi" w:hAnsiTheme="majorHAnsi" w:cstheme="majorHAnsi"/>
          <w:b/>
          <w:bCs/>
          <w:sz w:val="22"/>
          <w:szCs w:val="22"/>
          <w:lang w:val="id-ID"/>
        </w:rPr>
        <w:t>.1c. Format Penilaian Pelaksanaan Pembelajaran</w:t>
      </w:r>
    </w:p>
    <w:p w:rsidR="00CD54B8" w:rsidRPr="00797C3F" w:rsidRDefault="00CD54B8" w:rsidP="00CD54B8">
      <w:pPr>
        <w:spacing w:line="360" w:lineRule="auto"/>
        <w:jc w:val="center"/>
        <w:rPr>
          <w:rFonts w:asciiTheme="majorHAnsi" w:hAnsiTheme="majorHAnsi" w:cstheme="majorHAnsi"/>
          <w:b/>
          <w:bCs/>
          <w:sz w:val="22"/>
          <w:szCs w:val="22"/>
          <w:lang w:val="id-ID"/>
        </w:rPr>
      </w:pPr>
      <w:r w:rsidRPr="00797C3F">
        <w:rPr>
          <w:rFonts w:asciiTheme="majorHAnsi" w:hAnsiTheme="majorHAnsi" w:cstheme="majorHAnsi"/>
          <w:b/>
          <w:bCs/>
          <w:sz w:val="22"/>
          <w:szCs w:val="22"/>
          <w:lang w:val="id-ID"/>
        </w:rPr>
        <w:t>FORMAT PENILAIAN PELAKSANAAN PEMBELAJARAN</w:t>
      </w:r>
    </w:p>
    <w:p w:rsidR="00CD54B8" w:rsidRPr="00797C3F" w:rsidRDefault="00CD54B8" w:rsidP="00CD54B8">
      <w:pPr>
        <w:jc w:val="center"/>
        <w:rPr>
          <w:rFonts w:asciiTheme="majorHAnsi" w:hAnsiTheme="majorHAnsi" w:cstheme="majorHAnsi"/>
          <w:bCs/>
          <w:color w:val="000000"/>
          <w:sz w:val="22"/>
          <w:szCs w:val="22"/>
          <w:lang w:val="id-ID"/>
        </w:rPr>
      </w:pPr>
      <w:r w:rsidRPr="00797C3F">
        <w:rPr>
          <w:rFonts w:asciiTheme="majorHAnsi" w:hAnsiTheme="majorHAnsi" w:cstheme="majorHAnsi"/>
          <w:bCs/>
          <w:color w:val="000000"/>
          <w:sz w:val="22"/>
          <w:szCs w:val="22"/>
          <w:lang w:val="id-ID"/>
        </w:rPr>
        <w:t>(untuk Guru Pamong / Dosen Pembimbing)</w:t>
      </w:r>
    </w:p>
    <w:p w:rsidR="00CD54B8" w:rsidRPr="00797C3F" w:rsidRDefault="00CD54B8" w:rsidP="00CD54B8">
      <w:pPr>
        <w:jc w:val="center"/>
        <w:rPr>
          <w:rFonts w:asciiTheme="majorHAnsi" w:hAnsiTheme="majorHAnsi" w:cstheme="majorHAnsi"/>
          <w:bCs/>
          <w:color w:val="000000"/>
          <w:sz w:val="22"/>
          <w:szCs w:val="22"/>
          <w:lang w:val="id-ID"/>
        </w:rPr>
      </w:pPr>
    </w:p>
    <w:p w:rsidR="00CD54B8" w:rsidRPr="00797C3F" w:rsidRDefault="00CD54B8" w:rsidP="00CD54B8">
      <w:pPr>
        <w:tabs>
          <w:tab w:val="left" w:pos="2160"/>
          <w:tab w:val="left" w:pos="2340"/>
        </w:tabs>
        <w:rPr>
          <w:rFonts w:asciiTheme="majorHAnsi" w:hAnsiTheme="majorHAnsi" w:cstheme="majorHAnsi"/>
          <w:bCs/>
          <w:sz w:val="22"/>
          <w:szCs w:val="22"/>
          <w:lang w:val="id-ID"/>
        </w:rPr>
      </w:pPr>
      <w:r w:rsidRPr="00797C3F">
        <w:rPr>
          <w:rFonts w:asciiTheme="majorHAnsi" w:hAnsiTheme="majorHAnsi" w:cstheme="majorHAnsi"/>
          <w:bCs/>
          <w:sz w:val="22"/>
          <w:szCs w:val="22"/>
          <w:lang w:val="id-ID"/>
        </w:rPr>
        <w:t>Nama Praktikan</w:t>
      </w:r>
      <w:r w:rsidRPr="00797C3F">
        <w:rPr>
          <w:rFonts w:asciiTheme="majorHAnsi" w:hAnsiTheme="majorHAnsi" w:cstheme="majorHAnsi"/>
          <w:bCs/>
          <w:sz w:val="22"/>
          <w:szCs w:val="22"/>
          <w:lang w:val="id-ID"/>
        </w:rPr>
        <w:tab/>
        <w:t>:</w:t>
      </w:r>
      <w:r w:rsidRPr="00797C3F">
        <w:rPr>
          <w:rFonts w:asciiTheme="majorHAnsi" w:hAnsiTheme="majorHAnsi" w:cstheme="majorHAnsi"/>
          <w:bCs/>
          <w:sz w:val="22"/>
          <w:szCs w:val="22"/>
          <w:lang w:val="id-ID"/>
        </w:rPr>
        <w:tab/>
        <w:t>___________________________</w:t>
      </w:r>
    </w:p>
    <w:p w:rsidR="00CD54B8" w:rsidRPr="00797C3F" w:rsidRDefault="00CD54B8" w:rsidP="00CD54B8">
      <w:pPr>
        <w:tabs>
          <w:tab w:val="left" w:pos="2160"/>
          <w:tab w:val="left" w:pos="2340"/>
        </w:tabs>
        <w:rPr>
          <w:rFonts w:asciiTheme="majorHAnsi" w:hAnsiTheme="majorHAnsi" w:cstheme="majorHAnsi"/>
          <w:bCs/>
          <w:sz w:val="22"/>
          <w:szCs w:val="22"/>
          <w:lang w:val="id-ID"/>
        </w:rPr>
      </w:pPr>
      <w:r w:rsidRPr="00797C3F">
        <w:rPr>
          <w:rFonts w:asciiTheme="majorHAnsi" w:hAnsiTheme="majorHAnsi" w:cstheme="majorHAnsi"/>
          <w:bCs/>
          <w:sz w:val="22"/>
          <w:szCs w:val="22"/>
          <w:lang w:val="id-ID"/>
        </w:rPr>
        <w:t>NIM</w:t>
      </w:r>
      <w:r w:rsidRPr="00797C3F">
        <w:rPr>
          <w:rFonts w:asciiTheme="majorHAnsi" w:hAnsiTheme="majorHAnsi" w:cstheme="majorHAnsi"/>
          <w:bCs/>
          <w:sz w:val="22"/>
          <w:szCs w:val="22"/>
          <w:lang w:val="id-ID"/>
        </w:rPr>
        <w:tab/>
        <w:t>:</w:t>
      </w:r>
      <w:r w:rsidRPr="00797C3F">
        <w:rPr>
          <w:rFonts w:asciiTheme="majorHAnsi" w:hAnsiTheme="majorHAnsi" w:cstheme="majorHAnsi"/>
          <w:bCs/>
          <w:sz w:val="22"/>
          <w:szCs w:val="22"/>
          <w:lang w:val="id-ID"/>
        </w:rPr>
        <w:tab/>
        <w:t>___________________________</w:t>
      </w:r>
    </w:p>
    <w:p w:rsidR="00CD54B8" w:rsidRPr="00797C3F" w:rsidRDefault="00CD54B8" w:rsidP="00CD54B8">
      <w:pPr>
        <w:tabs>
          <w:tab w:val="left" w:pos="2160"/>
          <w:tab w:val="left" w:pos="2340"/>
        </w:tabs>
        <w:rPr>
          <w:rFonts w:asciiTheme="majorHAnsi" w:hAnsiTheme="majorHAnsi" w:cstheme="majorHAnsi"/>
          <w:bCs/>
          <w:sz w:val="22"/>
          <w:szCs w:val="22"/>
          <w:lang w:val="id-ID"/>
        </w:rPr>
      </w:pPr>
      <w:r w:rsidRPr="00797C3F">
        <w:rPr>
          <w:rFonts w:asciiTheme="majorHAnsi" w:hAnsiTheme="majorHAnsi" w:cstheme="majorHAnsi"/>
          <w:bCs/>
          <w:sz w:val="22"/>
          <w:szCs w:val="22"/>
          <w:lang w:val="id-ID"/>
        </w:rPr>
        <w:t>Prodi/ Bidang Studi</w:t>
      </w:r>
      <w:r w:rsidRPr="00797C3F">
        <w:rPr>
          <w:rFonts w:asciiTheme="majorHAnsi" w:hAnsiTheme="majorHAnsi" w:cstheme="majorHAnsi"/>
          <w:bCs/>
          <w:sz w:val="22"/>
          <w:szCs w:val="22"/>
          <w:lang w:val="id-ID"/>
        </w:rPr>
        <w:tab/>
        <w:t>:</w:t>
      </w:r>
      <w:r w:rsidRPr="00797C3F">
        <w:rPr>
          <w:rFonts w:asciiTheme="majorHAnsi" w:hAnsiTheme="majorHAnsi" w:cstheme="majorHAnsi"/>
          <w:bCs/>
          <w:sz w:val="22"/>
          <w:szCs w:val="22"/>
          <w:lang w:val="id-ID"/>
        </w:rPr>
        <w:tab/>
        <w:t>___________________________</w:t>
      </w:r>
    </w:p>
    <w:p w:rsidR="00CD54B8" w:rsidRPr="00797C3F" w:rsidRDefault="00CD54B8" w:rsidP="00CD54B8">
      <w:pPr>
        <w:rPr>
          <w:rFonts w:asciiTheme="majorHAnsi" w:hAnsiTheme="majorHAnsi" w:cstheme="majorHAnsi"/>
          <w:b/>
          <w:sz w:val="24"/>
          <w:szCs w:val="24"/>
          <w:lang w:val="id-ID"/>
        </w:rPr>
      </w:pPr>
    </w:p>
    <w:tbl>
      <w:tblPr>
        <w:tblW w:w="906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7"/>
        <w:gridCol w:w="5357"/>
        <w:gridCol w:w="1142"/>
        <w:gridCol w:w="1043"/>
        <w:gridCol w:w="928"/>
      </w:tblGrid>
      <w:tr w:rsidR="00CD54B8" w:rsidRPr="00797C3F" w:rsidTr="00CD54B8">
        <w:trPr>
          <w:trHeight w:val="470"/>
          <w:tblHeader/>
        </w:trPr>
        <w:tc>
          <w:tcPr>
            <w:tcW w:w="329" w:type="pct"/>
            <w:vMerge w:val="restart"/>
            <w:tcBorders>
              <w:top w:val="single" w:sz="4" w:space="0" w:color="000000"/>
              <w:left w:val="single" w:sz="4" w:space="0" w:color="000000"/>
              <w:right w:val="single" w:sz="4" w:space="0" w:color="000000"/>
            </w:tcBorders>
            <w:vAlign w:val="center"/>
          </w:tcPr>
          <w:p w:rsidR="00CD54B8" w:rsidRPr="00797C3F" w:rsidRDefault="00CD54B8" w:rsidP="00CD54B8">
            <w:pPr>
              <w:jc w:val="center"/>
              <w:rPr>
                <w:rFonts w:asciiTheme="majorHAnsi" w:hAnsiTheme="majorHAnsi" w:cstheme="majorHAnsi"/>
                <w:b/>
                <w:bCs/>
                <w:lang w:val="id-ID"/>
              </w:rPr>
            </w:pPr>
            <w:r w:rsidRPr="00797C3F">
              <w:rPr>
                <w:rFonts w:asciiTheme="majorHAnsi" w:hAnsiTheme="majorHAnsi" w:cstheme="majorHAnsi"/>
                <w:b/>
                <w:bCs/>
                <w:lang w:val="id-ID"/>
              </w:rPr>
              <w:t>No</w:t>
            </w:r>
          </w:p>
        </w:tc>
        <w:tc>
          <w:tcPr>
            <w:tcW w:w="2954" w:type="pct"/>
            <w:vMerge w:val="restart"/>
            <w:tcBorders>
              <w:top w:val="single" w:sz="4" w:space="0" w:color="000000"/>
              <w:left w:val="single" w:sz="4" w:space="0" w:color="000000"/>
              <w:right w:val="single" w:sz="4" w:space="0" w:color="000000"/>
            </w:tcBorders>
            <w:vAlign w:val="center"/>
          </w:tcPr>
          <w:p w:rsidR="00CD54B8" w:rsidRPr="00797C3F" w:rsidRDefault="00CD54B8" w:rsidP="00CD54B8">
            <w:pPr>
              <w:jc w:val="center"/>
              <w:rPr>
                <w:rFonts w:asciiTheme="majorHAnsi" w:hAnsiTheme="majorHAnsi" w:cstheme="majorHAnsi"/>
                <w:b/>
                <w:bCs/>
                <w:lang w:val="id-ID"/>
              </w:rPr>
            </w:pPr>
            <w:r w:rsidRPr="00797C3F">
              <w:rPr>
                <w:rFonts w:asciiTheme="majorHAnsi" w:hAnsiTheme="majorHAnsi" w:cstheme="majorHAnsi"/>
                <w:b/>
                <w:bCs/>
                <w:lang w:val="id-ID"/>
              </w:rPr>
              <w:t>Aspek yang Diamati</w:t>
            </w:r>
          </w:p>
        </w:tc>
        <w:tc>
          <w:tcPr>
            <w:tcW w:w="1717" w:type="pct"/>
            <w:gridSpan w:val="3"/>
            <w:tcBorders>
              <w:top w:val="single" w:sz="4" w:space="0" w:color="000000"/>
              <w:left w:val="single" w:sz="4" w:space="0" w:color="000000"/>
              <w:right w:val="single" w:sz="4" w:space="0" w:color="000000"/>
            </w:tcBorders>
          </w:tcPr>
          <w:p w:rsidR="00CD54B8" w:rsidRPr="00797C3F" w:rsidRDefault="00CD54B8" w:rsidP="00CD54B8">
            <w:pPr>
              <w:jc w:val="center"/>
              <w:rPr>
                <w:rFonts w:asciiTheme="majorHAnsi" w:hAnsiTheme="majorHAnsi" w:cstheme="majorHAnsi"/>
                <w:b/>
                <w:bCs/>
                <w:lang w:val="id-ID"/>
              </w:rPr>
            </w:pPr>
            <w:r w:rsidRPr="00797C3F">
              <w:rPr>
                <w:rFonts w:asciiTheme="majorHAnsi" w:hAnsiTheme="majorHAnsi" w:cstheme="majorHAnsi"/>
                <w:b/>
                <w:bCs/>
                <w:lang w:val="id-ID"/>
              </w:rPr>
              <w:t>Skor Pelaksanaan Pembelajaran Ke</w:t>
            </w:r>
          </w:p>
        </w:tc>
      </w:tr>
      <w:tr w:rsidR="00CD54B8" w:rsidRPr="00797C3F" w:rsidTr="00CD54B8">
        <w:trPr>
          <w:trHeight w:val="186"/>
          <w:tblHeader/>
        </w:trPr>
        <w:tc>
          <w:tcPr>
            <w:tcW w:w="329" w:type="pct"/>
            <w:vMerge/>
            <w:tcBorders>
              <w:left w:val="single" w:sz="4" w:space="0" w:color="000000"/>
              <w:bottom w:val="single" w:sz="4" w:space="0" w:color="000000"/>
              <w:right w:val="single" w:sz="4" w:space="0" w:color="000000"/>
            </w:tcBorders>
            <w:vAlign w:val="center"/>
          </w:tcPr>
          <w:p w:rsidR="00CD54B8" w:rsidRPr="00797C3F" w:rsidRDefault="00CD54B8" w:rsidP="00CD54B8">
            <w:pPr>
              <w:jc w:val="center"/>
              <w:rPr>
                <w:rFonts w:asciiTheme="majorHAnsi" w:hAnsiTheme="majorHAnsi" w:cstheme="majorHAnsi"/>
                <w:b/>
                <w:bCs/>
                <w:lang w:val="id-ID"/>
              </w:rPr>
            </w:pPr>
          </w:p>
        </w:tc>
        <w:tc>
          <w:tcPr>
            <w:tcW w:w="2954" w:type="pct"/>
            <w:vMerge/>
            <w:tcBorders>
              <w:left w:val="single" w:sz="4" w:space="0" w:color="000000"/>
              <w:bottom w:val="single" w:sz="4" w:space="0" w:color="000000"/>
              <w:right w:val="single" w:sz="4" w:space="0" w:color="000000"/>
            </w:tcBorders>
            <w:vAlign w:val="center"/>
          </w:tcPr>
          <w:p w:rsidR="00CD54B8" w:rsidRPr="00797C3F" w:rsidRDefault="00CD54B8" w:rsidP="00CD54B8">
            <w:pPr>
              <w:jc w:val="center"/>
              <w:rPr>
                <w:rFonts w:asciiTheme="majorHAnsi" w:hAnsiTheme="majorHAnsi" w:cstheme="majorHAnsi"/>
                <w:b/>
                <w:bCs/>
                <w:lang w:val="id-ID"/>
              </w:rPr>
            </w:pPr>
          </w:p>
        </w:tc>
        <w:tc>
          <w:tcPr>
            <w:tcW w:w="630" w:type="pct"/>
            <w:tcBorders>
              <w:left w:val="single" w:sz="4" w:space="0" w:color="000000"/>
              <w:bottom w:val="single" w:sz="4" w:space="0" w:color="000000"/>
              <w:right w:val="single" w:sz="4" w:space="0" w:color="000000"/>
            </w:tcBorders>
            <w:vAlign w:val="center"/>
          </w:tcPr>
          <w:p w:rsidR="00CD54B8" w:rsidRPr="00797C3F" w:rsidRDefault="00CD54B8" w:rsidP="00CD54B8">
            <w:pPr>
              <w:jc w:val="center"/>
              <w:rPr>
                <w:rFonts w:asciiTheme="majorHAnsi" w:hAnsiTheme="majorHAnsi" w:cstheme="majorHAnsi"/>
                <w:b/>
                <w:bCs/>
                <w:lang w:val="id-ID"/>
              </w:rPr>
            </w:pPr>
            <w:r w:rsidRPr="00797C3F">
              <w:rPr>
                <w:rFonts w:asciiTheme="majorHAnsi" w:hAnsiTheme="majorHAnsi" w:cstheme="majorHAnsi"/>
                <w:b/>
                <w:bCs/>
                <w:lang w:val="id-ID"/>
              </w:rPr>
              <w:t>1</w:t>
            </w:r>
          </w:p>
        </w:tc>
        <w:tc>
          <w:tcPr>
            <w:tcW w:w="575" w:type="pct"/>
            <w:tcBorders>
              <w:top w:val="single" w:sz="4" w:space="0" w:color="000000"/>
              <w:left w:val="single" w:sz="4" w:space="0" w:color="000000"/>
              <w:bottom w:val="single" w:sz="4" w:space="0" w:color="000000"/>
              <w:right w:val="single" w:sz="4" w:space="0" w:color="000000"/>
            </w:tcBorders>
            <w:vAlign w:val="center"/>
          </w:tcPr>
          <w:p w:rsidR="00CD54B8" w:rsidRPr="00797C3F" w:rsidRDefault="00CD54B8" w:rsidP="00CD54B8">
            <w:pPr>
              <w:jc w:val="center"/>
              <w:rPr>
                <w:rFonts w:asciiTheme="majorHAnsi" w:hAnsiTheme="majorHAnsi" w:cstheme="majorHAnsi"/>
                <w:b/>
                <w:bCs/>
                <w:lang w:val="id-ID"/>
              </w:rPr>
            </w:pPr>
            <w:r w:rsidRPr="00797C3F">
              <w:rPr>
                <w:rFonts w:asciiTheme="majorHAnsi" w:hAnsiTheme="majorHAnsi" w:cstheme="majorHAnsi"/>
                <w:b/>
                <w:bCs/>
                <w:lang w:val="id-ID"/>
              </w:rPr>
              <w:t>..</w:t>
            </w:r>
          </w:p>
        </w:tc>
        <w:tc>
          <w:tcPr>
            <w:tcW w:w="512" w:type="pct"/>
            <w:tcBorders>
              <w:top w:val="single" w:sz="4" w:space="0" w:color="000000"/>
              <w:left w:val="single" w:sz="4" w:space="0" w:color="000000"/>
              <w:bottom w:val="single" w:sz="4" w:space="0" w:color="000000"/>
              <w:right w:val="single" w:sz="4" w:space="0" w:color="000000"/>
            </w:tcBorders>
            <w:vAlign w:val="center"/>
          </w:tcPr>
          <w:p w:rsidR="00CD54B8" w:rsidRPr="00797C3F" w:rsidRDefault="00CD54B8" w:rsidP="00CD54B8">
            <w:pPr>
              <w:jc w:val="center"/>
              <w:rPr>
                <w:rFonts w:asciiTheme="majorHAnsi" w:hAnsiTheme="majorHAnsi" w:cstheme="majorHAnsi"/>
                <w:b/>
                <w:bCs/>
                <w:lang w:val="id-ID"/>
              </w:rPr>
            </w:pPr>
            <w:r w:rsidRPr="00797C3F">
              <w:rPr>
                <w:rFonts w:asciiTheme="majorHAnsi" w:hAnsiTheme="majorHAnsi" w:cstheme="majorHAnsi"/>
                <w:b/>
                <w:bCs/>
                <w:lang w:val="id-ID"/>
              </w:rPr>
              <w:t>n</w:t>
            </w:r>
          </w:p>
        </w:tc>
      </w:tr>
      <w:tr w:rsidR="00CD54B8" w:rsidRPr="00797C3F" w:rsidTr="00CD54B8">
        <w:trPr>
          <w:trHeight w:val="302"/>
        </w:trPr>
        <w:tc>
          <w:tcPr>
            <w:tcW w:w="329" w:type="pct"/>
            <w:vMerge w:val="restart"/>
            <w:tcBorders>
              <w:top w:val="single" w:sz="4" w:space="0" w:color="000000"/>
            </w:tcBorders>
          </w:tcPr>
          <w:p w:rsidR="00CD54B8" w:rsidRPr="00797C3F" w:rsidRDefault="00CD54B8" w:rsidP="00CD54B8">
            <w:pPr>
              <w:jc w:val="center"/>
              <w:rPr>
                <w:rFonts w:asciiTheme="majorHAnsi" w:hAnsiTheme="majorHAnsi" w:cstheme="majorHAnsi"/>
                <w:b/>
                <w:bCs/>
                <w:lang w:val="id-ID"/>
              </w:rPr>
            </w:pPr>
            <w:r w:rsidRPr="00797C3F">
              <w:rPr>
                <w:rFonts w:asciiTheme="majorHAnsi" w:hAnsiTheme="majorHAnsi" w:cstheme="majorHAnsi"/>
                <w:b/>
                <w:bCs/>
                <w:lang w:val="id-ID"/>
              </w:rPr>
              <w:t>I</w:t>
            </w:r>
          </w:p>
        </w:tc>
        <w:tc>
          <w:tcPr>
            <w:tcW w:w="4671" w:type="pct"/>
            <w:gridSpan w:val="4"/>
            <w:tcBorders>
              <w:top w:val="single" w:sz="4" w:space="0" w:color="000000"/>
            </w:tcBorders>
            <w:vAlign w:val="center"/>
          </w:tcPr>
          <w:p w:rsidR="00CD54B8" w:rsidRPr="00797C3F" w:rsidRDefault="00CD54B8" w:rsidP="00CD54B8">
            <w:pPr>
              <w:rPr>
                <w:rFonts w:asciiTheme="majorHAnsi" w:hAnsiTheme="majorHAnsi" w:cstheme="majorHAnsi"/>
                <w:lang w:val="id-ID"/>
              </w:rPr>
            </w:pPr>
            <w:r w:rsidRPr="00797C3F">
              <w:rPr>
                <w:rFonts w:asciiTheme="majorHAnsi" w:hAnsiTheme="majorHAnsi" w:cstheme="majorHAnsi"/>
                <w:b/>
                <w:bCs/>
                <w:lang w:val="id-ID"/>
              </w:rPr>
              <w:t>KEGIATAN PENDAHULUAN PEMBELAJARAN</w:t>
            </w:r>
          </w:p>
        </w:tc>
      </w:tr>
      <w:tr w:rsidR="00CD54B8" w:rsidRPr="00797C3F" w:rsidTr="00CD54B8">
        <w:trPr>
          <w:trHeight w:val="302"/>
        </w:trPr>
        <w:tc>
          <w:tcPr>
            <w:tcW w:w="329" w:type="pct"/>
            <w:vMerge/>
          </w:tcPr>
          <w:p w:rsidR="00CD54B8" w:rsidRPr="00797C3F" w:rsidRDefault="00CD54B8" w:rsidP="00CD54B8">
            <w:pPr>
              <w:jc w:val="center"/>
              <w:rPr>
                <w:rFonts w:asciiTheme="majorHAnsi" w:hAnsiTheme="majorHAnsi" w:cstheme="majorHAnsi"/>
                <w:lang w:val="id-ID"/>
              </w:rPr>
            </w:pPr>
          </w:p>
        </w:tc>
        <w:tc>
          <w:tcPr>
            <w:tcW w:w="2954" w:type="pct"/>
            <w:vAlign w:val="center"/>
          </w:tcPr>
          <w:p w:rsidR="00CD54B8" w:rsidRPr="00797C3F" w:rsidRDefault="00CD54B8" w:rsidP="00CD54B8">
            <w:pPr>
              <w:numPr>
                <w:ilvl w:val="0"/>
                <w:numId w:val="13"/>
              </w:numPr>
              <w:ind w:left="336"/>
              <w:rPr>
                <w:rFonts w:asciiTheme="majorHAnsi" w:hAnsiTheme="majorHAnsi" w:cstheme="majorHAnsi"/>
                <w:lang w:val="id-ID"/>
              </w:rPr>
            </w:pPr>
            <w:r w:rsidRPr="00797C3F">
              <w:rPr>
                <w:rFonts w:asciiTheme="majorHAnsi" w:hAnsiTheme="majorHAnsi" w:cstheme="majorHAnsi"/>
                <w:lang w:val="id-ID"/>
              </w:rPr>
              <w:t>Melakukan kegiatan apersepsi</w:t>
            </w:r>
          </w:p>
        </w:tc>
        <w:tc>
          <w:tcPr>
            <w:tcW w:w="630" w:type="pct"/>
          </w:tcPr>
          <w:p w:rsidR="00CD54B8" w:rsidRPr="00797C3F" w:rsidRDefault="00CD54B8" w:rsidP="00CD54B8">
            <w:pPr>
              <w:rPr>
                <w:rFonts w:asciiTheme="majorHAnsi" w:hAnsiTheme="majorHAnsi" w:cstheme="majorHAnsi"/>
                <w:lang w:val="id-ID"/>
              </w:rPr>
            </w:pPr>
          </w:p>
        </w:tc>
        <w:tc>
          <w:tcPr>
            <w:tcW w:w="575" w:type="pct"/>
          </w:tcPr>
          <w:p w:rsidR="00CD54B8" w:rsidRPr="00797C3F" w:rsidRDefault="00CD54B8" w:rsidP="00CD54B8">
            <w:pPr>
              <w:rPr>
                <w:rFonts w:asciiTheme="majorHAnsi" w:hAnsiTheme="majorHAnsi" w:cstheme="majorHAnsi"/>
                <w:lang w:val="id-ID"/>
              </w:rPr>
            </w:pPr>
          </w:p>
        </w:tc>
        <w:tc>
          <w:tcPr>
            <w:tcW w:w="512" w:type="pct"/>
          </w:tcPr>
          <w:p w:rsidR="00CD54B8" w:rsidRPr="00797C3F" w:rsidRDefault="00CD54B8" w:rsidP="00CD54B8">
            <w:pPr>
              <w:rPr>
                <w:rFonts w:asciiTheme="majorHAnsi" w:hAnsiTheme="majorHAnsi" w:cstheme="majorHAnsi"/>
                <w:lang w:val="id-ID"/>
              </w:rPr>
            </w:pPr>
          </w:p>
        </w:tc>
      </w:tr>
      <w:tr w:rsidR="00CD54B8" w:rsidRPr="00797C3F" w:rsidTr="00CD54B8">
        <w:trPr>
          <w:trHeight w:val="302"/>
        </w:trPr>
        <w:tc>
          <w:tcPr>
            <w:tcW w:w="329" w:type="pct"/>
            <w:vMerge/>
          </w:tcPr>
          <w:p w:rsidR="00CD54B8" w:rsidRPr="00797C3F" w:rsidRDefault="00CD54B8" w:rsidP="00CD54B8">
            <w:pPr>
              <w:jc w:val="center"/>
              <w:rPr>
                <w:rFonts w:asciiTheme="majorHAnsi" w:hAnsiTheme="majorHAnsi" w:cstheme="majorHAnsi"/>
                <w:lang w:val="id-ID"/>
              </w:rPr>
            </w:pPr>
          </w:p>
        </w:tc>
        <w:tc>
          <w:tcPr>
            <w:tcW w:w="2954" w:type="pct"/>
            <w:vAlign w:val="center"/>
          </w:tcPr>
          <w:p w:rsidR="00CD54B8" w:rsidRPr="00797C3F" w:rsidRDefault="00CD54B8" w:rsidP="00CD54B8">
            <w:pPr>
              <w:numPr>
                <w:ilvl w:val="0"/>
                <w:numId w:val="13"/>
              </w:numPr>
              <w:ind w:left="311" w:hanging="311"/>
              <w:rPr>
                <w:rFonts w:asciiTheme="majorHAnsi" w:hAnsiTheme="majorHAnsi" w:cstheme="majorHAnsi"/>
                <w:lang w:val="id-ID"/>
              </w:rPr>
            </w:pPr>
            <w:r w:rsidRPr="00797C3F">
              <w:rPr>
                <w:rFonts w:asciiTheme="majorHAnsi" w:hAnsiTheme="majorHAnsi" w:cstheme="majorHAnsi"/>
                <w:lang w:val="id-ID"/>
              </w:rPr>
              <w:t>Menyampaikan kompetensi yang akan dicapai dan rencana kegiatannya</w:t>
            </w:r>
          </w:p>
        </w:tc>
        <w:tc>
          <w:tcPr>
            <w:tcW w:w="630" w:type="pct"/>
          </w:tcPr>
          <w:p w:rsidR="00CD54B8" w:rsidRPr="00797C3F" w:rsidRDefault="00CD54B8" w:rsidP="00CD54B8">
            <w:pPr>
              <w:rPr>
                <w:rFonts w:asciiTheme="majorHAnsi" w:hAnsiTheme="majorHAnsi" w:cstheme="majorHAnsi"/>
                <w:lang w:val="id-ID"/>
              </w:rPr>
            </w:pPr>
          </w:p>
        </w:tc>
        <w:tc>
          <w:tcPr>
            <w:tcW w:w="575" w:type="pct"/>
          </w:tcPr>
          <w:p w:rsidR="00CD54B8" w:rsidRPr="00797C3F" w:rsidRDefault="00CD54B8" w:rsidP="00CD54B8">
            <w:pPr>
              <w:rPr>
                <w:rFonts w:asciiTheme="majorHAnsi" w:hAnsiTheme="majorHAnsi" w:cstheme="majorHAnsi"/>
                <w:lang w:val="id-ID"/>
              </w:rPr>
            </w:pPr>
          </w:p>
        </w:tc>
        <w:tc>
          <w:tcPr>
            <w:tcW w:w="512" w:type="pct"/>
          </w:tcPr>
          <w:p w:rsidR="00CD54B8" w:rsidRPr="00797C3F" w:rsidRDefault="00CD54B8" w:rsidP="00CD54B8">
            <w:pPr>
              <w:rPr>
                <w:rFonts w:asciiTheme="majorHAnsi" w:hAnsiTheme="majorHAnsi" w:cstheme="majorHAnsi"/>
                <w:lang w:val="id-ID"/>
              </w:rPr>
            </w:pPr>
          </w:p>
        </w:tc>
      </w:tr>
      <w:tr w:rsidR="00CD54B8" w:rsidRPr="00797C3F" w:rsidTr="00CD54B8">
        <w:trPr>
          <w:trHeight w:val="286"/>
        </w:trPr>
        <w:tc>
          <w:tcPr>
            <w:tcW w:w="329" w:type="pct"/>
          </w:tcPr>
          <w:p w:rsidR="00CD54B8" w:rsidRPr="00797C3F" w:rsidRDefault="00CD54B8" w:rsidP="00CD54B8">
            <w:pPr>
              <w:jc w:val="center"/>
              <w:rPr>
                <w:rFonts w:asciiTheme="majorHAnsi" w:hAnsiTheme="majorHAnsi" w:cstheme="majorHAnsi"/>
                <w:b/>
                <w:bCs/>
                <w:lang w:val="id-ID"/>
              </w:rPr>
            </w:pPr>
            <w:r w:rsidRPr="00797C3F">
              <w:rPr>
                <w:rFonts w:asciiTheme="majorHAnsi" w:hAnsiTheme="majorHAnsi" w:cstheme="majorHAnsi"/>
                <w:b/>
                <w:bCs/>
                <w:lang w:val="id-ID"/>
              </w:rPr>
              <w:t>II</w:t>
            </w:r>
          </w:p>
        </w:tc>
        <w:tc>
          <w:tcPr>
            <w:tcW w:w="4671" w:type="pct"/>
            <w:gridSpan w:val="4"/>
            <w:vAlign w:val="center"/>
          </w:tcPr>
          <w:p w:rsidR="00CD54B8" w:rsidRPr="00797C3F" w:rsidRDefault="00CD54B8" w:rsidP="00CD54B8">
            <w:pPr>
              <w:rPr>
                <w:rFonts w:asciiTheme="majorHAnsi" w:hAnsiTheme="majorHAnsi" w:cstheme="majorHAnsi"/>
                <w:lang w:val="id-ID"/>
              </w:rPr>
            </w:pPr>
            <w:r w:rsidRPr="00797C3F">
              <w:rPr>
                <w:rFonts w:asciiTheme="majorHAnsi" w:hAnsiTheme="majorHAnsi" w:cstheme="majorHAnsi"/>
                <w:b/>
                <w:bCs/>
                <w:lang w:val="id-ID"/>
              </w:rPr>
              <w:t>KEGIATAN  INTI  PEMBELAJARAN</w:t>
            </w:r>
          </w:p>
        </w:tc>
      </w:tr>
      <w:tr w:rsidR="00CD54B8" w:rsidRPr="00797C3F" w:rsidTr="00CD54B8">
        <w:trPr>
          <w:trHeight w:val="286"/>
        </w:trPr>
        <w:tc>
          <w:tcPr>
            <w:tcW w:w="329" w:type="pct"/>
            <w:vMerge w:val="restart"/>
          </w:tcPr>
          <w:p w:rsidR="00CD54B8" w:rsidRPr="00797C3F" w:rsidRDefault="00CD54B8" w:rsidP="00CD54B8">
            <w:pPr>
              <w:jc w:val="center"/>
              <w:rPr>
                <w:rFonts w:asciiTheme="majorHAnsi" w:hAnsiTheme="majorHAnsi" w:cstheme="majorHAnsi"/>
                <w:b/>
                <w:bCs/>
                <w:lang w:val="id-ID"/>
              </w:rPr>
            </w:pPr>
            <w:r w:rsidRPr="00797C3F">
              <w:rPr>
                <w:rFonts w:asciiTheme="majorHAnsi" w:hAnsiTheme="majorHAnsi" w:cstheme="majorHAnsi"/>
                <w:b/>
                <w:bCs/>
                <w:lang w:val="id-ID"/>
              </w:rPr>
              <w:t>A.</w:t>
            </w:r>
          </w:p>
        </w:tc>
        <w:tc>
          <w:tcPr>
            <w:tcW w:w="4671" w:type="pct"/>
            <w:gridSpan w:val="4"/>
            <w:vAlign w:val="center"/>
          </w:tcPr>
          <w:p w:rsidR="00CD54B8" w:rsidRPr="00797C3F" w:rsidRDefault="00CD54B8" w:rsidP="00CD54B8">
            <w:pPr>
              <w:rPr>
                <w:rFonts w:asciiTheme="majorHAnsi" w:hAnsiTheme="majorHAnsi" w:cstheme="majorHAnsi"/>
                <w:lang w:val="id-ID"/>
              </w:rPr>
            </w:pPr>
            <w:r w:rsidRPr="00797C3F">
              <w:rPr>
                <w:rFonts w:asciiTheme="majorHAnsi" w:hAnsiTheme="majorHAnsi" w:cstheme="majorHAnsi"/>
                <w:b/>
                <w:bCs/>
                <w:lang w:val="id-ID"/>
              </w:rPr>
              <w:t>Penguasaan materi pelajaran</w:t>
            </w:r>
          </w:p>
        </w:tc>
      </w:tr>
      <w:tr w:rsidR="00CD54B8" w:rsidRPr="00797C3F" w:rsidTr="00CD54B8">
        <w:trPr>
          <w:trHeight w:val="286"/>
        </w:trPr>
        <w:tc>
          <w:tcPr>
            <w:tcW w:w="329" w:type="pct"/>
            <w:vMerge/>
          </w:tcPr>
          <w:p w:rsidR="00CD54B8" w:rsidRPr="00797C3F" w:rsidRDefault="00CD54B8" w:rsidP="00CD54B8">
            <w:pPr>
              <w:jc w:val="center"/>
              <w:rPr>
                <w:rFonts w:asciiTheme="majorHAnsi" w:hAnsiTheme="majorHAnsi" w:cstheme="majorHAnsi"/>
                <w:lang w:val="id-ID"/>
              </w:rPr>
            </w:pPr>
          </w:p>
        </w:tc>
        <w:tc>
          <w:tcPr>
            <w:tcW w:w="2954" w:type="pct"/>
            <w:vAlign w:val="center"/>
          </w:tcPr>
          <w:p w:rsidR="00CD54B8" w:rsidRPr="00797C3F" w:rsidRDefault="00CD54B8" w:rsidP="00CD54B8">
            <w:pPr>
              <w:numPr>
                <w:ilvl w:val="0"/>
                <w:numId w:val="14"/>
              </w:numPr>
              <w:ind w:left="292" w:hanging="292"/>
              <w:contextualSpacing/>
              <w:rPr>
                <w:rFonts w:asciiTheme="majorHAnsi" w:hAnsiTheme="majorHAnsi" w:cstheme="majorHAnsi"/>
                <w:lang w:val="id-ID"/>
              </w:rPr>
            </w:pPr>
            <w:r w:rsidRPr="00797C3F">
              <w:rPr>
                <w:rFonts w:asciiTheme="majorHAnsi" w:hAnsiTheme="majorHAnsi" w:cstheme="majorHAnsi"/>
                <w:lang w:val="id-ID"/>
              </w:rPr>
              <w:t xml:space="preserve">Menunjukkan penguasaan materi pembelajaran </w:t>
            </w:r>
          </w:p>
        </w:tc>
        <w:tc>
          <w:tcPr>
            <w:tcW w:w="630" w:type="pct"/>
          </w:tcPr>
          <w:p w:rsidR="00CD54B8" w:rsidRPr="00797C3F" w:rsidRDefault="00CD54B8" w:rsidP="00CD54B8">
            <w:pPr>
              <w:rPr>
                <w:rFonts w:asciiTheme="majorHAnsi" w:hAnsiTheme="majorHAnsi" w:cstheme="majorHAnsi"/>
                <w:lang w:val="id-ID"/>
              </w:rPr>
            </w:pPr>
          </w:p>
        </w:tc>
        <w:tc>
          <w:tcPr>
            <w:tcW w:w="575" w:type="pct"/>
          </w:tcPr>
          <w:p w:rsidR="00CD54B8" w:rsidRPr="00797C3F" w:rsidRDefault="00CD54B8" w:rsidP="00CD54B8">
            <w:pPr>
              <w:rPr>
                <w:rFonts w:asciiTheme="majorHAnsi" w:hAnsiTheme="majorHAnsi" w:cstheme="majorHAnsi"/>
                <w:lang w:val="id-ID"/>
              </w:rPr>
            </w:pPr>
          </w:p>
        </w:tc>
        <w:tc>
          <w:tcPr>
            <w:tcW w:w="512" w:type="pct"/>
          </w:tcPr>
          <w:p w:rsidR="00CD54B8" w:rsidRPr="00797C3F" w:rsidRDefault="00CD54B8" w:rsidP="00CD54B8">
            <w:pPr>
              <w:rPr>
                <w:rFonts w:asciiTheme="majorHAnsi" w:hAnsiTheme="majorHAnsi" w:cstheme="majorHAnsi"/>
                <w:lang w:val="id-ID"/>
              </w:rPr>
            </w:pPr>
          </w:p>
        </w:tc>
      </w:tr>
      <w:tr w:rsidR="00CD54B8" w:rsidRPr="00797C3F" w:rsidTr="00CD54B8">
        <w:trPr>
          <w:trHeight w:val="286"/>
        </w:trPr>
        <w:tc>
          <w:tcPr>
            <w:tcW w:w="329" w:type="pct"/>
            <w:vMerge/>
          </w:tcPr>
          <w:p w:rsidR="00CD54B8" w:rsidRPr="00797C3F" w:rsidRDefault="00CD54B8" w:rsidP="00CD54B8">
            <w:pPr>
              <w:jc w:val="center"/>
              <w:rPr>
                <w:rFonts w:asciiTheme="majorHAnsi" w:hAnsiTheme="majorHAnsi" w:cstheme="majorHAnsi"/>
                <w:lang w:val="id-ID"/>
              </w:rPr>
            </w:pPr>
          </w:p>
        </w:tc>
        <w:tc>
          <w:tcPr>
            <w:tcW w:w="2954" w:type="pct"/>
            <w:vAlign w:val="center"/>
          </w:tcPr>
          <w:p w:rsidR="00CD54B8" w:rsidRPr="00797C3F" w:rsidRDefault="00CD54B8" w:rsidP="00CD54B8">
            <w:pPr>
              <w:numPr>
                <w:ilvl w:val="0"/>
                <w:numId w:val="14"/>
              </w:numPr>
              <w:ind w:left="311" w:hanging="311"/>
              <w:rPr>
                <w:rFonts w:asciiTheme="majorHAnsi" w:hAnsiTheme="majorHAnsi" w:cstheme="majorHAnsi"/>
                <w:lang w:val="id-ID"/>
              </w:rPr>
            </w:pPr>
            <w:r w:rsidRPr="00797C3F">
              <w:rPr>
                <w:rFonts w:asciiTheme="majorHAnsi" w:hAnsiTheme="majorHAnsi" w:cstheme="majorHAnsi"/>
                <w:lang w:val="id-ID"/>
              </w:rPr>
              <w:t>Mengaitkan materi dengan pengetahuan lain yang relevan</w:t>
            </w:r>
          </w:p>
        </w:tc>
        <w:tc>
          <w:tcPr>
            <w:tcW w:w="630" w:type="pct"/>
          </w:tcPr>
          <w:p w:rsidR="00CD54B8" w:rsidRPr="00797C3F" w:rsidRDefault="00CD54B8" w:rsidP="00CD54B8">
            <w:pPr>
              <w:rPr>
                <w:rFonts w:asciiTheme="majorHAnsi" w:hAnsiTheme="majorHAnsi" w:cstheme="majorHAnsi"/>
                <w:lang w:val="id-ID"/>
              </w:rPr>
            </w:pPr>
          </w:p>
        </w:tc>
        <w:tc>
          <w:tcPr>
            <w:tcW w:w="575" w:type="pct"/>
          </w:tcPr>
          <w:p w:rsidR="00CD54B8" w:rsidRPr="00797C3F" w:rsidRDefault="00CD54B8" w:rsidP="00CD54B8">
            <w:pPr>
              <w:rPr>
                <w:rFonts w:asciiTheme="majorHAnsi" w:hAnsiTheme="majorHAnsi" w:cstheme="majorHAnsi"/>
                <w:lang w:val="id-ID"/>
              </w:rPr>
            </w:pPr>
          </w:p>
        </w:tc>
        <w:tc>
          <w:tcPr>
            <w:tcW w:w="512" w:type="pct"/>
          </w:tcPr>
          <w:p w:rsidR="00CD54B8" w:rsidRPr="00797C3F" w:rsidRDefault="00CD54B8" w:rsidP="00CD54B8">
            <w:pPr>
              <w:rPr>
                <w:rFonts w:asciiTheme="majorHAnsi" w:hAnsiTheme="majorHAnsi" w:cstheme="majorHAnsi"/>
                <w:lang w:val="id-ID"/>
              </w:rPr>
            </w:pPr>
          </w:p>
        </w:tc>
      </w:tr>
      <w:tr w:rsidR="00CD54B8" w:rsidRPr="00797C3F" w:rsidTr="00CD54B8">
        <w:trPr>
          <w:trHeight w:val="286"/>
        </w:trPr>
        <w:tc>
          <w:tcPr>
            <w:tcW w:w="329" w:type="pct"/>
            <w:vMerge/>
          </w:tcPr>
          <w:p w:rsidR="00CD54B8" w:rsidRPr="00797C3F" w:rsidRDefault="00CD54B8" w:rsidP="00CD54B8">
            <w:pPr>
              <w:jc w:val="center"/>
              <w:rPr>
                <w:rFonts w:asciiTheme="majorHAnsi" w:hAnsiTheme="majorHAnsi" w:cstheme="majorHAnsi"/>
                <w:lang w:val="id-ID"/>
              </w:rPr>
            </w:pPr>
          </w:p>
        </w:tc>
        <w:tc>
          <w:tcPr>
            <w:tcW w:w="2954" w:type="pct"/>
            <w:vAlign w:val="center"/>
          </w:tcPr>
          <w:p w:rsidR="00CD54B8" w:rsidRPr="00797C3F" w:rsidRDefault="00CD54B8" w:rsidP="00CD54B8">
            <w:pPr>
              <w:numPr>
                <w:ilvl w:val="0"/>
                <w:numId w:val="14"/>
              </w:numPr>
              <w:ind w:left="311" w:hanging="311"/>
              <w:rPr>
                <w:rFonts w:asciiTheme="majorHAnsi" w:hAnsiTheme="majorHAnsi" w:cstheme="majorHAnsi"/>
                <w:lang w:val="id-ID"/>
              </w:rPr>
            </w:pPr>
            <w:r w:rsidRPr="00797C3F">
              <w:rPr>
                <w:rFonts w:asciiTheme="majorHAnsi" w:hAnsiTheme="majorHAnsi" w:cstheme="majorHAnsi"/>
                <w:lang w:val="id-ID"/>
              </w:rPr>
              <w:t>Menyampaikan  materi sesuai dengan hierarki belajar</w:t>
            </w:r>
          </w:p>
        </w:tc>
        <w:tc>
          <w:tcPr>
            <w:tcW w:w="630" w:type="pct"/>
          </w:tcPr>
          <w:p w:rsidR="00CD54B8" w:rsidRPr="00797C3F" w:rsidRDefault="00CD54B8" w:rsidP="00CD54B8">
            <w:pPr>
              <w:rPr>
                <w:rFonts w:asciiTheme="majorHAnsi" w:hAnsiTheme="majorHAnsi" w:cstheme="majorHAnsi"/>
                <w:lang w:val="id-ID"/>
              </w:rPr>
            </w:pPr>
          </w:p>
        </w:tc>
        <w:tc>
          <w:tcPr>
            <w:tcW w:w="575" w:type="pct"/>
          </w:tcPr>
          <w:p w:rsidR="00CD54B8" w:rsidRPr="00797C3F" w:rsidRDefault="00CD54B8" w:rsidP="00CD54B8">
            <w:pPr>
              <w:rPr>
                <w:rFonts w:asciiTheme="majorHAnsi" w:hAnsiTheme="majorHAnsi" w:cstheme="majorHAnsi"/>
                <w:lang w:val="id-ID"/>
              </w:rPr>
            </w:pPr>
          </w:p>
        </w:tc>
        <w:tc>
          <w:tcPr>
            <w:tcW w:w="512" w:type="pct"/>
          </w:tcPr>
          <w:p w:rsidR="00CD54B8" w:rsidRPr="00797C3F" w:rsidRDefault="00CD54B8" w:rsidP="00CD54B8">
            <w:pPr>
              <w:rPr>
                <w:rFonts w:asciiTheme="majorHAnsi" w:hAnsiTheme="majorHAnsi" w:cstheme="majorHAnsi"/>
                <w:lang w:val="id-ID"/>
              </w:rPr>
            </w:pPr>
          </w:p>
        </w:tc>
      </w:tr>
      <w:tr w:rsidR="00CD54B8" w:rsidRPr="00797C3F" w:rsidTr="00CD54B8">
        <w:trPr>
          <w:trHeight w:val="286"/>
        </w:trPr>
        <w:tc>
          <w:tcPr>
            <w:tcW w:w="329" w:type="pct"/>
            <w:vMerge/>
          </w:tcPr>
          <w:p w:rsidR="00CD54B8" w:rsidRPr="00797C3F" w:rsidRDefault="00CD54B8" w:rsidP="00CD54B8">
            <w:pPr>
              <w:jc w:val="center"/>
              <w:rPr>
                <w:rFonts w:asciiTheme="majorHAnsi" w:hAnsiTheme="majorHAnsi" w:cstheme="majorHAnsi"/>
                <w:lang w:val="id-ID"/>
              </w:rPr>
            </w:pPr>
          </w:p>
        </w:tc>
        <w:tc>
          <w:tcPr>
            <w:tcW w:w="2954" w:type="pct"/>
            <w:vAlign w:val="center"/>
          </w:tcPr>
          <w:p w:rsidR="00CD54B8" w:rsidRPr="00797C3F" w:rsidRDefault="00CD54B8" w:rsidP="00CD54B8">
            <w:pPr>
              <w:numPr>
                <w:ilvl w:val="0"/>
                <w:numId w:val="14"/>
              </w:numPr>
              <w:ind w:left="311" w:hanging="311"/>
              <w:rPr>
                <w:rFonts w:asciiTheme="majorHAnsi" w:hAnsiTheme="majorHAnsi" w:cstheme="majorHAnsi"/>
                <w:lang w:val="id-ID"/>
              </w:rPr>
            </w:pPr>
            <w:r w:rsidRPr="00797C3F">
              <w:rPr>
                <w:rFonts w:asciiTheme="majorHAnsi" w:hAnsiTheme="majorHAnsi" w:cstheme="majorHAnsi"/>
                <w:lang w:val="id-ID"/>
              </w:rPr>
              <w:t>Mengaitkan materi dengan realitas kehidupan</w:t>
            </w:r>
          </w:p>
        </w:tc>
        <w:tc>
          <w:tcPr>
            <w:tcW w:w="630" w:type="pct"/>
          </w:tcPr>
          <w:p w:rsidR="00CD54B8" w:rsidRPr="00797C3F" w:rsidRDefault="00CD54B8" w:rsidP="00CD54B8">
            <w:pPr>
              <w:rPr>
                <w:rFonts w:asciiTheme="majorHAnsi" w:hAnsiTheme="majorHAnsi" w:cstheme="majorHAnsi"/>
                <w:lang w:val="id-ID"/>
              </w:rPr>
            </w:pPr>
          </w:p>
        </w:tc>
        <w:tc>
          <w:tcPr>
            <w:tcW w:w="575" w:type="pct"/>
          </w:tcPr>
          <w:p w:rsidR="00CD54B8" w:rsidRPr="00797C3F" w:rsidRDefault="00CD54B8" w:rsidP="00CD54B8">
            <w:pPr>
              <w:rPr>
                <w:rFonts w:asciiTheme="majorHAnsi" w:hAnsiTheme="majorHAnsi" w:cstheme="majorHAnsi"/>
                <w:lang w:val="id-ID"/>
              </w:rPr>
            </w:pPr>
          </w:p>
        </w:tc>
        <w:tc>
          <w:tcPr>
            <w:tcW w:w="512" w:type="pct"/>
          </w:tcPr>
          <w:p w:rsidR="00CD54B8" w:rsidRPr="00797C3F" w:rsidRDefault="00CD54B8" w:rsidP="00CD54B8">
            <w:pPr>
              <w:rPr>
                <w:rFonts w:asciiTheme="majorHAnsi" w:hAnsiTheme="majorHAnsi" w:cstheme="majorHAnsi"/>
                <w:lang w:val="id-ID"/>
              </w:rPr>
            </w:pPr>
          </w:p>
        </w:tc>
      </w:tr>
      <w:tr w:rsidR="00CD54B8" w:rsidRPr="00797C3F" w:rsidTr="00CD54B8">
        <w:trPr>
          <w:trHeight w:val="286"/>
        </w:trPr>
        <w:tc>
          <w:tcPr>
            <w:tcW w:w="329" w:type="pct"/>
            <w:vMerge w:val="restart"/>
          </w:tcPr>
          <w:p w:rsidR="00CD54B8" w:rsidRPr="00797C3F" w:rsidRDefault="00CD54B8" w:rsidP="00CD54B8">
            <w:pPr>
              <w:jc w:val="center"/>
              <w:rPr>
                <w:rFonts w:asciiTheme="majorHAnsi" w:hAnsiTheme="majorHAnsi" w:cstheme="majorHAnsi"/>
                <w:b/>
                <w:bCs/>
                <w:lang w:val="id-ID"/>
              </w:rPr>
            </w:pPr>
            <w:r w:rsidRPr="00797C3F">
              <w:rPr>
                <w:rFonts w:asciiTheme="majorHAnsi" w:hAnsiTheme="majorHAnsi" w:cstheme="majorHAnsi"/>
                <w:b/>
                <w:bCs/>
                <w:lang w:val="id-ID"/>
              </w:rPr>
              <w:t>B.</w:t>
            </w:r>
          </w:p>
        </w:tc>
        <w:tc>
          <w:tcPr>
            <w:tcW w:w="4671" w:type="pct"/>
            <w:gridSpan w:val="4"/>
            <w:vAlign w:val="center"/>
          </w:tcPr>
          <w:p w:rsidR="00CD54B8" w:rsidRPr="00797C3F" w:rsidRDefault="00CD54B8" w:rsidP="00CD54B8">
            <w:pPr>
              <w:rPr>
                <w:rFonts w:asciiTheme="majorHAnsi" w:hAnsiTheme="majorHAnsi" w:cstheme="majorHAnsi"/>
                <w:lang w:val="id-ID"/>
              </w:rPr>
            </w:pPr>
            <w:r w:rsidRPr="00797C3F">
              <w:rPr>
                <w:rFonts w:asciiTheme="majorHAnsi" w:hAnsiTheme="majorHAnsi" w:cstheme="majorHAnsi"/>
                <w:b/>
                <w:bCs/>
                <w:lang w:val="id-ID"/>
              </w:rPr>
              <w:t>Pendekatan/strategi pembelajaran</w:t>
            </w:r>
          </w:p>
        </w:tc>
      </w:tr>
      <w:tr w:rsidR="00CD54B8" w:rsidRPr="00797C3F" w:rsidTr="00CD54B8">
        <w:trPr>
          <w:trHeight w:val="286"/>
        </w:trPr>
        <w:tc>
          <w:tcPr>
            <w:tcW w:w="329" w:type="pct"/>
            <w:vMerge/>
          </w:tcPr>
          <w:p w:rsidR="00CD54B8" w:rsidRPr="00797C3F" w:rsidRDefault="00CD54B8" w:rsidP="00CD54B8">
            <w:pPr>
              <w:jc w:val="center"/>
              <w:rPr>
                <w:rFonts w:asciiTheme="majorHAnsi" w:hAnsiTheme="majorHAnsi" w:cstheme="majorHAnsi"/>
                <w:lang w:val="id-ID"/>
              </w:rPr>
            </w:pPr>
          </w:p>
        </w:tc>
        <w:tc>
          <w:tcPr>
            <w:tcW w:w="2954" w:type="pct"/>
            <w:vAlign w:val="center"/>
          </w:tcPr>
          <w:p w:rsidR="00CD54B8" w:rsidRPr="00797C3F" w:rsidRDefault="00CD54B8" w:rsidP="00CD54B8">
            <w:pPr>
              <w:numPr>
                <w:ilvl w:val="0"/>
                <w:numId w:val="15"/>
              </w:numPr>
              <w:ind w:left="292" w:hanging="292"/>
              <w:contextualSpacing/>
              <w:rPr>
                <w:rFonts w:asciiTheme="majorHAnsi" w:hAnsiTheme="majorHAnsi" w:cstheme="majorHAnsi"/>
                <w:lang w:val="id-ID"/>
              </w:rPr>
            </w:pPr>
            <w:r w:rsidRPr="00797C3F">
              <w:rPr>
                <w:rFonts w:asciiTheme="majorHAnsi" w:hAnsiTheme="majorHAnsi" w:cstheme="majorHAnsi"/>
                <w:lang w:val="id-ID"/>
              </w:rPr>
              <w:t>Melaksanakan pembelajaran sesuai kompetensi yang akan dicapai</w:t>
            </w:r>
          </w:p>
        </w:tc>
        <w:tc>
          <w:tcPr>
            <w:tcW w:w="630" w:type="pct"/>
          </w:tcPr>
          <w:p w:rsidR="00CD54B8" w:rsidRPr="00797C3F" w:rsidRDefault="00CD54B8" w:rsidP="00CD54B8">
            <w:pPr>
              <w:rPr>
                <w:rFonts w:asciiTheme="majorHAnsi" w:hAnsiTheme="majorHAnsi" w:cstheme="majorHAnsi"/>
                <w:lang w:val="id-ID"/>
              </w:rPr>
            </w:pPr>
          </w:p>
        </w:tc>
        <w:tc>
          <w:tcPr>
            <w:tcW w:w="575" w:type="pct"/>
          </w:tcPr>
          <w:p w:rsidR="00CD54B8" w:rsidRPr="00797C3F" w:rsidRDefault="00CD54B8" w:rsidP="00CD54B8">
            <w:pPr>
              <w:rPr>
                <w:rFonts w:asciiTheme="majorHAnsi" w:hAnsiTheme="majorHAnsi" w:cstheme="majorHAnsi"/>
                <w:lang w:val="id-ID"/>
              </w:rPr>
            </w:pPr>
          </w:p>
        </w:tc>
        <w:tc>
          <w:tcPr>
            <w:tcW w:w="512" w:type="pct"/>
          </w:tcPr>
          <w:p w:rsidR="00CD54B8" w:rsidRPr="00797C3F" w:rsidRDefault="00CD54B8" w:rsidP="00CD54B8">
            <w:pPr>
              <w:rPr>
                <w:rFonts w:asciiTheme="majorHAnsi" w:hAnsiTheme="majorHAnsi" w:cstheme="majorHAnsi"/>
                <w:lang w:val="id-ID"/>
              </w:rPr>
            </w:pPr>
          </w:p>
        </w:tc>
      </w:tr>
      <w:tr w:rsidR="00CD54B8" w:rsidRPr="00797C3F" w:rsidTr="00CD54B8">
        <w:trPr>
          <w:trHeight w:val="286"/>
        </w:trPr>
        <w:tc>
          <w:tcPr>
            <w:tcW w:w="329" w:type="pct"/>
            <w:vMerge/>
          </w:tcPr>
          <w:p w:rsidR="00CD54B8" w:rsidRPr="00797C3F" w:rsidRDefault="00CD54B8" w:rsidP="00CD54B8">
            <w:pPr>
              <w:jc w:val="center"/>
              <w:rPr>
                <w:rFonts w:asciiTheme="majorHAnsi" w:hAnsiTheme="majorHAnsi" w:cstheme="majorHAnsi"/>
                <w:lang w:val="id-ID"/>
              </w:rPr>
            </w:pPr>
          </w:p>
        </w:tc>
        <w:tc>
          <w:tcPr>
            <w:tcW w:w="2954" w:type="pct"/>
            <w:vAlign w:val="center"/>
          </w:tcPr>
          <w:p w:rsidR="00CD54B8" w:rsidRPr="00797C3F" w:rsidRDefault="00CD54B8" w:rsidP="00CD54B8">
            <w:pPr>
              <w:numPr>
                <w:ilvl w:val="0"/>
                <w:numId w:val="15"/>
              </w:numPr>
              <w:ind w:left="292" w:hanging="292"/>
              <w:contextualSpacing/>
              <w:rPr>
                <w:rFonts w:asciiTheme="majorHAnsi" w:hAnsiTheme="majorHAnsi" w:cstheme="majorHAnsi"/>
                <w:lang w:val="id-ID"/>
              </w:rPr>
            </w:pPr>
            <w:r w:rsidRPr="00797C3F">
              <w:rPr>
                <w:rFonts w:asciiTheme="majorHAnsi" w:hAnsiTheme="majorHAnsi" w:cstheme="majorHAnsi"/>
                <w:lang w:val="id-ID"/>
              </w:rPr>
              <w:t>Melaksanakan pembelajaran berpusat pada siswa</w:t>
            </w:r>
          </w:p>
        </w:tc>
        <w:tc>
          <w:tcPr>
            <w:tcW w:w="630" w:type="pct"/>
          </w:tcPr>
          <w:p w:rsidR="00CD54B8" w:rsidRPr="00797C3F" w:rsidRDefault="00CD54B8" w:rsidP="00CD54B8">
            <w:pPr>
              <w:rPr>
                <w:rFonts w:asciiTheme="majorHAnsi" w:hAnsiTheme="majorHAnsi" w:cstheme="majorHAnsi"/>
                <w:lang w:val="id-ID"/>
              </w:rPr>
            </w:pPr>
          </w:p>
        </w:tc>
        <w:tc>
          <w:tcPr>
            <w:tcW w:w="575" w:type="pct"/>
          </w:tcPr>
          <w:p w:rsidR="00CD54B8" w:rsidRPr="00797C3F" w:rsidRDefault="00CD54B8" w:rsidP="00CD54B8">
            <w:pPr>
              <w:rPr>
                <w:rFonts w:asciiTheme="majorHAnsi" w:hAnsiTheme="majorHAnsi" w:cstheme="majorHAnsi"/>
                <w:lang w:val="id-ID"/>
              </w:rPr>
            </w:pPr>
          </w:p>
        </w:tc>
        <w:tc>
          <w:tcPr>
            <w:tcW w:w="512" w:type="pct"/>
          </w:tcPr>
          <w:p w:rsidR="00CD54B8" w:rsidRPr="00797C3F" w:rsidRDefault="00CD54B8" w:rsidP="00CD54B8">
            <w:pPr>
              <w:rPr>
                <w:rFonts w:asciiTheme="majorHAnsi" w:hAnsiTheme="majorHAnsi" w:cstheme="majorHAnsi"/>
                <w:lang w:val="id-ID"/>
              </w:rPr>
            </w:pPr>
          </w:p>
        </w:tc>
      </w:tr>
      <w:tr w:rsidR="00CD54B8" w:rsidRPr="00797C3F" w:rsidTr="00CD54B8">
        <w:trPr>
          <w:trHeight w:val="286"/>
        </w:trPr>
        <w:tc>
          <w:tcPr>
            <w:tcW w:w="329" w:type="pct"/>
            <w:vMerge/>
          </w:tcPr>
          <w:p w:rsidR="00CD54B8" w:rsidRPr="00797C3F" w:rsidRDefault="00CD54B8" w:rsidP="00CD54B8">
            <w:pPr>
              <w:jc w:val="center"/>
              <w:rPr>
                <w:rFonts w:asciiTheme="majorHAnsi" w:hAnsiTheme="majorHAnsi" w:cstheme="majorHAnsi"/>
                <w:lang w:val="id-ID"/>
              </w:rPr>
            </w:pPr>
          </w:p>
        </w:tc>
        <w:tc>
          <w:tcPr>
            <w:tcW w:w="2954" w:type="pct"/>
            <w:vAlign w:val="center"/>
          </w:tcPr>
          <w:p w:rsidR="00CD54B8" w:rsidRPr="00797C3F" w:rsidRDefault="00CD54B8" w:rsidP="00CD54B8">
            <w:pPr>
              <w:numPr>
                <w:ilvl w:val="0"/>
                <w:numId w:val="15"/>
              </w:numPr>
              <w:ind w:left="311" w:hanging="311"/>
              <w:rPr>
                <w:rFonts w:asciiTheme="majorHAnsi" w:hAnsiTheme="majorHAnsi" w:cstheme="majorHAnsi"/>
                <w:lang w:val="id-ID"/>
              </w:rPr>
            </w:pPr>
            <w:r w:rsidRPr="00797C3F">
              <w:rPr>
                <w:rFonts w:asciiTheme="majorHAnsi" w:hAnsiTheme="majorHAnsi" w:cstheme="majorHAnsi"/>
                <w:lang w:val="id-ID"/>
              </w:rPr>
              <w:t>Melaksanakan pembelajaran secara runtut</w:t>
            </w:r>
          </w:p>
        </w:tc>
        <w:tc>
          <w:tcPr>
            <w:tcW w:w="630" w:type="pct"/>
          </w:tcPr>
          <w:p w:rsidR="00CD54B8" w:rsidRPr="00797C3F" w:rsidRDefault="00CD54B8" w:rsidP="00CD54B8">
            <w:pPr>
              <w:rPr>
                <w:rFonts w:asciiTheme="majorHAnsi" w:hAnsiTheme="majorHAnsi" w:cstheme="majorHAnsi"/>
                <w:lang w:val="id-ID"/>
              </w:rPr>
            </w:pPr>
          </w:p>
        </w:tc>
        <w:tc>
          <w:tcPr>
            <w:tcW w:w="575" w:type="pct"/>
          </w:tcPr>
          <w:p w:rsidR="00CD54B8" w:rsidRPr="00797C3F" w:rsidRDefault="00CD54B8" w:rsidP="00CD54B8">
            <w:pPr>
              <w:rPr>
                <w:rFonts w:asciiTheme="majorHAnsi" w:hAnsiTheme="majorHAnsi" w:cstheme="majorHAnsi"/>
                <w:lang w:val="id-ID"/>
              </w:rPr>
            </w:pPr>
          </w:p>
        </w:tc>
        <w:tc>
          <w:tcPr>
            <w:tcW w:w="512" w:type="pct"/>
          </w:tcPr>
          <w:p w:rsidR="00CD54B8" w:rsidRPr="00797C3F" w:rsidRDefault="00CD54B8" w:rsidP="00CD54B8">
            <w:pPr>
              <w:rPr>
                <w:rFonts w:asciiTheme="majorHAnsi" w:hAnsiTheme="majorHAnsi" w:cstheme="majorHAnsi"/>
                <w:lang w:val="id-ID"/>
              </w:rPr>
            </w:pPr>
          </w:p>
        </w:tc>
      </w:tr>
      <w:tr w:rsidR="00CD54B8" w:rsidRPr="00797C3F" w:rsidTr="00CD54B8">
        <w:trPr>
          <w:trHeight w:val="286"/>
        </w:trPr>
        <w:tc>
          <w:tcPr>
            <w:tcW w:w="329" w:type="pct"/>
            <w:vMerge/>
          </w:tcPr>
          <w:p w:rsidR="00CD54B8" w:rsidRPr="00797C3F" w:rsidRDefault="00CD54B8" w:rsidP="00CD54B8">
            <w:pPr>
              <w:jc w:val="center"/>
              <w:rPr>
                <w:rFonts w:asciiTheme="majorHAnsi" w:hAnsiTheme="majorHAnsi" w:cstheme="majorHAnsi"/>
                <w:lang w:val="id-ID"/>
              </w:rPr>
            </w:pPr>
          </w:p>
        </w:tc>
        <w:tc>
          <w:tcPr>
            <w:tcW w:w="2954" w:type="pct"/>
            <w:vAlign w:val="center"/>
          </w:tcPr>
          <w:p w:rsidR="00CD54B8" w:rsidRPr="00797C3F" w:rsidRDefault="00CD54B8" w:rsidP="00CD54B8">
            <w:pPr>
              <w:numPr>
                <w:ilvl w:val="0"/>
                <w:numId w:val="15"/>
              </w:numPr>
              <w:ind w:left="311" w:hanging="311"/>
              <w:rPr>
                <w:rFonts w:asciiTheme="majorHAnsi" w:hAnsiTheme="majorHAnsi" w:cstheme="majorHAnsi"/>
                <w:lang w:val="id-ID"/>
              </w:rPr>
            </w:pPr>
            <w:r w:rsidRPr="00797C3F">
              <w:rPr>
                <w:rFonts w:asciiTheme="majorHAnsi" w:hAnsiTheme="majorHAnsi" w:cstheme="majorHAnsi"/>
                <w:lang w:val="id-ID"/>
              </w:rPr>
              <w:t xml:space="preserve">Melaksanakan pembelajaran yang bersifat kontekstual </w:t>
            </w:r>
          </w:p>
        </w:tc>
        <w:tc>
          <w:tcPr>
            <w:tcW w:w="630" w:type="pct"/>
          </w:tcPr>
          <w:p w:rsidR="00CD54B8" w:rsidRPr="00797C3F" w:rsidRDefault="00CD54B8" w:rsidP="00CD54B8">
            <w:pPr>
              <w:rPr>
                <w:rFonts w:asciiTheme="majorHAnsi" w:hAnsiTheme="majorHAnsi" w:cstheme="majorHAnsi"/>
                <w:lang w:val="id-ID"/>
              </w:rPr>
            </w:pPr>
          </w:p>
        </w:tc>
        <w:tc>
          <w:tcPr>
            <w:tcW w:w="575" w:type="pct"/>
          </w:tcPr>
          <w:p w:rsidR="00CD54B8" w:rsidRPr="00797C3F" w:rsidRDefault="00CD54B8" w:rsidP="00CD54B8">
            <w:pPr>
              <w:rPr>
                <w:rFonts w:asciiTheme="majorHAnsi" w:hAnsiTheme="majorHAnsi" w:cstheme="majorHAnsi"/>
                <w:lang w:val="id-ID"/>
              </w:rPr>
            </w:pPr>
          </w:p>
        </w:tc>
        <w:tc>
          <w:tcPr>
            <w:tcW w:w="512" w:type="pct"/>
          </w:tcPr>
          <w:p w:rsidR="00CD54B8" w:rsidRPr="00797C3F" w:rsidRDefault="00CD54B8" w:rsidP="00CD54B8">
            <w:pPr>
              <w:rPr>
                <w:rFonts w:asciiTheme="majorHAnsi" w:hAnsiTheme="majorHAnsi" w:cstheme="majorHAnsi"/>
                <w:lang w:val="id-ID"/>
              </w:rPr>
            </w:pPr>
          </w:p>
        </w:tc>
      </w:tr>
      <w:tr w:rsidR="00CD54B8" w:rsidRPr="00797C3F" w:rsidTr="00CD54B8">
        <w:trPr>
          <w:trHeight w:val="286"/>
        </w:trPr>
        <w:tc>
          <w:tcPr>
            <w:tcW w:w="329" w:type="pct"/>
            <w:vMerge/>
          </w:tcPr>
          <w:p w:rsidR="00CD54B8" w:rsidRPr="00797C3F" w:rsidRDefault="00CD54B8" w:rsidP="00CD54B8">
            <w:pPr>
              <w:jc w:val="center"/>
              <w:rPr>
                <w:rFonts w:asciiTheme="majorHAnsi" w:hAnsiTheme="majorHAnsi" w:cstheme="majorHAnsi"/>
                <w:b/>
                <w:bCs/>
                <w:lang w:val="id-ID"/>
              </w:rPr>
            </w:pPr>
          </w:p>
        </w:tc>
        <w:tc>
          <w:tcPr>
            <w:tcW w:w="2954" w:type="pct"/>
            <w:vAlign w:val="center"/>
          </w:tcPr>
          <w:p w:rsidR="00CD54B8" w:rsidRPr="00797C3F" w:rsidRDefault="00CD54B8" w:rsidP="00CD54B8">
            <w:pPr>
              <w:numPr>
                <w:ilvl w:val="0"/>
                <w:numId w:val="15"/>
              </w:numPr>
              <w:ind w:left="311" w:hanging="311"/>
              <w:rPr>
                <w:rFonts w:asciiTheme="majorHAnsi" w:hAnsiTheme="majorHAnsi" w:cstheme="majorHAnsi"/>
                <w:lang w:val="id-ID"/>
              </w:rPr>
            </w:pPr>
            <w:r w:rsidRPr="00797C3F">
              <w:rPr>
                <w:rFonts w:asciiTheme="majorHAnsi" w:hAnsiTheme="majorHAnsi" w:cstheme="majorHAnsi"/>
                <w:lang w:val="id-ID"/>
              </w:rPr>
              <w:t xml:space="preserve">Melaksanakan pembelajaran yang memungkinkan tumbuhnya kebiasaan positif </w:t>
            </w:r>
          </w:p>
        </w:tc>
        <w:tc>
          <w:tcPr>
            <w:tcW w:w="630" w:type="pct"/>
          </w:tcPr>
          <w:p w:rsidR="00CD54B8" w:rsidRPr="00797C3F" w:rsidRDefault="00CD54B8" w:rsidP="00CD54B8">
            <w:pPr>
              <w:rPr>
                <w:rFonts w:asciiTheme="majorHAnsi" w:hAnsiTheme="majorHAnsi" w:cstheme="majorHAnsi"/>
                <w:lang w:val="id-ID"/>
              </w:rPr>
            </w:pPr>
          </w:p>
        </w:tc>
        <w:tc>
          <w:tcPr>
            <w:tcW w:w="575" w:type="pct"/>
          </w:tcPr>
          <w:p w:rsidR="00CD54B8" w:rsidRPr="00797C3F" w:rsidRDefault="00CD54B8" w:rsidP="00CD54B8">
            <w:pPr>
              <w:rPr>
                <w:rFonts w:asciiTheme="majorHAnsi" w:hAnsiTheme="majorHAnsi" w:cstheme="majorHAnsi"/>
                <w:lang w:val="id-ID"/>
              </w:rPr>
            </w:pPr>
          </w:p>
        </w:tc>
        <w:tc>
          <w:tcPr>
            <w:tcW w:w="512" w:type="pct"/>
          </w:tcPr>
          <w:p w:rsidR="00CD54B8" w:rsidRPr="00797C3F" w:rsidRDefault="00CD54B8" w:rsidP="00CD54B8">
            <w:pPr>
              <w:rPr>
                <w:rFonts w:asciiTheme="majorHAnsi" w:hAnsiTheme="majorHAnsi" w:cstheme="majorHAnsi"/>
                <w:lang w:val="id-ID"/>
              </w:rPr>
            </w:pPr>
          </w:p>
        </w:tc>
      </w:tr>
      <w:tr w:rsidR="00CD54B8" w:rsidRPr="00797C3F" w:rsidTr="00CD54B8">
        <w:trPr>
          <w:trHeight w:val="286"/>
        </w:trPr>
        <w:tc>
          <w:tcPr>
            <w:tcW w:w="329" w:type="pct"/>
            <w:vMerge/>
          </w:tcPr>
          <w:p w:rsidR="00CD54B8" w:rsidRPr="00797C3F" w:rsidRDefault="00CD54B8" w:rsidP="00CD54B8">
            <w:pPr>
              <w:jc w:val="center"/>
              <w:rPr>
                <w:rFonts w:asciiTheme="majorHAnsi" w:hAnsiTheme="majorHAnsi" w:cstheme="majorHAnsi"/>
                <w:b/>
                <w:bCs/>
                <w:lang w:val="id-ID"/>
              </w:rPr>
            </w:pPr>
          </w:p>
        </w:tc>
        <w:tc>
          <w:tcPr>
            <w:tcW w:w="2954" w:type="pct"/>
            <w:vAlign w:val="center"/>
          </w:tcPr>
          <w:p w:rsidR="00CD54B8" w:rsidRPr="00797C3F" w:rsidRDefault="00CD54B8" w:rsidP="00CD54B8">
            <w:pPr>
              <w:numPr>
                <w:ilvl w:val="0"/>
                <w:numId w:val="15"/>
              </w:numPr>
              <w:ind w:left="311" w:hanging="311"/>
              <w:rPr>
                <w:rFonts w:asciiTheme="majorHAnsi" w:hAnsiTheme="majorHAnsi" w:cstheme="majorHAnsi"/>
                <w:lang w:val="id-ID"/>
              </w:rPr>
            </w:pPr>
            <w:r w:rsidRPr="00797C3F">
              <w:rPr>
                <w:rFonts w:asciiTheme="majorHAnsi" w:hAnsiTheme="majorHAnsi" w:cstheme="majorHAnsi"/>
                <w:lang w:val="id-ID"/>
              </w:rPr>
              <w:t>Melaksanakan pembelajaran sesuai dengan waktu yg dialokasikan</w:t>
            </w:r>
          </w:p>
        </w:tc>
        <w:tc>
          <w:tcPr>
            <w:tcW w:w="630" w:type="pct"/>
          </w:tcPr>
          <w:p w:rsidR="00CD54B8" w:rsidRPr="00797C3F" w:rsidRDefault="00CD54B8" w:rsidP="00CD54B8">
            <w:pPr>
              <w:rPr>
                <w:rFonts w:asciiTheme="majorHAnsi" w:hAnsiTheme="majorHAnsi" w:cstheme="majorHAnsi"/>
                <w:lang w:val="id-ID"/>
              </w:rPr>
            </w:pPr>
          </w:p>
        </w:tc>
        <w:tc>
          <w:tcPr>
            <w:tcW w:w="575" w:type="pct"/>
          </w:tcPr>
          <w:p w:rsidR="00CD54B8" w:rsidRPr="00797C3F" w:rsidRDefault="00CD54B8" w:rsidP="00CD54B8">
            <w:pPr>
              <w:rPr>
                <w:rFonts w:asciiTheme="majorHAnsi" w:hAnsiTheme="majorHAnsi" w:cstheme="majorHAnsi"/>
                <w:lang w:val="id-ID"/>
              </w:rPr>
            </w:pPr>
          </w:p>
        </w:tc>
        <w:tc>
          <w:tcPr>
            <w:tcW w:w="512" w:type="pct"/>
          </w:tcPr>
          <w:p w:rsidR="00CD54B8" w:rsidRPr="00797C3F" w:rsidRDefault="00CD54B8" w:rsidP="00CD54B8">
            <w:pPr>
              <w:rPr>
                <w:rFonts w:asciiTheme="majorHAnsi" w:hAnsiTheme="majorHAnsi" w:cstheme="majorHAnsi"/>
                <w:lang w:val="id-ID"/>
              </w:rPr>
            </w:pPr>
          </w:p>
        </w:tc>
      </w:tr>
      <w:tr w:rsidR="00CD54B8" w:rsidRPr="00797C3F" w:rsidTr="00CD54B8">
        <w:trPr>
          <w:trHeight w:val="286"/>
        </w:trPr>
        <w:tc>
          <w:tcPr>
            <w:tcW w:w="329" w:type="pct"/>
            <w:vMerge w:val="restart"/>
          </w:tcPr>
          <w:p w:rsidR="00CD54B8" w:rsidRPr="00797C3F" w:rsidRDefault="00CD54B8" w:rsidP="00CD54B8">
            <w:pPr>
              <w:jc w:val="center"/>
              <w:rPr>
                <w:rFonts w:asciiTheme="majorHAnsi" w:hAnsiTheme="majorHAnsi" w:cstheme="majorHAnsi"/>
                <w:b/>
                <w:bCs/>
                <w:lang w:val="id-ID"/>
              </w:rPr>
            </w:pPr>
            <w:r w:rsidRPr="00797C3F">
              <w:rPr>
                <w:rFonts w:asciiTheme="majorHAnsi" w:hAnsiTheme="majorHAnsi" w:cstheme="majorHAnsi"/>
                <w:b/>
                <w:bCs/>
                <w:lang w:val="id-ID"/>
              </w:rPr>
              <w:t>C.</w:t>
            </w:r>
          </w:p>
        </w:tc>
        <w:tc>
          <w:tcPr>
            <w:tcW w:w="4671" w:type="pct"/>
            <w:gridSpan w:val="4"/>
            <w:vAlign w:val="center"/>
          </w:tcPr>
          <w:p w:rsidR="00CD54B8" w:rsidRPr="00797C3F" w:rsidRDefault="00CD54B8" w:rsidP="00CD54B8">
            <w:pPr>
              <w:rPr>
                <w:rFonts w:asciiTheme="majorHAnsi" w:hAnsiTheme="majorHAnsi" w:cstheme="majorHAnsi"/>
                <w:lang w:val="id-ID"/>
              </w:rPr>
            </w:pPr>
            <w:r w:rsidRPr="00797C3F">
              <w:rPr>
                <w:rFonts w:asciiTheme="majorHAnsi" w:hAnsiTheme="majorHAnsi" w:cstheme="majorHAnsi"/>
                <w:b/>
                <w:bCs/>
                <w:lang w:val="id-ID"/>
              </w:rPr>
              <w:t>Pemanfaatan media pembelajaran/sumber belajar</w:t>
            </w:r>
          </w:p>
        </w:tc>
      </w:tr>
      <w:tr w:rsidR="00CD54B8" w:rsidRPr="00797C3F" w:rsidTr="00CD54B8">
        <w:trPr>
          <w:trHeight w:val="286"/>
        </w:trPr>
        <w:tc>
          <w:tcPr>
            <w:tcW w:w="329" w:type="pct"/>
            <w:vMerge/>
          </w:tcPr>
          <w:p w:rsidR="00CD54B8" w:rsidRPr="00797C3F" w:rsidRDefault="00CD54B8" w:rsidP="00CD54B8">
            <w:pPr>
              <w:jc w:val="center"/>
              <w:rPr>
                <w:rFonts w:asciiTheme="majorHAnsi" w:hAnsiTheme="majorHAnsi" w:cstheme="majorHAnsi"/>
                <w:lang w:val="id-ID"/>
              </w:rPr>
            </w:pPr>
          </w:p>
        </w:tc>
        <w:tc>
          <w:tcPr>
            <w:tcW w:w="2954" w:type="pct"/>
            <w:vAlign w:val="center"/>
          </w:tcPr>
          <w:p w:rsidR="00CD54B8" w:rsidRPr="00797C3F" w:rsidRDefault="00CD54B8" w:rsidP="00CD54B8">
            <w:pPr>
              <w:numPr>
                <w:ilvl w:val="0"/>
                <w:numId w:val="16"/>
              </w:numPr>
              <w:ind w:left="292" w:hanging="283"/>
              <w:contextualSpacing/>
              <w:rPr>
                <w:rFonts w:asciiTheme="majorHAnsi" w:hAnsiTheme="majorHAnsi" w:cstheme="majorHAnsi"/>
                <w:lang w:val="id-ID"/>
              </w:rPr>
            </w:pPr>
            <w:r w:rsidRPr="00797C3F">
              <w:rPr>
                <w:rFonts w:asciiTheme="majorHAnsi" w:hAnsiTheme="majorHAnsi" w:cstheme="majorHAnsi"/>
                <w:lang w:val="id-ID"/>
              </w:rPr>
              <w:t>Menunjukkan keterampilan dalam penggunaan media</w:t>
            </w:r>
          </w:p>
        </w:tc>
        <w:tc>
          <w:tcPr>
            <w:tcW w:w="630" w:type="pct"/>
          </w:tcPr>
          <w:p w:rsidR="00CD54B8" w:rsidRPr="00797C3F" w:rsidRDefault="00CD54B8" w:rsidP="00CD54B8">
            <w:pPr>
              <w:rPr>
                <w:rFonts w:asciiTheme="majorHAnsi" w:hAnsiTheme="majorHAnsi" w:cstheme="majorHAnsi"/>
                <w:lang w:val="id-ID"/>
              </w:rPr>
            </w:pPr>
          </w:p>
        </w:tc>
        <w:tc>
          <w:tcPr>
            <w:tcW w:w="575" w:type="pct"/>
          </w:tcPr>
          <w:p w:rsidR="00CD54B8" w:rsidRPr="00797C3F" w:rsidRDefault="00CD54B8" w:rsidP="00CD54B8">
            <w:pPr>
              <w:rPr>
                <w:rFonts w:asciiTheme="majorHAnsi" w:hAnsiTheme="majorHAnsi" w:cstheme="majorHAnsi"/>
                <w:lang w:val="id-ID"/>
              </w:rPr>
            </w:pPr>
          </w:p>
        </w:tc>
        <w:tc>
          <w:tcPr>
            <w:tcW w:w="512" w:type="pct"/>
          </w:tcPr>
          <w:p w:rsidR="00CD54B8" w:rsidRPr="00797C3F" w:rsidRDefault="00CD54B8" w:rsidP="00CD54B8">
            <w:pPr>
              <w:rPr>
                <w:rFonts w:asciiTheme="majorHAnsi" w:hAnsiTheme="majorHAnsi" w:cstheme="majorHAnsi"/>
                <w:lang w:val="id-ID"/>
              </w:rPr>
            </w:pPr>
          </w:p>
        </w:tc>
      </w:tr>
      <w:tr w:rsidR="00CD54B8" w:rsidRPr="00797C3F" w:rsidTr="00CD54B8">
        <w:trPr>
          <w:trHeight w:val="286"/>
        </w:trPr>
        <w:tc>
          <w:tcPr>
            <w:tcW w:w="329" w:type="pct"/>
            <w:vMerge/>
          </w:tcPr>
          <w:p w:rsidR="00CD54B8" w:rsidRPr="00797C3F" w:rsidRDefault="00CD54B8" w:rsidP="00CD54B8">
            <w:pPr>
              <w:jc w:val="center"/>
              <w:rPr>
                <w:rFonts w:asciiTheme="majorHAnsi" w:hAnsiTheme="majorHAnsi" w:cstheme="majorHAnsi"/>
                <w:lang w:val="id-ID"/>
              </w:rPr>
            </w:pPr>
          </w:p>
        </w:tc>
        <w:tc>
          <w:tcPr>
            <w:tcW w:w="2954" w:type="pct"/>
            <w:vAlign w:val="center"/>
          </w:tcPr>
          <w:p w:rsidR="00CD54B8" w:rsidRPr="00797C3F" w:rsidRDefault="00CD54B8" w:rsidP="00CD54B8">
            <w:pPr>
              <w:numPr>
                <w:ilvl w:val="0"/>
                <w:numId w:val="16"/>
              </w:numPr>
              <w:ind w:left="311" w:hanging="311"/>
              <w:rPr>
                <w:rFonts w:asciiTheme="majorHAnsi" w:hAnsiTheme="majorHAnsi" w:cstheme="majorHAnsi"/>
                <w:lang w:val="id-ID"/>
              </w:rPr>
            </w:pPr>
            <w:r w:rsidRPr="00797C3F">
              <w:rPr>
                <w:rFonts w:asciiTheme="majorHAnsi" w:hAnsiTheme="majorHAnsi" w:cstheme="majorHAnsi"/>
                <w:lang w:val="id-ID"/>
              </w:rPr>
              <w:t xml:space="preserve">Menghasilkan pesan yang menarik </w:t>
            </w:r>
          </w:p>
        </w:tc>
        <w:tc>
          <w:tcPr>
            <w:tcW w:w="630" w:type="pct"/>
          </w:tcPr>
          <w:p w:rsidR="00CD54B8" w:rsidRPr="00797C3F" w:rsidRDefault="00CD54B8" w:rsidP="00CD54B8">
            <w:pPr>
              <w:rPr>
                <w:rFonts w:asciiTheme="majorHAnsi" w:hAnsiTheme="majorHAnsi" w:cstheme="majorHAnsi"/>
                <w:lang w:val="id-ID"/>
              </w:rPr>
            </w:pPr>
          </w:p>
        </w:tc>
        <w:tc>
          <w:tcPr>
            <w:tcW w:w="575" w:type="pct"/>
          </w:tcPr>
          <w:p w:rsidR="00CD54B8" w:rsidRPr="00797C3F" w:rsidRDefault="00CD54B8" w:rsidP="00CD54B8">
            <w:pPr>
              <w:rPr>
                <w:rFonts w:asciiTheme="majorHAnsi" w:hAnsiTheme="majorHAnsi" w:cstheme="majorHAnsi"/>
                <w:lang w:val="id-ID"/>
              </w:rPr>
            </w:pPr>
          </w:p>
        </w:tc>
        <w:tc>
          <w:tcPr>
            <w:tcW w:w="512" w:type="pct"/>
          </w:tcPr>
          <w:p w:rsidR="00CD54B8" w:rsidRPr="00797C3F" w:rsidRDefault="00CD54B8" w:rsidP="00CD54B8">
            <w:pPr>
              <w:rPr>
                <w:rFonts w:asciiTheme="majorHAnsi" w:hAnsiTheme="majorHAnsi" w:cstheme="majorHAnsi"/>
                <w:lang w:val="id-ID"/>
              </w:rPr>
            </w:pPr>
          </w:p>
        </w:tc>
      </w:tr>
      <w:tr w:rsidR="00CD54B8" w:rsidRPr="00797C3F" w:rsidTr="00CD54B8">
        <w:trPr>
          <w:trHeight w:val="286"/>
        </w:trPr>
        <w:tc>
          <w:tcPr>
            <w:tcW w:w="329" w:type="pct"/>
            <w:vMerge/>
          </w:tcPr>
          <w:p w:rsidR="00CD54B8" w:rsidRPr="00797C3F" w:rsidRDefault="00CD54B8" w:rsidP="00CD54B8">
            <w:pPr>
              <w:jc w:val="center"/>
              <w:rPr>
                <w:rFonts w:asciiTheme="majorHAnsi" w:hAnsiTheme="majorHAnsi" w:cstheme="majorHAnsi"/>
                <w:lang w:val="id-ID"/>
              </w:rPr>
            </w:pPr>
          </w:p>
        </w:tc>
        <w:tc>
          <w:tcPr>
            <w:tcW w:w="2954" w:type="pct"/>
            <w:vAlign w:val="center"/>
          </w:tcPr>
          <w:p w:rsidR="00CD54B8" w:rsidRPr="00797C3F" w:rsidRDefault="00CD54B8" w:rsidP="00CD54B8">
            <w:pPr>
              <w:numPr>
                <w:ilvl w:val="0"/>
                <w:numId w:val="16"/>
              </w:numPr>
              <w:ind w:left="311" w:hanging="311"/>
              <w:rPr>
                <w:rFonts w:asciiTheme="majorHAnsi" w:hAnsiTheme="majorHAnsi" w:cstheme="majorHAnsi"/>
                <w:lang w:val="id-ID"/>
              </w:rPr>
            </w:pPr>
            <w:r w:rsidRPr="00797C3F">
              <w:rPr>
                <w:rFonts w:asciiTheme="majorHAnsi" w:hAnsiTheme="majorHAnsi" w:cstheme="majorHAnsi"/>
                <w:lang w:val="id-ID"/>
              </w:rPr>
              <w:t>Menggunakan media secara efektif dan efisien</w:t>
            </w:r>
          </w:p>
        </w:tc>
        <w:tc>
          <w:tcPr>
            <w:tcW w:w="630" w:type="pct"/>
          </w:tcPr>
          <w:p w:rsidR="00CD54B8" w:rsidRPr="00797C3F" w:rsidRDefault="00CD54B8" w:rsidP="00CD54B8">
            <w:pPr>
              <w:rPr>
                <w:rFonts w:asciiTheme="majorHAnsi" w:hAnsiTheme="majorHAnsi" w:cstheme="majorHAnsi"/>
                <w:lang w:val="id-ID"/>
              </w:rPr>
            </w:pPr>
          </w:p>
        </w:tc>
        <w:tc>
          <w:tcPr>
            <w:tcW w:w="575" w:type="pct"/>
          </w:tcPr>
          <w:p w:rsidR="00CD54B8" w:rsidRPr="00797C3F" w:rsidRDefault="00CD54B8" w:rsidP="00CD54B8">
            <w:pPr>
              <w:rPr>
                <w:rFonts w:asciiTheme="majorHAnsi" w:hAnsiTheme="majorHAnsi" w:cstheme="majorHAnsi"/>
                <w:lang w:val="id-ID"/>
              </w:rPr>
            </w:pPr>
          </w:p>
        </w:tc>
        <w:tc>
          <w:tcPr>
            <w:tcW w:w="512" w:type="pct"/>
          </w:tcPr>
          <w:p w:rsidR="00CD54B8" w:rsidRPr="00797C3F" w:rsidRDefault="00CD54B8" w:rsidP="00CD54B8">
            <w:pPr>
              <w:rPr>
                <w:rFonts w:asciiTheme="majorHAnsi" w:hAnsiTheme="majorHAnsi" w:cstheme="majorHAnsi"/>
                <w:lang w:val="id-ID"/>
              </w:rPr>
            </w:pPr>
          </w:p>
        </w:tc>
      </w:tr>
      <w:tr w:rsidR="00CD54B8" w:rsidRPr="00797C3F" w:rsidTr="00CD54B8">
        <w:trPr>
          <w:trHeight w:val="286"/>
        </w:trPr>
        <w:tc>
          <w:tcPr>
            <w:tcW w:w="329" w:type="pct"/>
            <w:vMerge w:val="restart"/>
          </w:tcPr>
          <w:p w:rsidR="00CD54B8" w:rsidRPr="00797C3F" w:rsidRDefault="00CD54B8" w:rsidP="00CD54B8">
            <w:pPr>
              <w:jc w:val="center"/>
              <w:rPr>
                <w:rFonts w:asciiTheme="majorHAnsi" w:hAnsiTheme="majorHAnsi" w:cstheme="majorHAnsi"/>
                <w:b/>
                <w:bCs/>
                <w:lang w:val="id-ID"/>
              </w:rPr>
            </w:pPr>
            <w:r w:rsidRPr="00797C3F">
              <w:rPr>
                <w:rFonts w:asciiTheme="majorHAnsi" w:hAnsiTheme="majorHAnsi" w:cstheme="majorHAnsi"/>
                <w:b/>
                <w:bCs/>
                <w:lang w:val="id-ID"/>
              </w:rPr>
              <w:t>D.</w:t>
            </w:r>
          </w:p>
        </w:tc>
        <w:tc>
          <w:tcPr>
            <w:tcW w:w="4671" w:type="pct"/>
            <w:gridSpan w:val="4"/>
            <w:vAlign w:val="center"/>
          </w:tcPr>
          <w:p w:rsidR="00CD54B8" w:rsidRPr="00797C3F" w:rsidRDefault="00CD54B8" w:rsidP="00CD54B8">
            <w:pPr>
              <w:rPr>
                <w:rFonts w:asciiTheme="majorHAnsi" w:hAnsiTheme="majorHAnsi" w:cstheme="majorHAnsi"/>
                <w:lang w:val="id-ID"/>
              </w:rPr>
            </w:pPr>
            <w:r w:rsidRPr="00797C3F">
              <w:rPr>
                <w:rFonts w:asciiTheme="majorHAnsi" w:hAnsiTheme="majorHAnsi" w:cstheme="majorHAnsi"/>
                <w:b/>
                <w:bCs/>
                <w:lang w:val="id-ID"/>
              </w:rPr>
              <w:t>Pembelajaran yang memicu dan memelihara keterlibatan siswa</w:t>
            </w:r>
          </w:p>
        </w:tc>
      </w:tr>
      <w:tr w:rsidR="00CD54B8" w:rsidRPr="00797C3F" w:rsidTr="00CD54B8">
        <w:trPr>
          <w:trHeight w:val="286"/>
        </w:trPr>
        <w:tc>
          <w:tcPr>
            <w:tcW w:w="329" w:type="pct"/>
            <w:vMerge/>
          </w:tcPr>
          <w:p w:rsidR="00CD54B8" w:rsidRPr="00797C3F" w:rsidRDefault="00CD54B8" w:rsidP="00CD54B8">
            <w:pPr>
              <w:jc w:val="center"/>
              <w:rPr>
                <w:rFonts w:asciiTheme="majorHAnsi" w:hAnsiTheme="majorHAnsi" w:cstheme="majorHAnsi"/>
                <w:lang w:val="id-ID"/>
              </w:rPr>
            </w:pPr>
          </w:p>
        </w:tc>
        <w:tc>
          <w:tcPr>
            <w:tcW w:w="2954" w:type="pct"/>
            <w:vAlign w:val="center"/>
          </w:tcPr>
          <w:p w:rsidR="00CD54B8" w:rsidRPr="00797C3F" w:rsidRDefault="00CD54B8" w:rsidP="00CD54B8">
            <w:pPr>
              <w:numPr>
                <w:ilvl w:val="0"/>
                <w:numId w:val="21"/>
              </w:numPr>
              <w:ind w:left="330"/>
              <w:contextualSpacing/>
              <w:rPr>
                <w:rFonts w:asciiTheme="majorHAnsi" w:hAnsiTheme="majorHAnsi" w:cstheme="majorHAnsi"/>
                <w:lang w:val="id-ID"/>
              </w:rPr>
            </w:pPr>
            <w:r w:rsidRPr="00797C3F">
              <w:rPr>
                <w:rFonts w:asciiTheme="majorHAnsi" w:hAnsiTheme="majorHAnsi" w:cstheme="majorHAnsi"/>
                <w:lang w:val="id-ID"/>
              </w:rPr>
              <w:t>Menumbuhkan partisipasi aktif siswa dalam pembelajaran</w:t>
            </w:r>
          </w:p>
        </w:tc>
        <w:tc>
          <w:tcPr>
            <w:tcW w:w="630" w:type="pct"/>
          </w:tcPr>
          <w:p w:rsidR="00CD54B8" w:rsidRPr="00797C3F" w:rsidRDefault="00CD54B8" w:rsidP="00CD54B8">
            <w:pPr>
              <w:rPr>
                <w:rFonts w:asciiTheme="majorHAnsi" w:hAnsiTheme="majorHAnsi" w:cstheme="majorHAnsi"/>
                <w:lang w:val="id-ID"/>
              </w:rPr>
            </w:pPr>
          </w:p>
        </w:tc>
        <w:tc>
          <w:tcPr>
            <w:tcW w:w="575" w:type="pct"/>
          </w:tcPr>
          <w:p w:rsidR="00CD54B8" w:rsidRPr="00797C3F" w:rsidRDefault="00CD54B8" w:rsidP="00CD54B8">
            <w:pPr>
              <w:rPr>
                <w:rFonts w:asciiTheme="majorHAnsi" w:hAnsiTheme="majorHAnsi" w:cstheme="majorHAnsi"/>
                <w:lang w:val="id-ID"/>
              </w:rPr>
            </w:pPr>
          </w:p>
        </w:tc>
        <w:tc>
          <w:tcPr>
            <w:tcW w:w="512" w:type="pct"/>
          </w:tcPr>
          <w:p w:rsidR="00CD54B8" w:rsidRPr="00797C3F" w:rsidRDefault="00CD54B8" w:rsidP="00CD54B8">
            <w:pPr>
              <w:rPr>
                <w:rFonts w:asciiTheme="majorHAnsi" w:hAnsiTheme="majorHAnsi" w:cstheme="majorHAnsi"/>
                <w:lang w:val="id-ID"/>
              </w:rPr>
            </w:pPr>
          </w:p>
        </w:tc>
      </w:tr>
      <w:tr w:rsidR="00CD54B8" w:rsidRPr="00797C3F" w:rsidTr="00CD54B8">
        <w:trPr>
          <w:trHeight w:val="286"/>
        </w:trPr>
        <w:tc>
          <w:tcPr>
            <w:tcW w:w="329" w:type="pct"/>
            <w:vMerge/>
          </w:tcPr>
          <w:p w:rsidR="00CD54B8" w:rsidRPr="00797C3F" w:rsidRDefault="00CD54B8" w:rsidP="00CD54B8">
            <w:pPr>
              <w:jc w:val="center"/>
              <w:rPr>
                <w:rFonts w:asciiTheme="majorHAnsi" w:hAnsiTheme="majorHAnsi" w:cstheme="majorHAnsi"/>
                <w:lang w:val="id-ID"/>
              </w:rPr>
            </w:pPr>
          </w:p>
        </w:tc>
        <w:tc>
          <w:tcPr>
            <w:tcW w:w="2954" w:type="pct"/>
            <w:vAlign w:val="center"/>
          </w:tcPr>
          <w:p w:rsidR="00CD54B8" w:rsidRPr="00797C3F" w:rsidRDefault="00CD54B8" w:rsidP="00CD54B8">
            <w:pPr>
              <w:numPr>
                <w:ilvl w:val="0"/>
                <w:numId w:val="21"/>
              </w:numPr>
              <w:ind w:left="330"/>
              <w:contextualSpacing/>
              <w:rPr>
                <w:rFonts w:asciiTheme="majorHAnsi" w:hAnsiTheme="majorHAnsi" w:cstheme="majorHAnsi"/>
                <w:lang w:val="id-ID"/>
              </w:rPr>
            </w:pPr>
            <w:r w:rsidRPr="00797C3F">
              <w:rPr>
                <w:rFonts w:asciiTheme="majorHAnsi" w:hAnsiTheme="majorHAnsi" w:cstheme="majorHAnsi"/>
                <w:lang w:val="id-ID"/>
              </w:rPr>
              <w:t xml:space="preserve">Merespons positif  partisipasi siswa </w:t>
            </w:r>
          </w:p>
        </w:tc>
        <w:tc>
          <w:tcPr>
            <w:tcW w:w="630" w:type="pct"/>
          </w:tcPr>
          <w:p w:rsidR="00CD54B8" w:rsidRPr="00797C3F" w:rsidRDefault="00CD54B8" w:rsidP="00CD54B8">
            <w:pPr>
              <w:rPr>
                <w:rFonts w:asciiTheme="majorHAnsi" w:hAnsiTheme="majorHAnsi" w:cstheme="majorHAnsi"/>
                <w:lang w:val="id-ID"/>
              </w:rPr>
            </w:pPr>
          </w:p>
        </w:tc>
        <w:tc>
          <w:tcPr>
            <w:tcW w:w="575" w:type="pct"/>
          </w:tcPr>
          <w:p w:rsidR="00CD54B8" w:rsidRPr="00797C3F" w:rsidRDefault="00CD54B8" w:rsidP="00CD54B8">
            <w:pPr>
              <w:rPr>
                <w:rFonts w:asciiTheme="majorHAnsi" w:hAnsiTheme="majorHAnsi" w:cstheme="majorHAnsi"/>
                <w:lang w:val="id-ID"/>
              </w:rPr>
            </w:pPr>
          </w:p>
        </w:tc>
        <w:tc>
          <w:tcPr>
            <w:tcW w:w="512" w:type="pct"/>
          </w:tcPr>
          <w:p w:rsidR="00CD54B8" w:rsidRPr="00797C3F" w:rsidRDefault="00CD54B8" w:rsidP="00CD54B8">
            <w:pPr>
              <w:rPr>
                <w:rFonts w:asciiTheme="majorHAnsi" w:hAnsiTheme="majorHAnsi" w:cstheme="majorHAnsi"/>
                <w:lang w:val="id-ID"/>
              </w:rPr>
            </w:pPr>
          </w:p>
        </w:tc>
      </w:tr>
      <w:tr w:rsidR="00CD54B8" w:rsidRPr="00797C3F" w:rsidTr="00CD54B8">
        <w:trPr>
          <w:trHeight w:val="286"/>
        </w:trPr>
        <w:tc>
          <w:tcPr>
            <w:tcW w:w="329" w:type="pct"/>
            <w:vMerge/>
          </w:tcPr>
          <w:p w:rsidR="00CD54B8" w:rsidRPr="00797C3F" w:rsidRDefault="00CD54B8" w:rsidP="00CD54B8">
            <w:pPr>
              <w:jc w:val="center"/>
              <w:rPr>
                <w:rFonts w:asciiTheme="majorHAnsi" w:hAnsiTheme="majorHAnsi" w:cstheme="majorHAnsi"/>
                <w:lang w:val="id-ID"/>
              </w:rPr>
            </w:pPr>
          </w:p>
        </w:tc>
        <w:tc>
          <w:tcPr>
            <w:tcW w:w="2954" w:type="pct"/>
            <w:vAlign w:val="center"/>
          </w:tcPr>
          <w:p w:rsidR="00CD54B8" w:rsidRPr="00797C3F" w:rsidRDefault="00CD54B8" w:rsidP="00CD54B8">
            <w:pPr>
              <w:numPr>
                <w:ilvl w:val="0"/>
                <w:numId w:val="21"/>
              </w:numPr>
              <w:ind w:left="330"/>
              <w:contextualSpacing/>
              <w:rPr>
                <w:rFonts w:asciiTheme="majorHAnsi" w:hAnsiTheme="majorHAnsi" w:cstheme="majorHAnsi"/>
                <w:lang w:val="id-ID"/>
              </w:rPr>
            </w:pPr>
            <w:r w:rsidRPr="00797C3F">
              <w:rPr>
                <w:rFonts w:asciiTheme="majorHAnsi" w:hAnsiTheme="majorHAnsi" w:cstheme="majorHAnsi"/>
                <w:lang w:val="id-ID"/>
              </w:rPr>
              <w:t>Memfasilitasi terjadinya interaksi guru-siswa dan siswa-siswa</w:t>
            </w:r>
          </w:p>
        </w:tc>
        <w:tc>
          <w:tcPr>
            <w:tcW w:w="630" w:type="pct"/>
          </w:tcPr>
          <w:p w:rsidR="00CD54B8" w:rsidRPr="00797C3F" w:rsidRDefault="00CD54B8" w:rsidP="00CD54B8">
            <w:pPr>
              <w:rPr>
                <w:rFonts w:asciiTheme="majorHAnsi" w:hAnsiTheme="majorHAnsi" w:cstheme="majorHAnsi"/>
                <w:lang w:val="id-ID"/>
              </w:rPr>
            </w:pPr>
          </w:p>
        </w:tc>
        <w:tc>
          <w:tcPr>
            <w:tcW w:w="575" w:type="pct"/>
          </w:tcPr>
          <w:p w:rsidR="00CD54B8" w:rsidRPr="00797C3F" w:rsidRDefault="00CD54B8" w:rsidP="00CD54B8">
            <w:pPr>
              <w:rPr>
                <w:rFonts w:asciiTheme="majorHAnsi" w:hAnsiTheme="majorHAnsi" w:cstheme="majorHAnsi"/>
                <w:lang w:val="id-ID"/>
              </w:rPr>
            </w:pPr>
          </w:p>
        </w:tc>
        <w:tc>
          <w:tcPr>
            <w:tcW w:w="512" w:type="pct"/>
          </w:tcPr>
          <w:p w:rsidR="00CD54B8" w:rsidRPr="00797C3F" w:rsidRDefault="00CD54B8" w:rsidP="00CD54B8">
            <w:pPr>
              <w:rPr>
                <w:rFonts w:asciiTheme="majorHAnsi" w:hAnsiTheme="majorHAnsi" w:cstheme="majorHAnsi"/>
                <w:lang w:val="id-ID"/>
              </w:rPr>
            </w:pPr>
          </w:p>
        </w:tc>
      </w:tr>
      <w:tr w:rsidR="00CD54B8" w:rsidRPr="00797C3F" w:rsidTr="00CD54B8">
        <w:trPr>
          <w:trHeight w:val="286"/>
        </w:trPr>
        <w:tc>
          <w:tcPr>
            <w:tcW w:w="329" w:type="pct"/>
            <w:vMerge/>
          </w:tcPr>
          <w:p w:rsidR="00CD54B8" w:rsidRPr="00797C3F" w:rsidRDefault="00CD54B8" w:rsidP="00CD54B8">
            <w:pPr>
              <w:jc w:val="center"/>
              <w:rPr>
                <w:rFonts w:asciiTheme="majorHAnsi" w:hAnsiTheme="majorHAnsi" w:cstheme="majorHAnsi"/>
                <w:lang w:val="id-ID"/>
              </w:rPr>
            </w:pPr>
          </w:p>
        </w:tc>
        <w:tc>
          <w:tcPr>
            <w:tcW w:w="2954" w:type="pct"/>
            <w:vAlign w:val="center"/>
          </w:tcPr>
          <w:p w:rsidR="00CD54B8" w:rsidRPr="00797C3F" w:rsidRDefault="00CD54B8" w:rsidP="00CD54B8">
            <w:pPr>
              <w:numPr>
                <w:ilvl w:val="0"/>
                <w:numId w:val="21"/>
              </w:numPr>
              <w:ind w:left="330"/>
              <w:contextualSpacing/>
              <w:rPr>
                <w:rFonts w:asciiTheme="majorHAnsi" w:hAnsiTheme="majorHAnsi" w:cstheme="majorHAnsi"/>
                <w:lang w:val="id-ID"/>
              </w:rPr>
            </w:pPr>
            <w:r w:rsidRPr="00797C3F">
              <w:rPr>
                <w:rFonts w:asciiTheme="majorHAnsi" w:hAnsiTheme="majorHAnsi" w:cstheme="majorHAnsi"/>
                <w:lang w:val="id-ID"/>
              </w:rPr>
              <w:t>Menunjukkan sikap terbuka terhadap respons siswa</w:t>
            </w:r>
          </w:p>
        </w:tc>
        <w:tc>
          <w:tcPr>
            <w:tcW w:w="630" w:type="pct"/>
          </w:tcPr>
          <w:p w:rsidR="00CD54B8" w:rsidRPr="00797C3F" w:rsidRDefault="00CD54B8" w:rsidP="00CD54B8">
            <w:pPr>
              <w:rPr>
                <w:rFonts w:asciiTheme="majorHAnsi" w:hAnsiTheme="majorHAnsi" w:cstheme="majorHAnsi"/>
                <w:lang w:val="id-ID"/>
              </w:rPr>
            </w:pPr>
          </w:p>
        </w:tc>
        <w:tc>
          <w:tcPr>
            <w:tcW w:w="575" w:type="pct"/>
          </w:tcPr>
          <w:p w:rsidR="00CD54B8" w:rsidRPr="00797C3F" w:rsidRDefault="00CD54B8" w:rsidP="00CD54B8">
            <w:pPr>
              <w:rPr>
                <w:rFonts w:asciiTheme="majorHAnsi" w:hAnsiTheme="majorHAnsi" w:cstheme="majorHAnsi"/>
                <w:lang w:val="id-ID"/>
              </w:rPr>
            </w:pPr>
          </w:p>
        </w:tc>
        <w:tc>
          <w:tcPr>
            <w:tcW w:w="512" w:type="pct"/>
          </w:tcPr>
          <w:p w:rsidR="00CD54B8" w:rsidRPr="00797C3F" w:rsidRDefault="00CD54B8" w:rsidP="00CD54B8">
            <w:pPr>
              <w:rPr>
                <w:rFonts w:asciiTheme="majorHAnsi" w:hAnsiTheme="majorHAnsi" w:cstheme="majorHAnsi"/>
                <w:lang w:val="id-ID"/>
              </w:rPr>
            </w:pPr>
          </w:p>
        </w:tc>
      </w:tr>
      <w:tr w:rsidR="00CD54B8" w:rsidRPr="00797C3F" w:rsidTr="00CD54B8">
        <w:trPr>
          <w:trHeight w:val="286"/>
        </w:trPr>
        <w:tc>
          <w:tcPr>
            <w:tcW w:w="329" w:type="pct"/>
            <w:vMerge w:val="restart"/>
          </w:tcPr>
          <w:p w:rsidR="00CD54B8" w:rsidRPr="00797C3F" w:rsidRDefault="00CD54B8" w:rsidP="00CD54B8">
            <w:pPr>
              <w:jc w:val="center"/>
              <w:rPr>
                <w:rFonts w:asciiTheme="majorHAnsi" w:hAnsiTheme="majorHAnsi" w:cstheme="majorHAnsi"/>
                <w:b/>
                <w:bCs/>
                <w:lang w:val="id-ID"/>
              </w:rPr>
            </w:pPr>
            <w:r w:rsidRPr="00797C3F">
              <w:rPr>
                <w:rFonts w:asciiTheme="majorHAnsi" w:hAnsiTheme="majorHAnsi" w:cstheme="majorHAnsi"/>
                <w:b/>
                <w:bCs/>
                <w:lang w:val="id-ID"/>
              </w:rPr>
              <w:t>E.</w:t>
            </w:r>
          </w:p>
        </w:tc>
        <w:tc>
          <w:tcPr>
            <w:tcW w:w="4671" w:type="pct"/>
            <w:gridSpan w:val="4"/>
            <w:vAlign w:val="center"/>
          </w:tcPr>
          <w:p w:rsidR="00CD54B8" w:rsidRPr="00797C3F" w:rsidRDefault="00CD54B8" w:rsidP="00CD54B8">
            <w:pPr>
              <w:rPr>
                <w:rFonts w:asciiTheme="majorHAnsi" w:hAnsiTheme="majorHAnsi" w:cstheme="majorHAnsi"/>
                <w:lang w:val="id-ID"/>
              </w:rPr>
            </w:pPr>
            <w:r w:rsidRPr="00797C3F">
              <w:rPr>
                <w:rFonts w:asciiTheme="majorHAnsi" w:hAnsiTheme="majorHAnsi" w:cstheme="majorHAnsi"/>
                <w:b/>
                <w:bCs/>
                <w:lang w:val="id-ID"/>
              </w:rPr>
              <w:t xml:space="preserve">Kemampuan khusus dalam pembelajaran bidang studi </w:t>
            </w:r>
          </w:p>
        </w:tc>
      </w:tr>
      <w:tr w:rsidR="00CD54B8" w:rsidRPr="00797C3F" w:rsidTr="00CD54B8">
        <w:trPr>
          <w:trHeight w:val="286"/>
        </w:trPr>
        <w:tc>
          <w:tcPr>
            <w:tcW w:w="329" w:type="pct"/>
            <w:vMerge/>
          </w:tcPr>
          <w:p w:rsidR="00CD54B8" w:rsidRPr="00797C3F" w:rsidRDefault="00CD54B8" w:rsidP="00CD54B8">
            <w:pPr>
              <w:jc w:val="center"/>
              <w:rPr>
                <w:rFonts w:asciiTheme="majorHAnsi" w:hAnsiTheme="majorHAnsi" w:cstheme="majorHAnsi"/>
                <w:lang w:val="id-ID"/>
              </w:rPr>
            </w:pPr>
          </w:p>
        </w:tc>
        <w:tc>
          <w:tcPr>
            <w:tcW w:w="2954" w:type="pct"/>
            <w:vAlign w:val="center"/>
          </w:tcPr>
          <w:p w:rsidR="00CD54B8" w:rsidRPr="00797C3F" w:rsidRDefault="00CD54B8" w:rsidP="00CD54B8">
            <w:pPr>
              <w:numPr>
                <w:ilvl w:val="0"/>
                <w:numId w:val="17"/>
              </w:numPr>
              <w:ind w:left="292" w:hanging="292"/>
              <w:contextualSpacing/>
              <w:rPr>
                <w:rFonts w:asciiTheme="majorHAnsi" w:hAnsiTheme="majorHAnsi" w:cstheme="majorHAnsi"/>
                <w:lang w:val="id-ID"/>
              </w:rPr>
            </w:pPr>
            <w:r w:rsidRPr="00797C3F">
              <w:rPr>
                <w:rFonts w:asciiTheme="majorHAnsi" w:hAnsiTheme="majorHAnsi" w:cstheme="majorHAnsi"/>
                <w:lang w:val="id-ID"/>
              </w:rPr>
              <w:t>Menampilkan penguasaan konsep secara benar atau tidak menampilkan kesalahan konsep (miskonsepsi) dalam mengajar.</w:t>
            </w:r>
          </w:p>
        </w:tc>
        <w:tc>
          <w:tcPr>
            <w:tcW w:w="630" w:type="pct"/>
          </w:tcPr>
          <w:p w:rsidR="00CD54B8" w:rsidRPr="00797C3F" w:rsidRDefault="00CD54B8" w:rsidP="00CD54B8">
            <w:pPr>
              <w:rPr>
                <w:rFonts w:asciiTheme="majorHAnsi" w:hAnsiTheme="majorHAnsi" w:cstheme="majorHAnsi"/>
                <w:lang w:val="id-ID"/>
              </w:rPr>
            </w:pPr>
          </w:p>
        </w:tc>
        <w:tc>
          <w:tcPr>
            <w:tcW w:w="575" w:type="pct"/>
          </w:tcPr>
          <w:p w:rsidR="00CD54B8" w:rsidRPr="00797C3F" w:rsidRDefault="00CD54B8" w:rsidP="00CD54B8">
            <w:pPr>
              <w:rPr>
                <w:rFonts w:asciiTheme="majorHAnsi" w:hAnsiTheme="majorHAnsi" w:cstheme="majorHAnsi"/>
                <w:lang w:val="id-ID"/>
              </w:rPr>
            </w:pPr>
          </w:p>
        </w:tc>
        <w:tc>
          <w:tcPr>
            <w:tcW w:w="512" w:type="pct"/>
          </w:tcPr>
          <w:p w:rsidR="00CD54B8" w:rsidRPr="00797C3F" w:rsidRDefault="00CD54B8" w:rsidP="00CD54B8">
            <w:pPr>
              <w:rPr>
                <w:rFonts w:asciiTheme="majorHAnsi" w:hAnsiTheme="majorHAnsi" w:cstheme="majorHAnsi"/>
                <w:lang w:val="id-ID"/>
              </w:rPr>
            </w:pPr>
          </w:p>
        </w:tc>
      </w:tr>
      <w:tr w:rsidR="00CD54B8" w:rsidRPr="00797C3F" w:rsidTr="00CD54B8">
        <w:trPr>
          <w:trHeight w:val="286"/>
        </w:trPr>
        <w:tc>
          <w:tcPr>
            <w:tcW w:w="329" w:type="pct"/>
            <w:vMerge/>
          </w:tcPr>
          <w:p w:rsidR="00CD54B8" w:rsidRPr="00797C3F" w:rsidRDefault="00CD54B8" w:rsidP="00CD54B8">
            <w:pPr>
              <w:jc w:val="center"/>
              <w:rPr>
                <w:rFonts w:asciiTheme="majorHAnsi" w:hAnsiTheme="majorHAnsi" w:cstheme="majorHAnsi"/>
                <w:lang w:val="id-ID"/>
              </w:rPr>
            </w:pPr>
          </w:p>
        </w:tc>
        <w:tc>
          <w:tcPr>
            <w:tcW w:w="2954" w:type="pct"/>
            <w:vAlign w:val="center"/>
          </w:tcPr>
          <w:p w:rsidR="00CD54B8" w:rsidRPr="00797C3F" w:rsidRDefault="00CD54B8" w:rsidP="00CD54B8">
            <w:pPr>
              <w:numPr>
                <w:ilvl w:val="0"/>
                <w:numId w:val="17"/>
              </w:numPr>
              <w:ind w:left="292" w:hanging="283"/>
              <w:contextualSpacing/>
              <w:rPr>
                <w:rFonts w:asciiTheme="majorHAnsi" w:hAnsiTheme="majorHAnsi" w:cstheme="majorHAnsi"/>
                <w:lang w:val="id-ID"/>
              </w:rPr>
            </w:pPr>
            <w:r w:rsidRPr="00797C3F">
              <w:rPr>
                <w:rFonts w:asciiTheme="majorHAnsi" w:hAnsiTheme="majorHAnsi" w:cstheme="majorHAnsi"/>
                <w:lang w:val="id-ID"/>
              </w:rPr>
              <w:t>Menunjukkan penggunaan pengalaman langsung dan alami sesuai konteks lingkungan dalam mengajarkan konsep.</w:t>
            </w:r>
          </w:p>
        </w:tc>
        <w:tc>
          <w:tcPr>
            <w:tcW w:w="630" w:type="pct"/>
          </w:tcPr>
          <w:p w:rsidR="00CD54B8" w:rsidRPr="00797C3F" w:rsidRDefault="00CD54B8" w:rsidP="00CD54B8">
            <w:pPr>
              <w:rPr>
                <w:rFonts w:asciiTheme="majorHAnsi" w:hAnsiTheme="majorHAnsi" w:cstheme="majorHAnsi"/>
                <w:lang w:val="id-ID"/>
              </w:rPr>
            </w:pPr>
          </w:p>
        </w:tc>
        <w:tc>
          <w:tcPr>
            <w:tcW w:w="575" w:type="pct"/>
          </w:tcPr>
          <w:p w:rsidR="00CD54B8" w:rsidRPr="00797C3F" w:rsidRDefault="00CD54B8" w:rsidP="00CD54B8">
            <w:pPr>
              <w:rPr>
                <w:rFonts w:asciiTheme="majorHAnsi" w:hAnsiTheme="majorHAnsi" w:cstheme="majorHAnsi"/>
                <w:lang w:val="id-ID"/>
              </w:rPr>
            </w:pPr>
          </w:p>
        </w:tc>
        <w:tc>
          <w:tcPr>
            <w:tcW w:w="512" w:type="pct"/>
          </w:tcPr>
          <w:p w:rsidR="00CD54B8" w:rsidRPr="00797C3F" w:rsidRDefault="00CD54B8" w:rsidP="00CD54B8">
            <w:pPr>
              <w:rPr>
                <w:rFonts w:asciiTheme="majorHAnsi" w:hAnsiTheme="majorHAnsi" w:cstheme="majorHAnsi"/>
                <w:lang w:val="id-ID"/>
              </w:rPr>
            </w:pPr>
          </w:p>
        </w:tc>
      </w:tr>
      <w:tr w:rsidR="00CD54B8" w:rsidRPr="00797C3F" w:rsidTr="00CD54B8">
        <w:trPr>
          <w:trHeight w:val="286"/>
        </w:trPr>
        <w:tc>
          <w:tcPr>
            <w:tcW w:w="329" w:type="pct"/>
            <w:vMerge/>
          </w:tcPr>
          <w:p w:rsidR="00CD54B8" w:rsidRPr="00797C3F" w:rsidRDefault="00CD54B8" w:rsidP="00CD54B8">
            <w:pPr>
              <w:jc w:val="center"/>
              <w:rPr>
                <w:rFonts w:asciiTheme="majorHAnsi" w:hAnsiTheme="majorHAnsi" w:cstheme="majorHAnsi"/>
                <w:lang w:val="id-ID"/>
              </w:rPr>
            </w:pPr>
          </w:p>
        </w:tc>
        <w:tc>
          <w:tcPr>
            <w:tcW w:w="2954" w:type="pct"/>
            <w:vAlign w:val="center"/>
          </w:tcPr>
          <w:p w:rsidR="00CD54B8" w:rsidRPr="00797C3F" w:rsidRDefault="00CD54B8" w:rsidP="00CD54B8">
            <w:pPr>
              <w:numPr>
                <w:ilvl w:val="0"/>
                <w:numId w:val="17"/>
              </w:numPr>
              <w:ind w:left="311" w:hanging="311"/>
              <w:rPr>
                <w:rFonts w:asciiTheme="majorHAnsi" w:hAnsiTheme="majorHAnsi" w:cstheme="majorHAnsi"/>
                <w:lang w:val="id-ID"/>
              </w:rPr>
            </w:pPr>
            <w:r w:rsidRPr="00797C3F">
              <w:rPr>
                <w:rFonts w:asciiTheme="majorHAnsi" w:hAnsiTheme="majorHAnsi" w:cstheme="majorHAnsi"/>
                <w:lang w:val="id-ID"/>
              </w:rPr>
              <w:t>Mengembangkan ketrampilan proses dalam pembelajaran.</w:t>
            </w:r>
          </w:p>
        </w:tc>
        <w:tc>
          <w:tcPr>
            <w:tcW w:w="630" w:type="pct"/>
          </w:tcPr>
          <w:p w:rsidR="00CD54B8" w:rsidRPr="00797C3F" w:rsidRDefault="00CD54B8" w:rsidP="00CD54B8">
            <w:pPr>
              <w:rPr>
                <w:rFonts w:asciiTheme="majorHAnsi" w:hAnsiTheme="majorHAnsi" w:cstheme="majorHAnsi"/>
                <w:lang w:val="id-ID"/>
              </w:rPr>
            </w:pPr>
          </w:p>
        </w:tc>
        <w:tc>
          <w:tcPr>
            <w:tcW w:w="575" w:type="pct"/>
          </w:tcPr>
          <w:p w:rsidR="00CD54B8" w:rsidRPr="00797C3F" w:rsidRDefault="00CD54B8" w:rsidP="00CD54B8">
            <w:pPr>
              <w:rPr>
                <w:rFonts w:asciiTheme="majorHAnsi" w:hAnsiTheme="majorHAnsi" w:cstheme="majorHAnsi"/>
                <w:lang w:val="id-ID"/>
              </w:rPr>
            </w:pPr>
          </w:p>
        </w:tc>
        <w:tc>
          <w:tcPr>
            <w:tcW w:w="512" w:type="pct"/>
          </w:tcPr>
          <w:p w:rsidR="00CD54B8" w:rsidRPr="00797C3F" w:rsidRDefault="00CD54B8" w:rsidP="00CD54B8">
            <w:pPr>
              <w:rPr>
                <w:rFonts w:asciiTheme="majorHAnsi" w:hAnsiTheme="majorHAnsi" w:cstheme="majorHAnsi"/>
                <w:lang w:val="id-ID"/>
              </w:rPr>
            </w:pPr>
          </w:p>
        </w:tc>
      </w:tr>
      <w:tr w:rsidR="00CD54B8" w:rsidRPr="00797C3F" w:rsidTr="00CD54B8">
        <w:trPr>
          <w:trHeight w:val="286"/>
        </w:trPr>
        <w:tc>
          <w:tcPr>
            <w:tcW w:w="329" w:type="pct"/>
            <w:vMerge/>
          </w:tcPr>
          <w:p w:rsidR="00CD54B8" w:rsidRPr="00797C3F" w:rsidRDefault="00CD54B8" w:rsidP="00CD54B8">
            <w:pPr>
              <w:jc w:val="center"/>
              <w:rPr>
                <w:rFonts w:asciiTheme="majorHAnsi" w:hAnsiTheme="majorHAnsi" w:cstheme="majorHAnsi"/>
                <w:lang w:val="id-ID"/>
              </w:rPr>
            </w:pPr>
          </w:p>
        </w:tc>
        <w:tc>
          <w:tcPr>
            <w:tcW w:w="2954" w:type="pct"/>
            <w:vAlign w:val="center"/>
          </w:tcPr>
          <w:p w:rsidR="00CD54B8" w:rsidRPr="00797C3F" w:rsidRDefault="00CD54B8" w:rsidP="00CD54B8">
            <w:pPr>
              <w:numPr>
                <w:ilvl w:val="0"/>
                <w:numId w:val="17"/>
              </w:numPr>
              <w:ind w:left="311" w:hanging="311"/>
              <w:rPr>
                <w:rFonts w:asciiTheme="majorHAnsi" w:hAnsiTheme="majorHAnsi" w:cstheme="majorHAnsi"/>
                <w:lang w:val="id-ID"/>
              </w:rPr>
            </w:pPr>
            <w:r w:rsidRPr="00797C3F">
              <w:rPr>
                <w:rFonts w:asciiTheme="majorHAnsi" w:hAnsiTheme="majorHAnsi" w:cstheme="majorHAnsi"/>
                <w:lang w:val="id-ID"/>
              </w:rPr>
              <w:t xml:space="preserve">Memberi contoh penerapan konsep/pemecahan masalah dalam kehidupan sehari-hari </w:t>
            </w:r>
          </w:p>
        </w:tc>
        <w:tc>
          <w:tcPr>
            <w:tcW w:w="630" w:type="pct"/>
          </w:tcPr>
          <w:p w:rsidR="00CD54B8" w:rsidRPr="00797C3F" w:rsidRDefault="00CD54B8" w:rsidP="00CD54B8">
            <w:pPr>
              <w:rPr>
                <w:rFonts w:asciiTheme="majorHAnsi" w:hAnsiTheme="majorHAnsi" w:cstheme="majorHAnsi"/>
                <w:lang w:val="id-ID"/>
              </w:rPr>
            </w:pPr>
          </w:p>
        </w:tc>
        <w:tc>
          <w:tcPr>
            <w:tcW w:w="575" w:type="pct"/>
          </w:tcPr>
          <w:p w:rsidR="00CD54B8" w:rsidRPr="00797C3F" w:rsidRDefault="00CD54B8" w:rsidP="00CD54B8">
            <w:pPr>
              <w:rPr>
                <w:rFonts w:asciiTheme="majorHAnsi" w:hAnsiTheme="majorHAnsi" w:cstheme="majorHAnsi"/>
                <w:lang w:val="id-ID"/>
              </w:rPr>
            </w:pPr>
          </w:p>
        </w:tc>
        <w:tc>
          <w:tcPr>
            <w:tcW w:w="512" w:type="pct"/>
          </w:tcPr>
          <w:p w:rsidR="00CD54B8" w:rsidRPr="00797C3F" w:rsidRDefault="00CD54B8" w:rsidP="00CD54B8">
            <w:pPr>
              <w:rPr>
                <w:rFonts w:asciiTheme="majorHAnsi" w:hAnsiTheme="majorHAnsi" w:cstheme="majorHAnsi"/>
                <w:lang w:val="id-ID"/>
              </w:rPr>
            </w:pPr>
          </w:p>
        </w:tc>
      </w:tr>
      <w:tr w:rsidR="00CD54B8" w:rsidRPr="00797C3F" w:rsidTr="00CD54B8">
        <w:trPr>
          <w:trHeight w:val="302"/>
        </w:trPr>
        <w:tc>
          <w:tcPr>
            <w:tcW w:w="329" w:type="pct"/>
            <w:vMerge w:val="restart"/>
          </w:tcPr>
          <w:p w:rsidR="00CD54B8" w:rsidRPr="00797C3F" w:rsidRDefault="00CD54B8" w:rsidP="00CD54B8">
            <w:pPr>
              <w:jc w:val="center"/>
              <w:rPr>
                <w:rFonts w:asciiTheme="majorHAnsi" w:hAnsiTheme="majorHAnsi" w:cstheme="majorHAnsi"/>
                <w:b/>
                <w:bCs/>
                <w:lang w:val="id-ID"/>
              </w:rPr>
            </w:pPr>
            <w:r w:rsidRPr="00797C3F">
              <w:rPr>
                <w:rFonts w:asciiTheme="majorHAnsi" w:hAnsiTheme="majorHAnsi" w:cstheme="majorHAnsi"/>
                <w:b/>
                <w:bCs/>
                <w:lang w:val="id-ID"/>
              </w:rPr>
              <w:lastRenderedPageBreak/>
              <w:t>F.</w:t>
            </w:r>
          </w:p>
        </w:tc>
        <w:tc>
          <w:tcPr>
            <w:tcW w:w="4671" w:type="pct"/>
            <w:gridSpan w:val="4"/>
            <w:vAlign w:val="center"/>
          </w:tcPr>
          <w:p w:rsidR="00CD54B8" w:rsidRPr="00797C3F" w:rsidRDefault="00CD54B8" w:rsidP="00CD54B8">
            <w:pPr>
              <w:rPr>
                <w:rFonts w:asciiTheme="majorHAnsi" w:hAnsiTheme="majorHAnsi" w:cstheme="majorHAnsi"/>
                <w:lang w:val="id-ID"/>
              </w:rPr>
            </w:pPr>
            <w:r w:rsidRPr="00797C3F">
              <w:rPr>
                <w:rFonts w:asciiTheme="majorHAnsi" w:hAnsiTheme="majorHAnsi" w:cstheme="majorHAnsi"/>
                <w:b/>
                <w:bCs/>
                <w:lang w:val="id-ID"/>
              </w:rPr>
              <w:t>Penilaian proses dan hasil belajar</w:t>
            </w:r>
          </w:p>
        </w:tc>
      </w:tr>
      <w:tr w:rsidR="00CD54B8" w:rsidRPr="00797C3F" w:rsidTr="00CD54B8">
        <w:trPr>
          <w:trHeight w:val="302"/>
        </w:trPr>
        <w:tc>
          <w:tcPr>
            <w:tcW w:w="329" w:type="pct"/>
            <w:vMerge/>
          </w:tcPr>
          <w:p w:rsidR="00CD54B8" w:rsidRPr="00797C3F" w:rsidRDefault="00CD54B8" w:rsidP="00CD54B8">
            <w:pPr>
              <w:jc w:val="center"/>
              <w:rPr>
                <w:rFonts w:asciiTheme="majorHAnsi" w:hAnsiTheme="majorHAnsi" w:cstheme="majorHAnsi"/>
                <w:lang w:val="id-ID"/>
              </w:rPr>
            </w:pPr>
          </w:p>
        </w:tc>
        <w:tc>
          <w:tcPr>
            <w:tcW w:w="2954" w:type="pct"/>
            <w:vAlign w:val="center"/>
          </w:tcPr>
          <w:p w:rsidR="00CD54B8" w:rsidRPr="00797C3F" w:rsidRDefault="00CD54B8" w:rsidP="00CD54B8">
            <w:pPr>
              <w:numPr>
                <w:ilvl w:val="0"/>
                <w:numId w:val="18"/>
              </w:numPr>
              <w:ind w:left="292" w:hanging="283"/>
              <w:contextualSpacing/>
              <w:rPr>
                <w:rFonts w:asciiTheme="majorHAnsi" w:hAnsiTheme="majorHAnsi" w:cstheme="majorHAnsi"/>
                <w:lang w:val="id-ID"/>
              </w:rPr>
            </w:pPr>
            <w:r w:rsidRPr="00797C3F">
              <w:rPr>
                <w:rFonts w:asciiTheme="majorHAnsi" w:hAnsiTheme="majorHAnsi" w:cstheme="majorHAnsi"/>
                <w:lang w:val="id-ID"/>
              </w:rPr>
              <w:t>Melakukan penilaian awal</w:t>
            </w:r>
          </w:p>
        </w:tc>
        <w:tc>
          <w:tcPr>
            <w:tcW w:w="630" w:type="pct"/>
          </w:tcPr>
          <w:p w:rsidR="00CD54B8" w:rsidRPr="00797C3F" w:rsidRDefault="00CD54B8" w:rsidP="00CD54B8">
            <w:pPr>
              <w:rPr>
                <w:rFonts w:asciiTheme="majorHAnsi" w:hAnsiTheme="majorHAnsi" w:cstheme="majorHAnsi"/>
                <w:lang w:val="id-ID"/>
              </w:rPr>
            </w:pPr>
          </w:p>
        </w:tc>
        <w:tc>
          <w:tcPr>
            <w:tcW w:w="575" w:type="pct"/>
          </w:tcPr>
          <w:p w:rsidR="00CD54B8" w:rsidRPr="00797C3F" w:rsidRDefault="00CD54B8" w:rsidP="00CD54B8">
            <w:pPr>
              <w:rPr>
                <w:rFonts w:asciiTheme="majorHAnsi" w:hAnsiTheme="majorHAnsi" w:cstheme="majorHAnsi"/>
                <w:lang w:val="id-ID"/>
              </w:rPr>
            </w:pPr>
          </w:p>
        </w:tc>
        <w:tc>
          <w:tcPr>
            <w:tcW w:w="512" w:type="pct"/>
          </w:tcPr>
          <w:p w:rsidR="00CD54B8" w:rsidRPr="00797C3F" w:rsidRDefault="00CD54B8" w:rsidP="00CD54B8">
            <w:pPr>
              <w:rPr>
                <w:rFonts w:asciiTheme="majorHAnsi" w:hAnsiTheme="majorHAnsi" w:cstheme="majorHAnsi"/>
                <w:lang w:val="id-ID"/>
              </w:rPr>
            </w:pPr>
          </w:p>
        </w:tc>
      </w:tr>
      <w:tr w:rsidR="00CD54B8" w:rsidRPr="00797C3F" w:rsidTr="00CD54B8">
        <w:trPr>
          <w:trHeight w:val="302"/>
        </w:trPr>
        <w:tc>
          <w:tcPr>
            <w:tcW w:w="329" w:type="pct"/>
            <w:vMerge/>
          </w:tcPr>
          <w:p w:rsidR="00CD54B8" w:rsidRPr="00797C3F" w:rsidRDefault="00CD54B8" w:rsidP="00CD54B8">
            <w:pPr>
              <w:jc w:val="center"/>
              <w:rPr>
                <w:rFonts w:asciiTheme="majorHAnsi" w:hAnsiTheme="majorHAnsi" w:cstheme="majorHAnsi"/>
                <w:lang w:val="id-ID"/>
              </w:rPr>
            </w:pPr>
          </w:p>
        </w:tc>
        <w:tc>
          <w:tcPr>
            <w:tcW w:w="2954" w:type="pct"/>
            <w:vAlign w:val="center"/>
          </w:tcPr>
          <w:p w:rsidR="00CD54B8" w:rsidRPr="00797C3F" w:rsidRDefault="00CD54B8" w:rsidP="00CD54B8">
            <w:pPr>
              <w:numPr>
                <w:ilvl w:val="0"/>
                <w:numId w:val="18"/>
              </w:numPr>
              <w:ind w:left="311" w:hanging="311"/>
              <w:rPr>
                <w:rFonts w:asciiTheme="majorHAnsi" w:hAnsiTheme="majorHAnsi" w:cstheme="majorHAnsi"/>
                <w:lang w:val="id-ID"/>
              </w:rPr>
            </w:pPr>
            <w:r w:rsidRPr="00797C3F">
              <w:rPr>
                <w:rFonts w:asciiTheme="majorHAnsi" w:hAnsiTheme="majorHAnsi" w:cstheme="majorHAnsi"/>
                <w:lang w:val="id-ID"/>
              </w:rPr>
              <w:t>Memantau kemajuan belajar</w:t>
            </w:r>
          </w:p>
        </w:tc>
        <w:tc>
          <w:tcPr>
            <w:tcW w:w="630" w:type="pct"/>
          </w:tcPr>
          <w:p w:rsidR="00CD54B8" w:rsidRPr="00797C3F" w:rsidRDefault="00CD54B8" w:rsidP="00CD54B8">
            <w:pPr>
              <w:rPr>
                <w:rFonts w:asciiTheme="majorHAnsi" w:hAnsiTheme="majorHAnsi" w:cstheme="majorHAnsi"/>
                <w:lang w:val="id-ID"/>
              </w:rPr>
            </w:pPr>
          </w:p>
        </w:tc>
        <w:tc>
          <w:tcPr>
            <w:tcW w:w="575" w:type="pct"/>
          </w:tcPr>
          <w:p w:rsidR="00CD54B8" w:rsidRPr="00797C3F" w:rsidRDefault="00CD54B8" w:rsidP="00CD54B8">
            <w:pPr>
              <w:rPr>
                <w:rFonts w:asciiTheme="majorHAnsi" w:hAnsiTheme="majorHAnsi" w:cstheme="majorHAnsi"/>
                <w:lang w:val="id-ID"/>
              </w:rPr>
            </w:pPr>
          </w:p>
        </w:tc>
        <w:tc>
          <w:tcPr>
            <w:tcW w:w="512" w:type="pct"/>
          </w:tcPr>
          <w:p w:rsidR="00CD54B8" w:rsidRPr="00797C3F" w:rsidRDefault="00CD54B8" w:rsidP="00CD54B8">
            <w:pPr>
              <w:rPr>
                <w:rFonts w:asciiTheme="majorHAnsi" w:hAnsiTheme="majorHAnsi" w:cstheme="majorHAnsi"/>
                <w:lang w:val="id-ID"/>
              </w:rPr>
            </w:pPr>
          </w:p>
        </w:tc>
      </w:tr>
      <w:tr w:rsidR="00CD54B8" w:rsidRPr="00797C3F" w:rsidTr="00CD54B8">
        <w:trPr>
          <w:trHeight w:val="302"/>
        </w:trPr>
        <w:tc>
          <w:tcPr>
            <w:tcW w:w="329" w:type="pct"/>
            <w:vMerge/>
          </w:tcPr>
          <w:p w:rsidR="00CD54B8" w:rsidRPr="00797C3F" w:rsidRDefault="00CD54B8" w:rsidP="00CD54B8">
            <w:pPr>
              <w:jc w:val="center"/>
              <w:rPr>
                <w:rFonts w:asciiTheme="majorHAnsi" w:hAnsiTheme="majorHAnsi" w:cstheme="majorHAnsi"/>
                <w:lang w:val="id-ID"/>
              </w:rPr>
            </w:pPr>
          </w:p>
        </w:tc>
        <w:tc>
          <w:tcPr>
            <w:tcW w:w="2954" w:type="pct"/>
            <w:vAlign w:val="center"/>
          </w:tcPr>
          <w:p w:rsidR="00CD54B8" w:rsidRPr="00797C3F" w:rsidRDefault="00CD54B8" w:rsidP="00CD54B8">
            <w:pPr>
              <w:numPr>
                <w:ilvl w:val="0"/>
                <w:numId w:val="18"/>
              </w:numPr>
              <w:ind w:left="311" w:hanging="311"/>
              <w:rPr>
                <w:rFonts w:asciiTheme="majorHAnsi" w:hAnsiTheme="majorHAnsi" w:cstheme="majorHAnsi"/>
                <w:lang w:val="id-ID"/>
              </w:rPr>
            </w:pPr>
            <w:r w:rsidRPr="00797C3F">
              <w:rPr>
                <w:rFonts w:asciiTheme="majorHAnsi" w:hAnsiTheme="majorHAnsi" w:cstheme="majorHAnsi"/>
                <w:lang w:val="id-ID"/>
              </w:rPr>
              <w:t>Memberikan tugas sesuai dengan kompetensi</w:t>
            </w:r>
          </w:p>
        </w:tc>
        <w:tc>
          <w:tcPr>
            <w:tcW w:w="630" w:type="pct"/>
          </w:tcPr>
          <w:p w:rsidR="00CD54B8" w:rsidRPr="00797C3F" w:rsidRDefault="00CD54B8" w:rsidP="00CD54B8">
            <w:pPr>
              <w:rPr>
                <w:rFonts w:asciiTheme="majorHAnsi" w:hAnsiTheme="majorHAnsi" w:cstheme="majorHAnsi"/>
                <w:lang w:val="id-ID"/>
              </w:rPr>
            </w:pPr>
          </w:p>
        </w:tc>
        <w:tc>
          <w:tcPr>
            <w:tcW w:w="575" w:type="pct"/>
          </w:tcPr>
          <w:p w:rsidR="00CD54B8" w:rsidRPr="00797C3F" w:rsidRDefault="00CD54B8" w:rsidP="00CD54B8">
            <w:pPr>
              <w:rPr>
                <w:rFonts w:asciiTheme="majorHAnsi" w:hAnsiTheme="majorHAnsi" w:cstheme="majorHAnsi"/>
                <w:lang w:val="id-ID"/>
              </w:rPr>
            </w:pPr>
          </w:p>
        </w:tc>
        <w:tc>
          <w:tcPr>
            <w:tcW w:w="512" w:type="pct"/>
          </w:tcPr>
          <w:p w:rsidR="00CD54B8" w:rsidRPr="00797C3F" w:rsidRDefault="00CD54B8" w:rsidP="00CD54B8">
            <w:pPr>
              <w:rPr>
                <w:rFonts w:asciiTheme="majorHAnsi" w:hAnsiTheme="majorHAnsi" w:cstheme="majorHAnsi"/>
                <w:lang w:val="id-ID"/>
              </w:rPr>
            </w:pPr>
          </w:p>
        </w:tc>
      </w:tr>
      <w:tr w:rsidR="00CD54B8" w:rsidRPr="00797C3F" w:rsidTr="00CD54B8">
        <w:trPr>
          <w:trHeight w:val="302"/>
        </w:trPr>
        <w:tc>
          <w:tcPr>
            <w:tcW w:w="329" w:type="pct"/>
            <w:vMerge/>
          </w:tcPr>
          <w:p w:rsidR="00CD54B8" w:rsidRPr="00797C3F" w:rsidRDefault="00CD54B8" w:rsidP="00CD54B8">
            <w:pPr>
              <w:jc w:val="center"/>
              <w:rPr>
                <w:rFonts w:asciiTheme="majorHAnsi" w:hAnsiTheme="majorHAnsi" w:cstheme="majorHAnsi"/>
                <w:lang w:val="id-ID"/>
              </w:rPr>
            </w:pPr>
          </w:p>
        </w:tc>
        <w:tc>
          <w:tcPr>
            <w:tcW w:w="2954" w:type="pct"/>
            <w:vAlign w:val="center"/>
          </w:tcPr>
          <w:p w:rsidR="00CD54B8" w:rsidRPr="00797C3F" w:rsidRDefault="00CD54B8" w:rsidP="00CD54B8">
            <w:pPr>
              <w:numPr>
                <w:ilvl w:val="0"/>
                <w:numId w:val="18"/>
              </w:numPr>
              <w:ind w:left="311" w:hanging="311"/>
              <w:rPr>
                <w:rFonts w:asciiTheme="majorHAnsi" w:hAnsiTheme="majorHAnsi" w:cstheme="majorHAnsi"/>
                <w:lang w:val="id-ID"/>
              </w:rPr>
            </w:pPr>
            <w:r w:rsidRPr="00797C3F">
              <w:rPr>
                <w:rFonts w:asciiTheme="majorHAnsi" w:hAnsiTheme="majorHAnsi" w:cstheme="majorHAnsi"/>
                <w:lang w:val="id-ID"/>
              </w:rPr>
              <w:t>Melakukan penilaian akhir sesuai dengan kompetensi</w:t>
            </w:r>
          </w:p>
        </w:tc>
        <w:tc>
          <w:tcPr>
            <w:tcW w:w="630" w:type="pct"/>
          </w:tcPr>
          <w:p w:rsidR="00CD54B8" w:rsidRPr="00797C3F" w:rsidRDefault="00CD54B8" w:rsidP="00CD54B8">
            <w:pPr>
              <w:rPr>
                <w:rFonts w:asciiTheme="majorHAnsi" w:hAnsiTheme="majorHAnsi" w:cstheme="majorHAnsi"/>
                <w:lang w:val="id-ID"/>
              </w:rPr>
            </w:pPr>
          </w:p>
        </w:tc>
        <w:tc>
          <w:tcPr>
            <w:tcW w:w="575" w:type="pct"/>
          </w:tcPr>
          <w:p w:rsidR="00CD54B8" w:rsidRPr="00797C3F" w:rsidRDefault="00CD54B8" w:rsidP="00CD54B8">
            <w:pPr>
              <w:rPr>
                <w:rFonts w:asciiTheme="majorHAnsi" w:hAnsiTheme="majorHAnsi" w:cstheme="majorHAnsi"/>
                <w:lang w:val="id-ID"/>
              </w:rPr>
            </w:pPr>
          </w:p>
        </w:tc>
        <w:tc>
          <w:tcPr>
            <w:tcW w:w="512" w:type="pct"/>
          </w:tcPr>
          <w:p w:rsidR="00CD54B8" w:rsidRPr="00797C3F" w:rsidRDefault="00CD54B8" w:rsidP="00CD54B8">
            <w:pPr>
              <w:rPr>
                <w:rFonts w:asciiTheme="majorHAnsi" w:hAnsiTheme="majorHAnsi" w:cstheme="majorHAnsi"/>
                <w:lang w:val="id-ID"/>
              </w:rPr>
            </w:pPr>
          </w:p>
        </w:tc>
      </w:tr>
      <w:tr w:rsidR="00CD54B8" w:rsidRPr="00797C3F" w:rsidTr="00CD54B8">
        <w:trPr>
          <w:trHeight w:val="286"/>
        </w:trPr>
        <w:tc>
          <w:tcPr>
            <w:tcW w:w="329" w:type="pct"/>
            <w:vMerge w:val="restart"/>
          </w:tcPr>
          <w:p w:rsidR="00CD54B8" w:rsidRPr="00797C3F" w:rsidRDefault="00CD54B8" w:rsidP="00CD54B8">
            <w:pPr>
              <w:jc w:val="center"/>
              <w:rPr>
                <w:rFonts w:asciiTheme="majorHAnsi" w:hAnsiTheme="majorHAnsi" w:cstheme="majorHAnsi"/>
                <w:b/>
                <w:bCs/>
                <w:lang w:val="id-ID"/>
              </w:rPr>
            </w:pPr>
            <w:r w:rsidRPr="00797C3F">
              <w:rPr>
                <w:rFonts w:asciiTheme="majorHAnsi" w:hAnsiTheme="majorHAnsi" w:cstheme="majorHAnsi"/>
                <w:b/>
                <w:bCs/>
                <w:lang w:val="id-ID"/>
              </w:rPr>
              <w:t>G.</w:t>
            </w:r>
          </w:p>
        </w:tc>
        <w:tc>
          <w:tcPr>
            <w:tcW w:w="4671" w:type="pct"/>
            <w:gridSpan w:val="4"/>
            <w:vAlign w:val="center"/>
          </w:tcPr>
          <w:p w:rsidR="00CD54B8" w:rsidRPr="00797C3F" w:rsidRDefault="00CD54B8" w:rsidP="00CD54B8">
            <w:pPr>
              <w:rPr>
                <w:rFonts w:asciiTheme="majorHAnsi" w:hAnsiTheme="majorHAnsi" w:cstheme="majorHAnsi"/>
                <w:lang w:val="id-ID"/>
              </w:rPr>
            </w:pPr>
            <w:r w:rsidRPr="00797C3F">
              <w:rPr>
                <w:rFonts w:asciiTheme="majorHAnsi" w:hAnsiTheme="majorHAnsi" w:cstheme="majorHAnsi"/>
                <w:b/>
                <w:bCs/>
                <w:lang w:val="id-ID"/>
              </w:rPr>
              <w:t xml:space="preserve">Penggunaan bahasa </w:t>
            </w:r>
          </w:p>
        </w:tc>
      </w:tr>
      <w:tr w:rsidR="00CD54B8" w:rsidRPr="00797C3F" w:rsidTr="00CD54B8">
        <w:trPr>
          <w:trHeight w:val="302"/>
        </w:trPr>
        <w:tc>
          <w:tcPr>
            <w:tcW w:w="329" w:type="pct"/>
            <w:vMerge/>
          </w:tcPr>
          <w:p w:rsidR="00CD54B8" w:rsidRPr="00797C3F" w:rsidRDefault="00CD54B8" w:rsidP="00CD54B8">
            <w:pPr>
              <w:jc w:val="center"/>
              <w:rPr>
                <w:rFonts w:asciiTheme="majorHAnsi" w:hAnsiTheme="majorHAnsi" w:cstheme="majorHAnsi"/>
                <w:lang w:val="id-ID"/>
              </w:rPr>
            </w:pPr>
          </w:p>
        </w:tc>
        <w:tc>
          <w:tcPr>
            <w:tcW w:w="2954" w:type="pct"/>
            <w:vAlign w:val="center"/>
          </w:tcPr>
          <w:p w:rsidR="00CD54B8" w:rsidRPr="00797C3F" w:rsidRDefault="00CD54B8" w:rsidP="00CD54B8">
            <w:pPr>
              <w:numPr>
                <w:ilvl w:val="0"/>
                <w:numId w:val="19"/>
              </w:numPr>
              <w:ind w:left="292" w:hanging="292"/>
              <w:contextualSpacing/>
              <w:rPr>
                <w:rFonts w:asciiTheme="majorHAnsi" w:hAnsiTheme="majorHAnsi" w:cstheme="majorHAnsi"/>
                <w:lang w:val="id-ID"/>
              </w:rPr>
            </w:pPr>
            <w:r w:rsidRPr="00797C3F">
              <w:rPr>
                <w:rFonts w:asciiTheme="majorHAnsi" w:hAnsiTheme="majorHAnsi" w:cstheme="majorHAnsi"/>
                <w:lang w:val="id-ID"/>
              </w:rPr>
              <w:t>Menggunakan bahasa lisan secara jelas dan lancar</w:t>
            </w:r>
          </w:p>
        </w:tc>
        <w:tc>
          <w:tcPr>
            <w:tcW w:w="630" w:type="pct"/>
          </w:tcPr>
          <w:p w:rsidR="00CD54B8" w:rsidRPr="00797C3F" w:rsidRDefault="00CD54B8" w:rsidP="00CD54B8">
            <w:pPr>
              <w:rPr>
                <w:rFonts w:asciiTheme="majorHAnsi" w:hAnsiTheme="majorHAnsi" w:cstheme="majorHAnsi"/>
                <w:lang w:val="id-ID"/>
              </w:rPr>
            </w:pPr>
          </w:p>
        </w:tc>
        <w:tc>
          <w:tcPr>
            <w:tcW w:w="575" w:type="pct"/>
          </w:tcPr>
          <w:p w:rsidR="00CD54B8" w:rsidRPr="00797C3F" w:rsidRDefault="00CD54B8" w:rsidP="00CD54B8">
            <w:pPr>
              <w:rPr>
                <w:rFonts w:asciiTheme="majorHAnsi" w:hAnsiTheme="majorHAnsi" w:cstheme="majorHAnsi"/>
                <w:lang w:val="id-ID"/>
              </w:rPr>
            </w:pPr>
          </w:p>
        </w:tc>
        <w:tc>
          <w:tcPr>
            <w:tcW w:w="512" w:type="pct"/>
          </w:tcPr>
          <w:p w:rsidR="00CD54B8" w:rsidRPr="00797C3F" w:rsidRDefault="00CD54B8" w:rsidP="00CD54B8">
            <w:pPr>
              <w:rPr>
                <w:rFonts w:asciiTheme="majorHAnsi" w:hAnsiTheme="majorHAnsi" w:cstheme="majorHAnsi"/>
                <w:lang w:val="id-ID"/>
              </w:rPr>
            </w:pPr>
          </w:p>
        </w:tc>
      </w:tr>
      <w:tr w:rsidR="00CD54B8" w:rsidRPr="00797C3F" w:rsidTr="00CD54B8">
        <w:trPr>
          <w:trHeight w:val="302"/>
        </w:trPr>
        <w:tc>
          <w:tcPr>
            <w:tcW w:w="329" w:type="pct"/>
            <w:vMerge/>
          </w:tcPr>
          <w:p w:rsidR="00CD54B8" w:rsidRPr="00797C3F" w:rsidRDefault="00CD54B8" w:rsidP="00CD54B8">
            <w:pPr>
              <w:jc w:val="center"/>
              <w:rPr>
                <w:rFonts w:asciiTheme="majorHAnsi" w:hAnsiTheme="majorHAnsi" w:cstheme="majorHAnsi"/>
                <w:lang w:val="id-ID"/>
              </w:rPr>
            </w:pPr>
          </w:p>
        </w:tc>
        <w:tc>
          <w:tcPr>
            <w:tcW w:w="2954" w:type="pct"/>
            <w:vAlign w:val="center"/>
          </w:tcPr>
          <w:p w:rsidR="00CD54B8" w:rsidRPr="00797C3F" w:rsidRDefault="00CD54B8" w:rsidP="00CD54B8">
            <w:pPr>
              <w:numPr>
                <w:ilvl w:val="0"/>
                <w:numId w:val="19"/>
              </w:numPr>
              <w:ind w:left="311" w:hanging="311"/>
              <w:rPr>
                <w:rFonts w:asciiTheme="majorHAnsi" w:hAnsiTheme="majorHAnsi" w:cstheme="majorHAnsi"/>
                <w:lang w:val="id-ID"/>
              </w:rPr>
            </w:pPr>
            <w:r w:rsidRPr="00797C3F">
              <w:rPr>
                <w:rFonts w:asciiTheme="majorHAnsi" w:hAnsiTheme="majorHAnsi" w:cstheme="majorHAnsi"/>
                <w:lang w:val="id-ID"/>
              </w:rPr>
              <w:t>Menggunakan bahasa tulis yang baik dan benar</w:t>
            </w:r>
          </w:p>
        </w:tc>
        <w:tc>
          <w:tcPr>
            <w:tcW w:w="630" w:type="pct"/>
          </w:tcPr>
          <w:p w:rsidR="00CD54B8" w:rsidRPr="00797C3F" w:rsidRDefault="00CD54B8" w:rsidP="00CD54B8">
            <w:pPr>
              <w:rPr>
                <w:rFonts w:asciiTheme="majorHAnsi" w:hAnsiTheme="majorHAnsi" w:cstheme="majorHAnsi"/>
                <w:lang w:val="id-ID"/>
              </w:rPr>
            </w:pPr>
          </w:p>
        </w:tc>
        <w:tc>
          <w:tcPr>
            <w:tcW w:w="575" w:type="pct"/>
          </w:tcPr>
          <w:p w:rsidR="00CD54B8" w:rsidRPr="00797C3F" w:rsidRDefault="00CD54B8" w:rsidP="00CD54B8">
            <w:pPr>
              <w:rPr>
                <w:rFonts w:asciiTheme="majorHAnsi" w:hAnsiTheme="majorHAnsi" w:cstheme="majorHAnsi"/>
                <w:lang w:val="id-ID"/>
              </w:rPr>
            </w:pPr>
          </w:p>
        </w:tc>
        <w:tc>
          <w:tcPr>
            <w:tcW w:w="512" w:type="pct"/>
          </w:tcPr>
          <w:p w:rsidR="00CD54B8" w:rsidRPr="00797C3F" w:rsidRDefault="00CD54B8" w:rsidP="00CD54B8">
            <w:pPr>
              <w:rPr>
                <w:rFonts w:asciiTheme="majorHAnsi" w:hAnsiTheme="majorHAnsi" w:cstheme="majorHAnsi"/>
                <w:lang w:val="id-ID"/>
              </w:rPr>
            </w:pPr>
          </w:p>
        </w:tc>
      </w:tr>
      <w:tr w:rsidR="00CD54B8" w:rsidRPr="00797C3F" w:rsidTr="00CD54B8">
        <w:trPr>
          <w:trHeight w:val="302"/>
        </w:trPr>
        <w:tc>
          <w:tcPr>
            <w:tcW w:w="329" w:type="pct"/>
            <w:vMerge/>
          </w:tcPr>
          <w:p w:rsidR="00CD54B8" w:rsidRPr="00797C3F" w:rsidRDefault="00CD54B8" w:rsidP="00CD54B8">
            <w:pPr>
              <w:jc w:val="center"/>
              <w:rPr>
                <w:rFonts w:asciiTheme="majorHAnsi" w:hAnsiTheme="majorHAnsi" w:cstheme="majorHAnsi"/>
                <w:lang w:val="id-ID"/>
              </w:rPr>
            </w:pPr>
          </w:p>
        </w:tc>
        <w:tc>
          <w:tcPr>
            <w:tcW w:w="2954" w:type="pct"/>
            <w:vAlign w:val="center"/>
          </w:tcPr>
          <w:p w:rsidR="00CD54B8" w:rsidRPr="00797C3F" w:rsidRDefault="00CD54B8" w:rsidP="00CD54B8">
            <w:pPr>
              <w:numPr>
                <w:ilvl w:val="0"/>
                <w:numId w:val="19"/>
              </w:numPr>
              <w:ind w:left="311" w:hanging="311"/>
              <w:rPr>
                <w:rFonts w:asciiTheme="majorHAnsi" w:hAnsiTheme="majorHAnsi" w:cstheme="majorHAnsi"/>
                <w:lang w:val="id-ID"/>
              </w:rPr>
            </w:pPr>
            <w:r w:rsidRPr="00797C3F">
              <w:rPr>
                <w:rFonts w:asciiTheme="majorHAnsi" w:hAnsiTheme="majorHAnsi" w:cstheme="majorHAnsi"/>
                <w:lang w:val="id-ID"/>
              </w:rPr>
              <w:t>Menyampaikan pesan dengan gaya yang sesuai</w:t>
            </w:r>
          </w:p>
        </w:tc>
        <w:tc>
          <w:tcPr>
            <w:tcW w:w="630" w:type="pct"/>
          </w:tcPr>
          <w:p w:rsidR="00CD54B8" w:rsidRPr="00797C3F" w:rsidRDefault="00CD54B8" w:rsidP="00CD54B8">
            <w:pPr>
              <w:rPr>
                <w:rFonts w:asciiTheme="majorHAnsi" w:hAnsiTheme="majorHAnsi" w:cstheme="majorHAnsi"/>
                <w:lang w:val="id-ID"/>
              </w:rPr>
            </w:pPr>
          </w:p>
        </w:tc>
        <w:tc>
          <w:tcPr>
            <w:tcW w:w="575" w:type="pct"/>
          </w:tcPr>
          <w:p w:rsidR="00CD54B8" w:rsidRPr="00797C3F" w:rsidRDefault="00CD54B8" w:rsidP="00CD54B8">
            <w:pPr>
              <w:rPr>
                <w:rFonts w:asciiTheme="majorHAnsi" w:hAnsiTheme="majorHAnsi" w:cstheme="majorHAnsi"/>
                <w:lang w:val="id-ID"/>
              </w:rPr>
            </w:pPr>
          </w:p>
        </w:tc>
        <w:tc>
          <w:tcPr>
            <w:tcW w:w="512" w:type="pct"/>
          </w:tcPr>
          <w:p w:rsidR="00CD54B8" w:rsidRPr="00797C3F" w:rsidRDefault="00CD54B8" w:rsidP="00CD54B8">
            <w:pPr>
              <w:rPr>
                <w:rFonts w:asciiTheme="majorHAnsi" w:hAnsiTheme="majorHAnsi" w:cstheme="majorHAnsi"/>
                <w:lang w:val="id-ID"/>
              </w:rPr>
            </w:pPr>
          </w:p>
        </w:tc>
      </w:tr>
      <w:tr w:rsidR="00CD54B8" w:rsidRPr="00797C3F" w:rsidTr="00CD54B8">
        <w:trPr>
          <w:trHeight w:val="286"/>
        </w:trPr>
        <w:tc>
          <w:tcPr>
            <w:tcW w:w="329" w:type="pct"/>
          </w:tcPr>
          <w:p w:rsidR="00CD54B8" w:rsidRPr="00797C3F" w:rsidRDefault="00CD54B8" w:rsidP="00CD54B8">
            <w:pPr>
              <w:jc w:val="center"/>
              <w:rPr>
                <w:rFonts w:asciiTheme="majorHAnsi" w:hAnsiTheme="majorHAnsi" w:cstheme="majorHAnsi"/>
                <w:b/>
                <w:bCs/>
                <w:lang w:val="id-ID"/>
              </w:rPr>
            </w:pPr>
            <w:r w:rsidRPr="00797C3F">
              <w:rPr>
                <w:rFonts w:asciiTheme="majorHAnsi" w:hAnsiTheme="majorHAnsi" w:cstheme="majorHAnsi"/>
                <w:b/>
                <w:bCs/>
                <w:lang w:val="id-ID"/>
              </w:rPr>
              <w:t>III.</w:t>
            </w:r>
          </w:p>
        </w:tc>
        <w:tc>
          <w:tcPr>
            <w:tcW w:w="4671" w:type="pct"/>
            <w:gridSpan w:val="4"/>
            <w:vAlign w:val="center"/>
          </w:tcPr>
          <w:p w:rsidR="00CD54B8" w:rsidRPr="00797C3F" w:rsidRDefault="00CD54B8" w:rsidP="00CD54B8">
            <w:pPr>
              <w:rPr>
                <w:rFonts w:asciiTheme="majorHAnsi" w:hAnsiTheme="majorHAnsi" w:cstheme="majorHAnsi"/>
                <w:lang w:val="id-ID"/>
              </w:rPr>
            </w:pPr>
            <w:r w:rsidRPr="00797C3F">
              <w:rPr>
                <w:rFonts w:asciiTheme="majorHAnsi" w:hAnsiTheme="majorHAnsi" w:cstheme="majorHAnsi"/>
                <w:b/>
                <w:bCs/>
                <w:lang w:val="id-ID"/>
              </w:rPr>
              <w:t xml:space="preserve">KEGIATAN PENUTUP PEMBELAJARAN </w:t>
            </w:r>
          </w:p>
        </w:tc>
      </w:tr>
      <w:tr w:rsidR="00CD54B8" w:rsidRPr="00797C3F" w:rsidTr="00CD54B8">
        <w:trPr>
          <w:trHeight w:val="286"/>
        </w:trPr>
        <w:tc>
          <w:tcPr>
            <w:tcW w:w="329" w:type="pct"/>
            <w:vMerge w:val="restart"/>
          </w:tcPr>
          <w:p w:rsidR="00CD54B8" w:rsidRPr="00797C3F" w:rsidRDefault="00CD54B8" w:rsidP="00CD54B8">
            <w:pPr>
              <w:jc w:val="center"/>
              <w:rPr>
                <w:rFonts w:asciiTheme="majorHAnsi" w:hAnsiTheme="majorHAnsi" w:cstheme="majorHAnsi"/>
                <w:b/>
                <w:bCs/>
                <w:lang w:val="id-ID"/>
              </w:rPr>
            </w:pPr>
          </w:p>
        </w:tc>
        <w:tc>
          <w:tcPr>
            <w:tcW w:w="4671" w:type="pct"/>
            <w:gridSpan w:val="4"/>
            <w:vAlign w:val="center"/>
          </w:tcPr>
          <w:p w:rsidR="00CD54B8" w:rsidRPr="00797C3F" w:rsidRDefault="00CD54B8" w:rsidP="00CD54B8">
            <w:pPr>
              <w:rPr>
                <w:rFonts w:asciiTheme="majorHAnsi" w:hAnsiTheme="majorHAnsi" w:cstheme="majorHAnsi"/>
                <w:lang w:val="id-ID"/>
              </w:rPr>
            </w:pPr>
            <w:r w:rsidRPr="00797C3F">
              <w:rPr>
                <w:rFonts w:asciiTheme="majorHAnsi" w:hAnsiTheme="majorHAnsi" w:cstheme="majorHAnsi"/>
                <w:b/>
                <w:bCs/>
                <w:lang w:val="id-ID"/>
              </w:rPr>
              <w:t>Refleksi dan rangkuman pembelajaran</w:t>
            </w:r>
          </w:p>
        </w:tc>
      </w:tr>
      <w:tr w:rsidR="00CD54B8" w:rsidRPr="00797C3F" w:rsidTr="00CD54B8">
        <w:trPr>
          <w:trHeight w:val="302"/>
        </w:trPr>
        <w:tc>
          <w:tcPr>
            <w:tcW w:w="329" w:type="pct"/>
            <w:vMerge/>
          </w:tcPr>
          <w:p w:rsidR="00CD54B8" w:rsidRPr="00797C3F" w:rsidRDefault="00CD54B8" w:rsidP="00CD54B8">
            <w:pPr>
              <w:jc w:val="center"/>
              <w:rPr>
                <w:rFonts w:asciiTheme="majorHAnsi" w:hAnsiTheme="majorHAnsi" w:cstheme="majorHAnsi"/>
                <w:lang w:val="id-ID"/>
              </w:rPr>
            </w:pPr>
          </w:p>
        </w:tc>
        <w:tc>
          <w:tcPr>
            <w:tcW w:w="2954" w:type="pct"/>
            <w:vAlign w:val="center"/>
          </w:tcPr>
          <w:p w:rsidR="00CD54B8" w:rsidRPr="00797C3F" w:rsidRDefault="00CD54B8" w:rsidP="00CD54B8">
            <w:pPr>
              <w:numPr>
                <w:ilvl w:val="0"/>
                <w:numId w:val="20"/>
              </w:numPr>
              <w:ind w:left="292" w:hanging="292"/>
              <w:contextualSpacing/>
              <w:rPr>
                <w:rFonts w:asciiTheme="majorHAnsi" w:hAnsiTheme="majorHAnsi" w:cstheme="majorHAnsi"/>
                <w:lang w:val="id-ID"/>
              </w:rPr>
            </w:pPr>
            <w:r w:rsidRPr="00797C3F">
              <w:rPr>
                <w:rFonts w:asciiTheme="majorHAnsi" w:hAnsiTheme="majorHAnsi" w:cstheme="majorHAnsi"/>
                <w:lang w:val="id-ID"/>
              </w:rPr>
              <w:t xml:space="preserve">Melakukan refleksi pembelajaran dengan melibatkan siswa </w:t>
            </w:r>
          </w:p>
        </w:tc>
        <w:tc>
          <w:tcPr>
            <w:tcW w:w="630" w:type="pct"/>
          </w:tcPr>
          <w:p w:rsidR="00CD54B8" w:rsidRPr="00797C3F" w:rsidRDefault="00CD54B8" w:rsidP="00CD54B8">
            <w:pPr>
              <w:rPr>
                <w:rFonts w:asciiTheme="majorHAnsi" w:hAnsiTheme="majorHAnsi" w:cstheme="majorHAnsi"/>
                <w:lang w:val="id-ID"/>
              </w:rPr>
            </w:pPr>
          </w:p>
        </w:tc>
        <w:tc>
          <w:tcPr>
            <w:tcW w:w="575" w:type="pct"/>
          </w:tcPr>
          <w:p w:rsidR="00CD54B8" w:rsidRPr="00797C3F" w:rsidRDefault="00CD54B8" w:rsidP="00CD54B8">
            <w:pPr>
              <w:rPr>
                <w:rFonts w:asciiTheme="majorHAnsi" w:hAnsiTheme="majorHAnsi" w:cstheme="majorHAnsi"/>
                <w:lang w:val="id-ID"/>
              </w:rPr>
            </w:pPr>
          </w:p>
        </w:tc>
        <w:tc>
          <w:tcPr>
            <w:tcW w:w="512" w:type="pct"/>
          </w:tcPr>
          <w:p w:rsidR="00CD54B8" w:rsidRPr="00797C3F" w:rsidRDefault="00CD54B8" w:rsidP="00CD54B8">
            <w:pPr>
              <w:rPr>
                <w:rFonts w:asciiTheme="majorHAnsi" w:hAnsiTheme="majorHAnsi" w:cstheme="majorHAnsi"/>
                <w:lang w:val="id-ID"/>
              </w:rPr>
            </w:pPr>
          </w:p>
        </w:tc>
      </w:tr>
      <w:tr w:rsidR="00CD54B8" w:rsidRPr="00797C3F" w:rsidTr="00CD54B8">
        <w:trPr>
          <w:trHeight w:val="302"/>
        </w:trPr>
        <w:tc>
          <w:tcPr>
            <w:tcW w:w="329" w:type="pct"/>
            <w:vMerge/>
          </w:tcPr>
          <w:p w:rsidR="00CD54B8" w:rsidRPr="00797C3F" w:rsidRDefault="00CD54B8" w:rsidP="00CD54B8">
            <w:pPr>
              <w:jc w:val="center"/>
              <w:rPr>
                <w:rFonts w:asciiTheme="majorHAnsi" w:hAnsiTheme="majorHAnsi" w:cstheme="majorHAnsi"/>
                <w:lang w:val="id-ID"/>
              </w:rPr>
            </w:pPr>
          </w:p>
        </w:tc>
        <w:tc>
          <w:tcPr>
            <w:tcW w:w="2954" w:type="pct"/>
            <w:vAlign w:val="center"/>
          </w:tcPr>
          <w:p w:rsidR="00CD54B8" w:rsidRPr="00797C3F" w:rsidRDefault="00CD54B8" w:rsidP="00CD54B8">
            <w:pPr>
              <w:numPr>
                <w:ilvl w:val="0"/>
                <w:numId w:val="20"/>
              </w:numPr>
              <w:ind w:left="311" w:hanging="311"/>
              <w:rPr>
                <w:rFonts w:asciiTheme="majorHAnsi" w:hAnsiTheme="majorHAnsi" w:cstheme="majorHAnsi"/>
                <w:lang w:val="id-ID"/>
              </w:rPr>
            </w:pPr>
            <w:r w:rsidRPr="00797C3F">
              <w:rPr>
                <w:rFonts w:asciiTheme="majorHAnsi" w:hAnsiTheme="majorHAnsi" w:cstheme="majorHAnsi"/>
                <w:lang w:val="id-ID"/>
              </w:rPr>
              <w:t xml:space="preserve">Menyusun rangkuman dengan melibatkan siswa </w:t>
            </w:r>
          </w:p>
        </w:tc>
        <w:tc>
          <w:tcPr>
            <w:tcW w:w="630" w:type="pct"/>
          </w:tcPr>
          <w:p w:rsidR="00CD54B8" w:rsidRPr="00797C3F" w:rsidRDefault="00CD54B8" w:rsidP="00CD54B8">
            <w:pPr>
              <w:rPr>
                <w:rFonts w:asciiTheme="majorHAnsi" w:hAnsiTheme="majorHAnsi" w:cstheme="majorHAnsi"/>
                <w:lang w:val="id-ID"/>
              </w:rPr>
            </w:pPr>
          </w:p>
        </w:tc>
        <w:tc>
          <w:tcPr>
            <w:tcW w:w="575" w:type="pct"/>
          </w:tcPr>
          <w:p w:rsidR="00CD54B8" w:rsidRPr="00797C3F" w:rsidRDefault="00CD54B8" w:rsidP="00CD54B8">
            <w:pPr>
              <w:rPr>
                <w:rFonts w:asciiTheme="majorHAnsi" w:hAnsiTheme="majorHAnsi" w:cstheme="majorHAnsi"/>
                <w:lang w:val="id-ID"/>
              </w:rPr>
            </w:pPr>
          </w:p>
        </w:tc>
        <w:tc>
          <w:tcPr>
            <w:tcW w:w="512" w:type="pct"/>
          </w:tcPr>
          <w:p w:rsidR="00CD54B8" w:rsidRPr="00797C3F" w:rsidRDefault="00CD54B8" w:rsidP="00CD54B8">
            <w:pPr>
              <w:rPr>
                <w:rFonts w:asciiTheme="majorHAnsi" w:hAnsiTheme="majorHAnsi" w:cstheme="majorHAnsi"/>
                <w:lang w:val="id-ID"/>
              </w:rPr>
            </w:pPr>
          </w:p>
        </w:tc>
      </w:tr>
      <w:tr w:rsidR="00CD54B8" w:rsidRPr="00797C3F" w:rsidTr="00CD54B8">
        <w:trPr>
          <w:trHeight w:val="528"/>
        </w:trPr>
        <w:tc>
          <w:tcPr>
            <w:tcW w:w="3283" w:type="pct"/>
            <w:gridSpan w:val="2"/>
          </w:tcPr>
          <w:p w:rsidR="00CD54B8" w:rsidRPr="00797C3F" w:rsidRDefault="00CD54B8" w:rsidP="00CD54B8">
            <w:pPr>
              <w:jc w:val="center"/>
              <w:rPr>
                <w:rFonts w:asciiTheme="majorHAnsi" w:hAnsiTheme="majorHAnsi" w:cstheme="majorHAnsi"/>
                <w:b/>
                <w:lang w:val="id-ID"/>
              </w:rPr>
            </w:pPr>
            <w:r w:rsidRPr="00797C3F">
              <w:rPr>
                <w:rFonts w:asciiTheme="majorHAnsi" w:hAnsiTheme="majorHAnsi" w:cstheme="majorHAnsi"/>
                <w:b/>
                <w:bCs/>
                <w:color w:val="000000"/>
                <w:lang w:val="id-ID"/>
              </w:rPr>
              <w:t xml:space="preserve">∑ </w:t>
            </w:r>
            <w:r w:rsidRPr="00797C3F">
              <w:rPr>
                <w:rFonts w:asciiTheme="majorHAnsi" w:hAnsiTheme="majorHAnsi" w:cstheme="majorHAnsi"/>
                <w:b/>
                <w:lang w:val="id-ID"/>
              </w:rPr>
              <w:t>Skor</w:t>
            </w:r>
          </w:p>
        </w:tc>
        <w:tc>
          <w:tcPr>
            <w:tcW w:w="630" w:type="pct"/>
          </w:tcPr>
          <w:p w:rsidR="00CD54B8" w:rsidRPr="00797C3F" w:rsidRDefault="00CD54B8" w:rsidP="00CD54B8">
            <w:pPr>
              <w:jc w:val="center"/>
              <w:rPr>
                <w:rFonts w:asciiTheme="majorHAnsi" w:hAnsiTheme="majorHAnsi" w:cstheme="majorHAnsi"/>
                <w:lang w:val="id-ID"/>
              </w:rPr>
            </w:pPr>
          </w:p>
        </w:tc>
        <w:tc>
          <w:tcPr>
            <w:tcW w:w="575" w:type="pct"/>
            <w:vAlign w:val="center"/>
          </w:tcPr>
          <w:p w:rsidR="00CD54B8" w:rsidRPr="00797C3F" w:rsidRDefault="00CD54B8" w:rsidP="00CD54B8">
            <w:pPr>
              <w:jc w:val="center"/>
              <w:rPr>
                <w:rFonts w:asciiTheme="majorHAnsi" w:hAnsiTheme="majorHAnsi" w:cstheme="majorHAnsi"/>
                <w:lang w:val="id-ID"/>
              </w:rPr>
            </w:pPr>
          </w:p>
        </w:tc>
        <w:tc>
          <w:tcPr>
            <w:tcW w:w="512" w:type="pct"/>
          </w:tcPr>
          <w:p w:rsidR="00CD54B8" w:rsidRPr="00797C3F" w:rsidRDefault="00CD54B8" w:rsidP="00CD54B8">
            <w:pPr>
              <w:jc w:val="center"/>
              <w:rPr>
                <w:rFonts w:asciiTheme="majorHAnsi" w:hAnsiTheme="majorHAnsi" w:cstheme="majorHAnsi"/>
                <w:lang w:val="id-ID"/>
              </w:rPr>
            </w:pPr>
          </w:p>
        </w:tc>
      </w:tr>
      <w:tr w:rsidR="00CD54B8" w:rsidRPr="00797C3F" w:rsidTr="00CD54B8">
        <w:trPr>
          <w:trHeight w:val="634"/>
        </w:trPr>
        <w:tc>
          <w:tcPr>
            <w:tcW w:w="3283" w:type="pct"/>
            <w:gridSpan w:val="2"/>
          </w:tcPr>
          <w:p w:rsidR="00CD54B8" w:rsidRPr="00797C3F" w:rsidRDefault="00CD54B8" w:rsidP="00CD54B8">
            <w:pPr>
              <w:jc w:val="center"/>
              <w:rPr>
                <w:rFonts w:asciiTheme="majorHAnsi" w:hAnsiTheme="majorHAnsi" w:cstheme="majorHAnsi"/>
                <w:b/>
                <w:bCs/>
                <w:color w:val="000000"/>
                <w:lang w:val="id-ID"/>
              </w:rPr>
            </w:pPr>
            <m:oMath>
              <m:r>
                <m:rPr>
                  <m:sty m:val="bi"/>
                </m:rPr>
                <w:rPr>
                  <w:rFonts w:ascii="Cambria Math" w:hAnsi="Cambria Math" w:cstheme="majorHAnsi"/>
                  <w:color w:val="000000"/>
                  <w:lang w:val="id-ID"/>
                </w:rPr>
                <m:t>Skor Tampilan ke..=</m:t>
              </m:r>
              <m:f>
                <m:fPr>
                  <m:ctrlPr>
                    <w:rPr>
                      <w:rFonts w:ascii="Cambria Math" w:hAnsi="Cambria Math" w:cstheme="majorHAnsi"/>
                      <w:b/>
                      <w:i/>
                      <w:color w:val="000000"/>
                      <w:lang w:val="id-ID"/>
                    </w:rPr>
                  </m:ctrlPr>
                </m:fPr>
                <m:num>
                  <m:nary>
                    <m:naryPr>
                      <m:chr m:val="∑"/>
                      <m:limLoc m:val="undOvr"/>
                      <m:subHide m:val="1"/>
                      <m:supHide m:val="1"/>
                      <m:ctrlPr>
                        <w:rPr>
                          <w:rFonts w:ascii="Cambria Math" w:hAnsi="Cambria Math" w:cstheme="majorHAnsi"/>
                          <w:b/>
                          <w:i/>
                          <w:color w:val="000000"/>
                          <w:lang w:val="id-ID"/>
                        </w:rPr>
                      </m:ctrlPr>
                    </m:naryPr>
                    <m:sub/>
                    <m:sup/>
                    <m:e>
                      <m:r>
                        <m:rPr>
                          <m:sty m:val="bi"/>
                        </m:rPr>
                        <w:rPr>
                          <w:rFonts w:ascii="Cambria Math" w:hAnsi="Cambria Math" w:cstheme="majorHAnsi"/>
                          <w:color w:val="000000"/>
                          <w:lang w:val="id-ID"/>
                        </w:rPr>
                        <m:t>Skor</m:t>
                      </m:r>
                    </m:e>
                  </m:nary>
                </m:num>
                <m:den>
                  <m:r>
                    <m:rPr>
                      <m:sty m:val="bi"/>
                    </m:rPr>
                    <w:rPr>
                      <w:rFonts w:ascii="Cambria Math" w:hAnsi="Cambria Math" w:cstheme="majorHAnsi"/>
                      <w:color w:val="000000"/>
                      <w:lang w:val="id-ID"/>
                    </w:rPr>
                    <m:t>128</m:t>
                  </m:r>
                </m:den>
              </m:f>
            </m:oMath>
            <w:r w:rsidRPr="00797C3F">
              <w:rPr>
                <w:rFonts w:asciiTheme="majorHAnsi" w:hAnsiTheme="majorHAnsi" w:cstheme="majorHAnsi"/>
                <w:b/>
                <w:bCs/>
                <w:color w:val="000000"/>
                <w:lang w:val="id-ID"/>
              </w:rPr>
              <w:t xml:space="preserve"> X 100</w:t>
            </w:r>
          </w:p>
        </w:tc>
        <w:tc>
          <w:tcPr>
            <w:tcW w:w="630" w:type="pct"/>
          </w:tcPr>
          <w:p w:rsidR="00CD54B8" w:rsidRPr="00797C3F" w:rsidRDefault="00CD54B8" w:rsidP="00CD54B8">
            <w:pPr>
              <w:jc w:val="center"/>
              <w:rPr>
                <w:rFonts w:asciiTheme="majorHAnsi" w:hAnsiTheme="majorHAnsi" w:cstheme="majorHAnsi"/>
                <w:lang w:val="id-ID"/>
              </w:rPr>
            </w:pPr>
          </w:p>
        </w:tc>
        <w:tc>
          <w:tcPr>
            <w:tcW w:w="575" w:type="pct"/>
            <w:vAlign w:val="center"/>
          </w:tcPr>
          <w:p w:rsidR="00CD54B8" w:rsidRPr="00797C3F" w:rsidRDefault="00CD54B8" w:rsidP="00CD54B8">
            <w:pPr>
              <w:jc w:val="center"/>
              <w:rPr>
                <w:rFonts w:asciiTheme="majorHAnsi" w:hAnsiTheme="majorHAnsi" w:cstheme="majorHAnsi"/>
                <w:lang w:val="id-ID"/>
              </w:rPr>
            </w:pPr>
          </w:p>
        </w:tc>
        <w:tc>
          <w:tcPr>
            <w:tcW w:w="512" w:type="pct"/>
          </w:tcPr>
          <w:p w:rsidR="00CD54B8" w:rsidRPr="00797C3F" w:rsidRDefault="00CD54B8" w:rsidP="00CD54B8">
            <w:pPr>
              <w:jc w:val="center"/>
              <w:rPr>
                <w:rFonts w:asciiTheme="majorHAnsi" w:hAnsiTheme="majorHAnsi" w:cstheme="majorHAnsi"/>
                <w:lang w:val="id-ID"/>
              </w:rPr>
            </w:pPr>
          </w:p>
        </w:tc>
      </w:tr>
      <w:tr w:rsidR="00CD54B8" w:rsidRPr="00797C3F" w:rsidTr="00CD54B8">
        <w:trPr>
          <w:trHeight w:val="1443"/>
        </w:trPr>
        <w:tc>
          <w:tcPr>
            <w:tcW w:w="5000" w:type="pct"/>
            <w:gridSpan w:val="5"/>
          </w:tcPr>
          <w:p w:rsidR="00CD54B8" w:rsidRPr="00797C3F" w:rsidRDefault="00CD54B8" w:rsidP="00CD54B8">
            <w:pPr>
              <w:rPr>
                <w:rFonts w:asciiTheme="majorHAnsi" w:hAnsiTheme="majorHAnsi" w:cstheme="majorHAnsi"/>
                <w:b/>
                <w:bCs/>
                <w:lang w:val="id-ID"/>
              </w:rPr>
            </w:pPr>
            <w:r w:rsidRPr="00797C3F">
              <w:rPr>
                <w:rFonts w:asciiTheme="majorHAnsi" w:hAnsiTheme="majorHAnsi" w:cstheme="majorHAnsi"/>
                <w:b/>
                <w:bCs/>
                <w:lang w:val="id-ID"/>
              </w:rPr>
              <w:t>Saran:</w:t>
            </w:r>
          </w:p>
          <w:p w:rsidR="00CD54B8" w:rsidRPr="00797C3F" w:rsidRDefault="00CD54B8" w:rsidP="00CD54B8">
            <w:pPr>
              <w:rPr>
                <w:rFonts w:asciiTheme="majorHAnsi" w:hAnsiTheme="majorHAnsi" w:cstheme="majorHAnsi"/>
                <w:b/>
                <w:bCs/>
                <w:lang w:val="id-ID"/>
              </w:rPr>
            </w:pPr>
          </w:p>
          <w:p w:rsidR="00CD54B8" w:rsidRPr="00797C3F" w:rsidRDefault="00CD54B8" w:rsidP="00CD54B8">
            <w:pPr>
              <w:rPr>
                <w:rFonts w:asciiTheme="majorHAnsi" w:hAnsiTheme="majorHAnsi" w:cstheme="majorHAnsi"/>
                <w:b/>
                <w:bCs/>
                <w:lang w:val="id-ID"/>
              </w:rPr>
            </w:pPr>
          </w:p>
        </w:tc>
      </w:tr>
    </w:tbl>
    <w:p w:rsidR="00CD54B8" w:rsidRPr="00797C3F" w:rsidRDefault="00CD54B8" w:rsidP="00CD54B8">
      <w:pPr>
        <w:rPr>
          <w:rFonts w:asciiTheme="majorHAnsi" w:hAnsiTheme="majorHAnsi" w:cstheme="majorHAnsi"/>
          <w:b/>
          <w:sz w:val="24"/>
          <w:szCs w:val="24"/>
          <w:lang w:val="id-ID"/>
        </w:rPr>
      </w:pPr>
    </w:p>
    <w:p w:rsidR="00CD54B8" w:rsidRPr="00797C3F" w:rsidRDefault="00CD54B8" w:rsidP="00CD54B8">
      <w:pPr>
        <w:rPr>
          <w:rFonts w:asciiTheme="majorHAnsi" w:hAnsiTheme="majorHAnsi" w:cstheme="majorHAnsi"/>
          <w:b/>
          <w:bCs/>
          <w:sz w:val="22"/>
          <w:szCs w:val="22"/>
          <w:lang w:val="id-ID"/>
        </w:rPr>
      </w:pPr>
      <w:r w:rsidRPr="00797C3F">
        <w:rPr>
          <w:rFonts w:asciiTheme="majorHAnsi" w:hAnsiTheme="majorHAnsi" w:cstheme="majorHAnsi"/>
          <w:b/>
          <w:bCs/>
          <w:sz w:val="22"/>
          <w:szCs w:val="22"/>
          <w:lang w:val="id-ID"/>
        </w:rPr>
        <w:t>Catatan;</w:t>
      </w:r>
    </w:p>
    <w:p w:rsidR="00CD54B8" w:rsidRPr="00797C3F" w:rsidRDefault="00CD54B8" w:rsidP="00CD54B8">
      <w:pPr>
        <w:rPr>
          <w:rFonts w:asciiTheme="majorHAnsi" w:hAnsiTheme="majorHAnsi" w:cstheme="majorHAnsi"/>
          <w:bCs/>
          <w:sz w:val="22"/>
          <w:szCs w:val="22"/>
          <w:lang w:val="id-ID"/>
        </w:rPr>
      </w:pPr>
      <w:r w:rsidRPr="00797C3F">
        <w:rPr>
          <w:rFonts w:asciiTheme="majorHAnsi" w:hAnsiTheme="majorHAnsi" w:cstheme="majorHAnsi"/>
          <w:bCs/>
          <w:sz w:val="22"/>
          <w:szCs w:val="22"/>
          <w:lang w:val="id-ID"/>
        </w:rPr>
        <w:t>Pemberian skor pada tiap butir pernyataan dengan rentangan angka 1 sampai dengan angka maksimal 4 dengan kriteria angka;</w:t>
      </w:r>
    </w:p>
    <w:p w:rsidR="00CD54B8" w:rsidRPr="00797C3F" w:rsidRDefault="00CD54B8" w:rsidP="00CD54B8">
      <w:pPr>
        <w:rPr>
          <w:rFonts w:asciiTheme="majorHAnsi" w:hAnsiTheme="majorHAnsi" w:cstheme="majorHAnsi"/>
          <w:sz w:val="22"/>
          <w:szCs w:val="22"/>
          <w:lang w:val="id-ID"/>
        </w:rPr>
      </w:pPr>
      <w:r w:rsidRPr="00797C3F">
        <w:rPr>
          <w:rFonts w:asciiTheme="majorHAnsi" w:hAnsiTheme="majorHAnsi" w:cstheme="majorHAnsi"/>
          <w:sz w:val="22"/>
          <w:szCs w:val="22"/>
          <w:lang w:val="id-ID"/>
        </w:rPr>
        <w:t>1 = tidak baik</w:t>
      </w:r>
    </w:p>
    <w:p w:rsidR="00CD54B8" w:rsidRPr="00797C3F" w:rsidRDefault="00CD54B8" w:rsidP="00CD54B8">
      <w:pPr>
        <w:rPr>
          <w:rFonts w:asciiTheme="majorHAnsi" w:hAnsiTheme="majorHAnsi" w:cstheme="majorHAnsi"/>
          <w:sz w:val="22"/>
          <w:szCs w:val="22"/>
          <w:lang w:val="id-ID"/>
        </w:rPr>
      </w:pPr>
      <w:r w:rsidRPr="00797C3F">
        <w:rPr>
          <w:rFonts w:asciiTheme="majorHAnsi" w:hAnsiTheme="majorHAnsi" w:cstheme="majorHAnsi"/>
          <w:sz w:val="22"/>
          <w:szCs w:val="22"/>
          <w:lang w:val="id-ID"/>
        </w:rPr>
        <w:t>2 = cukup baik</w:t>
      </w:r>
    </w:p>
    <w:p w:rsidR="00CD54B8" w:rsidRPr="00797C3F" w:rsidRDefault="00CD54B8" w:rsidP="00CD54B8">
      <w:pPr>
        <w:rPr>
          <w:rFonts w:asciiTheme="majorHAnsi" w:hAnsiTheme="majorHAnsi" w:cstheme="majorHAnsi"/>
          <w:sz w:val="22"/>
          <w:szCs w:val="22"/>
          <w:lang w:val="id-ID"/>
        </w:rPr>
      </w:pPr>
      <w:r w:rsidRPr="00797C3F">
        <w:rPr>
          <w:rFonts w:asciiTheme="majorHAnsi" w:hAnsiTheme="majorHAnsi" w:cstheme="majorHAnsi"/>
          <w:sz w:val="22"/>
          <w:szCs w:val="22"/>
          <w:lang w:val="id-ID"/>
        </w:rPr>
        <w:t>3 = baik</w:t>
      </w:r>
    </w:p>
    <w:p w:rsidR="00CD54B8" w:rsidRPr="00797C3F" w:rsidRDefault="00CD54B8" w:rsidP="00CD54B8">
      <w:pPr>
        <w:rPr>
          <w:rFonts w:asciiTheme="majorHAnsi" w:hAnsiTheme="majorHAnsi" w:cstheme="majorHAnsi"/>
          <w:b/>
          <w:sz w:val="24"/>
          <w:szCs w:val="24"/>
          <w:lang w:val="id-ID"/>
        </w:rPr>
      </w:pPr>
      <w:r w:rsidRPr="00797C3F">
        <w:rPr>
          <w:rFonts w:asciiTheme="majorHAnsi" w:hAnsiTheme="majorHAnsi" w:cstheme="majorHAnsi"/>
          <w:sz w:val="22"/>
          <w:szCs w:val="22"/>
          <w:lang w:val="id-ID"/>
        </w:rPr>
        <w:t>4 = sangat baik</w:t>
      </w:r>
    </w:p>
    <w:p w:rsidR="00CD54B8" w:rsidRPr="00797C3F" w:rsidRDefault="00CD54B8" w:rsidP="00CD54B8">
      <w:pPr>
        <w:tabs>
          <w:tab w:val="left" w:pos="2160"/>
          <w:tab w:val="left" w:pos="2340"/>
        </w:tabs>
        <w:rPr>
          <w:rFonts w:asciiTheme="majorHAnsi" w:hAnsiTheme="majorHAnsi" w:cstheme="majorHAnsi"/>
          <w:sz w:val="24"/>
          <w:szCs w:val="24"/>
          <w:lang w:val="id-ID"/>
        </w:rPr>
      </w:pPr>
    </w:p>
    <w:p w:rsidR="00CD54B8" w:rsidRPr="00797C3F" w:rsidRDefault="00CD54B8" w:rsidP="00CD54B8">
      <w:pPr>
        <w:ind w:right="18"/>
        <w:jc w:val="center"/>
        <w:rPr>
          <w:rFonts w:asciiTheme="majorHAnsi" w:hAnsiTheme="majorHAnsi" w:cstheme="majorHAnsi"/>
          <w:b/>
          <w:sz w:val="24"/>
          <w:szCs w:val="24"/>
        </w:rPr>
      </w:pPr>
    </w:p>
    <w:p w:rsidR="00CD54B8" w:rsidRPr="00797C3F" w:rsidRDefault="00CD54B8" w:rsidP="00CD54B8">
      <w:pPr>
        <w:tabs>
          <w:tab w:val="left" w:pos="4962"/>
        </w:tabs>
        <w:rPr>
          <w:rFonts w:asciiTheme="majorHAnsi" w:hAnsiTheme="majorHAnsi" w:cstheme="majorHAnsi"/>
          <w:sz w:val="24"/>
          <w:szCs w:val="24"/>
          <w:lang w:val="id-ID"/>
        </w:rPr>
      </w:pPr>
      <w:r w:rsidRPr="00797C3F">
        <w:rPr>
          <w:rFonts w:asciiTheme="majorHAnsi" w:hAnsiTheme="majorHAnsi" w:cstheme="majorHAnsi"/>
          <w:sz w:val="24"/>
          <w:szCs w:val="24"/>
          <w:lang w:val="en-ID"/>
        </w:rPr>
        <w:tab/>
        <w:t>_______</w:t>
      </w:r>
      <w:r w:rsidRPr="00797C3F">
        <w:rPr>
          <w:rFonts w:asciiTheme="majorHAnsi" w:hAnsiTheme="majorHAnsi" w:cstheme="majorHAnsi"/>
          <w:sz w:val="24"/>
          <w:szCs w:val="24"/>
          <w:lang w:val="id-ID"/>
        </w:rPr>
        <w:t>, ________________</w:t>
      </w:r>
    </w:p>
    <w:p w:rsidR="00CD54B8" w:rsidRPr="00797C3F" w:rsidRDefault="00CD54B8" w:rsidP="00CD54B8">
      <w:pPr>
        <w:tabs>
          <w:tab w:val="left" w:pos="4962"/>
        </w:tabs>
        <w:rPr>
          <w:rFonts w:asciiTheme="majorHAnsi" w:hAnsiTheme="majorHAnsi" w:cstheme="majorHAnsi"/>
          <w:sz w:val="24"/>
          <w:szCs w:val="24"/>
          <w:lang w:val="id-ID"/>
        </w:rPr>
      </w:pPr>
      <w:r w:rsidRPr="00797C3F">
        <w:rPr>
          <w:rFonts w:asciiTheme="majorHAnsi" w:hAnsiTheme="majorHAnsi" w:cstheme="majorHAnsi"/>
          <w:sz w:val="24"/>
          <w:szCs w:val="24"/>
          <w:lang w:val="id-ID"/>
        </w:rPr>
        <w:tab/>
        <w:t>Guru Pamong / Dosen Pembimbing</w:t>
      </w:r>
    </w:p>
    <w:p w:rsidR="00CD54B8" w:rsidRPr="00797C3F" w:rsidRDefault="00CD54B8" w:rsidP="00CD54B8">
      <w:pPr>
        <w:tabs>
          <w:tab w:val="left" w:pos="4962"/>
        </w:tabs>
        <w:rPr>
          <w:rFonts w:asciiTheme="majorHAnsi" w:hAnsiTheme="majorHAnsi" w:cstheme="majorHAnsi"/>
          <w:sz w:val="24"/>
          <w:szCs w:val="24"/>
          <w:lang w:val="id-ID"/>
        </w:rPr>
      </w:pPr>
    </w:p>
    <w:p w:rsidR="00CD54B8" w:rsidRPr="00797C3F" w:rsidRDefault="00CD54B8" w:rsidP="00CD54B8">
      <w:pPr>
        <w:tabs>
          <w:tab w:val="left" w:pos="4962"/>
        </w:tabs>
        <w:rPr>
          <w:rFonts w:asciiTheme="majorHAnsi" w:hAnsiTheme="majorHAnsi" w:cstheme="majorHAnsi"/>
          <w:sz w:val="24"/>
          <w:szCs w:val="24"/>
          <w:lang w:val="id-ID"/>
        </w:rPr>
      </w:pPr>
    </w:p>
    <w:p w:rsidR="00CD54B8" w:rsidRPr="00797C3F" w:rsidRDefault="00CD54B8" w:rsidP="00CD54B8">
      <w:pPr>
        <w:tabs>
          <w:tab w:val="left" w:pos="4962"/>
        </w:tabs>
        <w:rPr>
          <w:rFonts w:asciiTheme="majorHAnsi" w:hAnsiTheme="majorHAnsi" w:cstheme="majorHAnsi"/>
          <w:sz w:val="24"/>
          <w:szCs w:val="24"/>
          <w:lang w:val="id-ID"/>
        </w:rPr>
      </w:pPr>
    </w:p>
    <w:p w:rsidR="00CD54B8" w:rsidRPr="00797C3F" w:rsidRDefault="00CD54B8" w:rsidP="00CD54B8">
      <w:pPr>
        <w:tabs>
          <w:tab w:val="left" w:pos="4962"/>
        </w:tabs>
        <w:rPr>
          <w:rFonts w:asciiTheme="majorHAnsi" w:hAnsiTheme="majorHAnsi" w:cstheme="majorHAnsi"/>
          <w:sz w:val="24"/>
          <w:szCs w:val="24"/>
          <w:lang w:val="id-ID"/>
        </w:rPr>
      </w:pPr>
      <w:r w:rsidRPr="00797C3F">
        <w:rPr>
          <w:rFonts w:asciiTheme="majorHAnsi" w:hAnsiTheme="majorHAnsi" w:cstheme="majorHAnsi"/>
          <w:sz w:val="24"/>
          <w:szCs w:val="24"/>
          <w:lang w:val="id-ID"/>
        </w:rPr>
        <w:tab/>
        <w:t>.............................................</w:t>
      </w:r>
    </w:p>
    <w:p w:rsidR="00CD54B8" w:rsidRPr="00797C3F" w:rsidRDefault="00CD54B8" w:rsidP="00CD54B8">
      <w:pPr>
        <w:spacing w:line="360" w:lineRule="auto"/>
        <w:rPr>
          <w:rStyle w:val="fontstyle01"/>
          <w:rFonts w:asciiTheme="majorHAnsi" w:hAnsiTheme="majorHAnsi" w:cstheme="majorHAnsi"/>
        </w:rPr>
      </w:pPr>
    </w:p>
    <w:p w:rsidR="00CD54B8" w:rsidRPr="00797C3F" w:rsidRDefault="00CD54B8" w:rsidP="00CD54B8">
      <w:pPr>
        <w:spacing w:line="360" w:lineRule="auto"/>
        <w:rPr>
          <w:rStyle w:val="fontstyle01"/>
          <w:rFonts w:asciiTheme="majorHAnsi" w:hAnsiTheme="majorHAnsi" w:cstheme="majorHAnsi"/>
        </w:rPr>
      </w:pPr>
    </w:p>
    <w:p w:rsidR="00CD54B8" w:rsidRPr="00797C3F" w:rsidRDefault="00CD54B8" w:rsidP="00CD54B8">
      <w:pPr>
        <w:spacing w:line="360" w:lineRule="auto"/>
        <w:rPr>
          <w:rStyle w:val="fontstyle01"/>
          <w:rFonts w:asciiTheme="majorHAnsi" w:hAnsiTheme="majorHAnsi" w:cstheme="majorHAnsi"/>
        </w:rPr>
      </w:pPr>
    </w:p>
    <w:p w:rsidR="00CD54B8" w:rsidRPr="00797C3F" w:rsidRDefault="00CD54B8" w:rsidP="00CD54B8">
      <w:pPr>
        <w:spacing w:line="360" w:lineRule="auto"/>
        <w:rPr>
          <w:rFonts w:asciiTheme="majorHAnsi" w:hAnsiTheme="majorHAnsi" w:cstheme="majorHAnsi"/>
          <w:b/>
          <w:bCs/>
          <w:sz w:val="22"/>
          <w:szCs w:val="22"/>
          <w:lang w:val="id-ID"/>
        </w:rPr>
      </w:pPr>
      <w:r>
        <w:rPr>
          <w:rStyle w:val="fontstyle01"/>
          <w:rFonts w:asciiTheme="majorHAnsi" w:hAnsiTheme="majorHAnsi" w:cstheme="majorHAnsi"/>
        </w:rPr>
        <w:lastRenderedPageBreak/>
        <w:t>4</w:t>
      </w:r>
      <w:r w:rsidRPr="00797C3F">
        <w:rPr>
          <w:rStyle w:val="fontstyle01"/>
          <w:rFonts w:asciiTheme="majorHAnsi" w:hAnsiTheme="majorHAnsi" w:cstheme="majorHAnsi"/>
        </w:rPr>
        <w:t>.1d. Rekap Penilaian Pelaksanaan Pembelajaran</w:t>
      </w:r>
    </w:p>
    <w:p w:rsidR="00CD54B8" w:rsidRPr="00797C3F" w:rsidRDefault="00CD54B8" w:rsidP="00CD54B8">
      <w:pPr>
        <w:spacing w:line="360" w:lineRule="auto"/>
        <w:jc w:val="center"/>
        <w:rPr>
          <w:rFonts w:asciiTheme="majorHAnsi" w:hAnsiTheme="majorHAnsi" w:cstheme="majorHAnsi"/>
          <w:b/>
          <w:bCs/>
          <w:sz w:val="22"/>
          <w:szCs w:val="22"/>
          <w:lang w:val="id-ID"/>
        </w:rPr>
      </w:pPr>
      <w:r w:rsidRPr="00797C3F">
        <w:rPr>
          <w:rFonts w:asciiTheme="majorHAnsi" w:hAnsiTheme="majorHAnsi" w:cstheme="majorHAnsi"/>
          <w:b/>
          <w:bCs/>
          <w:sz w:val="22"/>
          <w:szCs w:val="22"/>
          <w:lang w:val="id-ID"/>
        </w:rPr>
        <w:t>REKAP PENILAIAN PELAKSANAAN PEMBELAJARAN</w:t>
      </w:r>
    </w:p>
    <w:p w:rsidR="00CD54B8" w:rsidRPr="00797C3F" w:rsidRDefault="00CD54B8" w:rsidP="00CD54B8">
      <w:pPr>
        <w:jc w:val="center"/>
        <w:rPr>
          <w:rFonts w:asciiTheme="majorHAnsi" w:hAnsiTheme="majorHAnsi" w:cstheme="majorHAnsi"/>
          <w:bCs/>
          <w:color w:val="000000"/>
          <w:sz w:val="22"/>
          <w:szCs w:val="22"/>
          <w:lang w:val="id-ID"/>
        </w:rPr>
      </w:pPr>
      <w:r w:rsidRPr="00797C3F">
        <w:rPr>
          <w:rFonts w:asciiTheme="majorHAnsi" w:hAnsiTheme="majorHAnsi" w:cstheme="majorHAnsi"/>
          <w:bCs/>
          <w:color w:val="000000"/>
          <w:sz w:val="22"/>
          <w:szCs w:val="22"/>
          <w:lang w:val="id-ID"/>
        </w:rPr>
        <w:t>(untuk Guru Pamong / Dosen Pembimbing)</w:t>
      </w:r>
    </w:p>
    <w:p w:rsidR="00CD54B8" w:rsidRPr="00797C3F" w:rsidRDefault="00CD54B8" w:rsidP="00CD54B8">
      <w:pPr>
        <w:jc w:val="center"/>
        <w:rPr>
          <w:rFonts w:asciiTheme="majorHAnsi" w:hAnsiTheme="majorHAnsi" w:cstheme="majorHAnsi"/>
          <w:bCs/>
          <w:color w:val="000000"/>
          <w:sz w:val="22"/>
          <w:szCs w:val="22"/>
          <w:lang w:val="id-ID"/>
        </w:rPr>
      </w:pPr>
    </w:p>
    <w:tbl>
      <w:tblPr>
        <w:tblW w:w="46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
        <w:gridCol w:w="3319"/>
        <w:gridCol w:w="664"/>
        <w:gridCol w:w="664"/>
        <w:gridCol w:w="665"/>
        <w:gridCol w:w="1034"/>
        <w:gridCol w:w="561"/>
      </w:tblGrid>
      <w:tr w:rsidR="00CD54B8" w:rsidRPr="00797C3F" w:rsidTr="00CD54B8">
        <w:trPr>
          <w:trHeight w:val="315"/>
        </w:trPr>
        <w:tc>
          <w:tcPr>
            <w:tcW w:w="337" w:type="pct"/>
            <w:vMerge w:val="restart"/>
            <w:noWrap/>
            <w:vAlign w:val="center"/>
          </w:tcPr>
          <w:p w:rsidR="00CD54B8" w:rsidRPr="00797C3F" w:rsidRDefault="00CD54B8" w:rsidP="00CD54B8">
            <w:pPr>
              <w:ind w:left="-95" w:right="-108"/>
              <w:jc w:val="center"/>
              <w:rPr>
                <w:rFonts w:asciiTheme="majorHAnsi" w:hAnsiTheme="majorHAnsi" w:cstheme="majorHAnsi"/>
                <w:b/>
                <w:bCs/>
                <w:color w:val="000000"/>
                <w:sz w:val="22"/>
                <w:szCs w:val="22"/>
                <w:lang w:val="id-ID"/>
              </w:rPr>
            </w:pPr>
            <w:r w:rsidRPr="00797C3F">
              <w:rPr>
                <w:rFonts w:asciiTheme="majorHAnsi" w:hAnsiTheme="majorHAnsi" w:cstheme="majorHAnsi"/>
                <w:b/>
                <w:bCs/>
                <w:color w:val="000000"/>
                <w:sz w:val="22"/>
                <w:szCs w:val="22"/>
                <w:lang w:val="id-ID"/>
              </w:rPr>
              <w:t>No</w:t>
            </w:r>
          </w:p>
        </w:tc>
        <w:tc>
          <w:tcPr>
            <w:tcW w:w="2241" w:type="pct"/>
            <w:vMerge w:val="restart"/>
            <w:noWrap/>
            <w:vAlign w:val="center"/>
          </w:tcPr>
          <w:p w:rsidR="00CD54B8" w:rsidRPr="00797C3F" w:rsidRDefault="00CD54B8" w:rsidP="00CD54B8">
            <w:pPr>
              <w:jc w:val="center"/>
              <w:rPr>
                <w:rFonts w:asciiTheme="majorHAnsi" w:hAnsiTheme="majorHAnsi" w:cstheme="majorHAnsi"/>
                <w:b/>
                <w:bCs/>
                <w:color w:val="000000"/>
                <w:sz w:val="22"/>
                <w:szCs w:val="22"/>
                <w:lang w:val="id-ID"/>
              </w:rPr>
            </w:pPr>
            <w:r w:rsidRPr="00797C3F">
              <w:rPr>
                <w:rFonts w:asciiTheme="majorHAnsi" w:hAnsiTheme="majorHAnsi" w:cstheme="majorHAnsi"/>
                <w:b/>
                <w:bCs/>
                <w:color w:val="000000"/>
                <w:sz w:val="22"/>
                <w:szCs w:val="22"/>
                <w:lang w:val="id-ID"/>
              </w:rPr>
              <w:t>Nama Mahasiswa</w:t>
            </w:r>
          </w:p>
        </w:tc>
        <w:tc>
          <w:tcPr>
            <w:tcW w:w="1345" w:type="pct"/>
            <w:gridSpan w:val="3"/>
            <w:noWrap/>
            <w:vAlign w:val="center"/>
          </w:tcPr>
          <w:p w:rsidR="00CD54B8" w:rsidRPr="00797C3F" w:rsidRDefault="00CD54B8" w:rsidP="00CD54B8">
            <w:pPr>
              <w:ind w:left="-108" w:right="-108"/>
              <w:jc w:val="center"/>
              <w:rPr>
                <w:rFonts w:asciiTheme="majorHAnsi" w:hAnsiTheme="majorHAnsi" w:cstheme="majorHAnsi"/>
                <w:b/>
                <w:bCs/>
                <w:color w:val="000000"/>
                <w:sz w:val="22"/>
                <w:szCs w:val="22"/>
                <w:lang w:val="id-ID"/>
              </w:rPr>
            </w:pPr>
            <w:r w:rsidRPr="00797C3F">
              <w:rPr>
                <w:rFonts w:asciiTheme="majorHAnsi" w:hAnsiTheme="majorHAnsi" w:cstheme="majorHAnsi"/>
                <w:b/>
                <w:bCs/>
                <w:color w:val="000000"/>
                <w:sz w:val="22"/>
                <w:szCs w:val="22"/>
                <w:lang w:val="id-ID"/>
              </w:rPr>
              <w:t>Skor Tampilan Ke</w:t>
            </w:r>
          </w:p>
        </w:tc>
        <w:tc>
          <w:tcPr>
            <w:tcW w:w="698" w:type="pct"/>
            <w:vMerge w:val="restart"/>
            <w:vAlign w:val="center"/>
          </w:tcPr>
          <w:p w:rsidR="00CD54B8" w:rsidRPr="00797C3F" w:rsidRDefault="00CD54B8" w:rsidP="00CD54B8">
            <w:pPr>
              <w:ind w:left="-108" w:right="-108"/>
              <w:jc w:val="center"/>
              <w:rPr>
                <w:rFonts w:asciiTheme="majorHAnsi" w:hAnsiTheme="majorHAnsi" w:cstheme="majorHAnsi"/>
                <w:b/>
                <w:bCs/>
                <w:color w:val="000000"/>
                <w:sz w:val="22"/>
                <w:szCs w:val="22"/>
                <w:lang w:val="id-ID"/>
              </w:rPr>
            </w:pPr>
            <w:r w:rsidRPr="00797C3F">
              <w:rPr>
                <w:rFonts w:asciiTheme="majorHAnsi" w:hAnsiTheme="majorHAnsi" w:cstheme="majorHAnsi"/>
                <w:b/>
                <w:bCs/>
                <w:color w:val="000000"/>
                <w:sz w:val="22"/>
                <w:szCs w:val="22"/>
                <w:lang w:val="id-ID"/>
              </w:rPr>
              <w:t>∑Total Skor Tampilan</w:t>
            </w:r>
          </w:p>
        </w:tc>
        <w:tc>
          <w:tcPr>
            <w:tcW w:w="379" w:type="pct"/>
            <w:vMerge w:val="restart"/>
            <w:vAlign w:val="center"/>
          </w:tcPr>
          <w:p w:rsidR="00CD54B8" w:rsidRPr="00797C3F" w:rsidRDefault="00CD54B8" w:rsidP="00CD54B8">
            <w:pPr>
              <w:ind w:left="-108" w:right="-108"/>
              <w:jc w:val="center"/>
              <w:rPr>
                <w:rFonts w:asciiTheme="majorHAnsi" w:hAnsiTheme="majorHAnsi" w:cstheme="majorHAnsi"/>
                <w:b/>
                <w:bCs/>
                <w:color w:val="000000"/>
                <w:sz w:val="22"/>
                <w:szCs w:val="22"/>
                <w:lang w:val="id-ID"/>
              </w:rPr>
            </w:pPr>
            <w:r w:rsidRPr="00797C3F">
              <w:rPr>
                <w:rFonts w:asciiTheme="majorHAnsi" w:hAnsiTheme="majorHAnsi" w:cstheme="majorHAnsi"/>
                <w:b/>
                <w:bCs/>
                <w:color w:val="000000"/>
                <w:sz w:val="22"/>
                <w:szCs w:val="22"/>
                <w:lang w:val="id-ID"/>
              </w:rPr>
              <w:t>Nilai</w:t>
            </w:r>
          </w:p>
        </w:tc>
      </w:tr>
      <w:tr w:rsidR="00CD54B8" w:rsidRPr="00797C3F" w:rsidTr="00CD54B8">
        <w:trPr>
          <w:trHeight w:val="315"/>
        </w:trPr>
        <w:tc>
          <w:tcPr>
            <w:tcW w:w="337" w:type="pct"/>
            <w:vMerge/>
            <w:noWrap/>
            <w:vAlign w:val="center"/>
          </w:tcPr>
          <w:p w:rsidR="00CD54B8" w:rsidRPr="00797C3F" w:rsidRDefault="00CD54B8" w:rsidP="00CD54B8">
            <w:pPr>
              <w:ind w:left="-95" w:right="-108"/>
              <w:jc w:val="center"/>
              <w:rPr>
                <w:rFonts w:asciiTheme="majorHAnsi" w:hAnsiTheme="majorHAnsi" w:cstheme="majorHAnsi"/>
                <w:b/>
                <w:bCs/>
                <w:color w:val="000000"/>
                <w:sz w:val="22"/>
                <w:szCs w:val="22"/>
                <w:lang w:val="id-ID"/>
              </w:rPr>
            </w:pPr>
          </w:p>
        </w:tc>
        <w:tc>
          <w:tcPr>
            <w:tcW w:w="2241" w:type="pct"/>
            <w:vMerge/>
            <w:noWrap/>
            <w:vAlign w:val="center"/>
          </w:tcPr>
          <w:p w:rsidR="00CD54B8" w:rsidRPr="00797C3F" w:rsidRDefault="00CD54B8" w:rsidP="00CD54B8">
            <w:pPr>
              <w:jc w:val="center"/>
              <w:rPr>
                <w:rFonts w:asciiTheme="majorHAnsi" w:hAnsiTheme="majorHAnsi" w:cstheme="majorHAnsi"/>
                <w:b/>
                <w:bCs/>
                <w:color w:val="000000"/>
                <w:sz w:val="22"/>
                <w:szCs w:val="22"/>
                <w:lang w:val="id-ID"/>
              </w:rPr>
            </w:pPr>
          </w:p>
        </w:tc>
        <w:tc>
          <w:tcPr>
            <w:tcW w:w="448" w:type="pct"/>
            <w:noWrap/>
            <w:vAlign w:val="center"/>
          </w:tcPr>
          <w:p w:rsidR="00CD54B8" w:rsidRPr="00797C3F" w:rsidRDefault="00CD54B8" w:rsidP="00CD54B8">
            <w:pPr>
              <w:ind w:left="-108" w:right="-108"/>
              <w:jc w:val="center"/>
              <w:rPr>
                <w:rFonts w:asciiTheme="majorHAnsi" w:hAnsiTheme="majorHAnsi" w:cstheme="majorHAnsi"/>
                <w:b/>
                <w:bCs/>
                <w:color w:val="000000"/>
                <w:sz w:val="22"/>
                <w:szCs w:val="22"/>
                <w:lang w:val="id-ID"/>
              </w:rPr>
            </w:pPr>
            <w:r w:rsidRPr="00797C3F">
              <w:rPr>
                <w:rFonts w:asciiTheme="majorHAnsi" w:hAnsiTheme="majorHAnsi" w:cstheme="majorHAnsi"/>
                <w:b/>
                <w:bCs/>
                <w:color w:val="000000"/>
                <w:sz w:val="22"/>
                <w:szCs w:val="22"/>
                <w:lang w:val="id-ID"/>
              </w:rPr>
              <w:t>1</w:t>
            </w:r>
          </w:p>
        </w:tc>
        <w:tc>
          <w:tcPr>
            <w:tcW w:w="448" w:type="pct"/>
            <w:noWrap/>
            <w:vAlign w:val="center"/>
          </w:tcPr>
          <w:p w:rsidR="00CD54B8" w:rsidRPr="00797C3F" w:rsidRDefault="00CD54B8" w:rsidP="00CD54B8">
            <w:pPr>
              <w:ind w:left="-108" w:right="-108"/>
              <w:jc w:val="center"/>
              <w:rPr>
                <w:rFonts w:asciiTheme="majorHAnsi" w:hAnsiTheme="majorHAnsi" w:cstheme="majorHAnsi"/>
                <w:b/>
                <w:bCs/>
                <w:color w:val="000000"/>
                <w:sz w:val="22"/>
                <w:szCs w:val="22"/>
                <w:lang w:val="id-ID"/>
              </w:rPr>
            </w:pPr>
            <w:r w:rsidRPr="00797C3F">
              <w:rPr>
                <w:rFonts w:asciiTheme="majorHAnsi" w:hAnsiTheme="majorHAnsi" w:cstheme="majorHAnsi"/>
                <w:b/>
                <w:bCs/>
                <w:color w:val="000000"/>
                <w:sz w:val="22"/>
                <w:szCs w:val="22"/>
                <w:lang w:val="id-ID"/>
              </w:rPr>
              <w:t>...</w:t>
            </w:r>
          </w:p>
        </w:tc>
        <w:tc>
          <w:tcPr>
            <w:tcW w:w="448" w:type="pct"/>
            <w:noWrap/>
            <w:vAlign w:val="center"/>
          </w:tcPr>
          <w:p w:rsidR="00CD54B8" w:rsidRPr="00797C3F" w:rsidRDefault="00CD54B8" w:rsidP="00CD54B8">
            <w:pPr>
              <w:ind w:left="-108" w:right="-108"/>
              <w:jc w:val="center"/>
              <w:rPr>
                <w:rFonts w:asciiTheme="majorHAnsi" w:hAnsiTheme="majorHAnsi" w:cstheme="majorHAnsi"/>
                <w:b/>
                <w:bCs/>
                <w:color w:val="000000"/>
                <w:sz w:val="22"/>
                <w:szCs w:val="22"/>
                <w:lang w:val="id-ID"/>
              </w:rPr>
            </w:pPr>
            <w:r w:rsidRPr="00797C3F">
              <w:rPr>
                <w:rFonts w:asciiTheme="majorHAnsi" w:hAnsiTheme="majorHAnsi" w:cstheme="majorHAnsi"/>
                <w:b/>
                <w:bCs/>
                <w:color w:val="000000"/>
                <w:sz w:val="22"/>
                <w:szCs w:val="22"/>
                <w:lang w:val="id-ID"/>
              </w:rPr>
              <w:t>n</w:t>
            </w:r>
          </w:p>
        </w:tc>
        <w:tc>
          <w:tcPr>
            <w:tcW w:w="698" w:type="pct"/>
            <w:vMerge/>
          </w:tcPr>
          <w:p w:rsidR="00CD54B8" w:rsidRPr="00797C3F" w:rsidRDefault="00CD54B8" w:rsidP="00CD54B8">
            <w:pPr>
              <w:ind w:left="-108" w:right="-108"/>
              <w:jc w:val="center"/>
              <w:rPr>
                <w:rFonts w:asciiTheme="majorHAnsi" w:hAnsiTheme="majorHAnsi" w:cstheme="majorHAnsi"/>
                <w:b/>
                <w:bCs/>
                <w:color w:val="000000"/>
                <w:sz w:val="22"/>
                <w:szCs w:val="22"/>
                <w:lang w:val="id-ID"/>
              </w:rPr>
            </w:pPr>
          </w:p>
        </w:tc>
        <w:tc>
          <w:tcPr>
            <w:tcW w:w="379" w:type="pct"/>
            <w:vMerge/>
          </w:tcPr>
          <w:p w:rsidR="00CD54B8" w:rsidRPr="00797C3F" w:rsidRDefault="00CD54B8" w:rsidP="00CD54B8">
            <w:pPr>
              <w:ind w:left="-108" w:right="-108"/>
              <w:jc w:val="center"/>
              <w:rPr>
                <w:rFonts w:asciiTheme="majorHAnsi" w:hAnsiTheme="majorHAnsi" w:cstheme="majorHAnsi"/>
                <w:b/>
                <w:bCs/>
                <w:color w:val="000000"/>
                <w:sz w:val="22"/>
                <w:szCs w:val="22"/>
                <w:lang w:val="id-ID"/>
              </w:rPr>
            </w:pPr>
          </w:p>
        </w:tc>
      </w:tr>
      <w:tr w:rsidR="00CD54B8" w:rsidRPr="00797C3F" w:rsidTr="00CD54B8">
        <w:trPr>
          <w:trHeight w:val="427"/>
        </w:trPr>
        <w:tc>
          <w:tcPr>
            <w:tcW w:w="337" w:type="pct"/>
            <w:vAlign w:val="center"/>
          </w:tcPr>
          <w:p w:rsidR="00CD54B8" w:rsidRPr="00797C3F" w:rsidRDefault="00CD54B8" w:rsidP="00CD54B8">
            <w:pPr>
              <w:pStyle w:val="ListParagraph"/>
              <w:numPr>
                <w:ilvl w:val="0"/>
                <w:numId w:val="22"/>
              </w:numPr>
              <w:jc w:val="center"/>
              <w:rPr>
                <w:rFonts w:asciiTheme="majorHAnsi" w:hAnsiTheme="majorHAnsi" w:cstheme="majorHAnsi"/>
                <w:color w:val="000000"/>
                <w:sz w:val="22"/>
                <w:szCs w:val="22"/>
              </w:rPr>
            </w:pPr>
          </w:p>
        </w:tc>
        <w:tc>
          <w:tcPr>
            <w:tcW w:w="2241" w:type="pct"/>
            <w:vAlign w:val="center"/>
          </w:tcPr>
          <w:p w:rsidR="00CD54B8" w:rsidRPr="00797C3F" w:rsidRDefault="00CD54B8" w:rsidP="00CD54B8">
            <w:pPr>
              <w:jc w:val="center"/>
              <w:rPr>
                <w:rFonts w:asciiTheme="majorHAnsi" w:hAnsiTheme="majorHAnsi" w:cstheme="majorHAnsi"/>
                <w:color w:val="000000"/>
                <w:sz w:val="22"/>
                <w:szCs w:val="22"/>
                <w:lang w:val="id-ID"/>
              </w:rPr>
            </w:pPr>
          </w:p>
        </w:tc>
        <w:tc>
          <w:tcPr>
            <w:tcW w:w="448" w:type="pct"/>
            <w:noWrap/>
            <w:vAlign w:val="center"/>
          </w:tcPr>
          <w:p w:rsidR="00CD54B8" w:rsidRPr="00797C3F" w:rsidRDefault="00CD54B8" w:rsidP="00CD54B8">
            <w:pPr>
              <w:jc w:val="center"/>
              <w:rPr>
                <w:rFonts w:asciiTheme="majorHAnsi" w:hAnsiTheme="majorHAnsi" w:cstheme="majorHAnsi"/>
                <w:color w:val="000000"/>
                <w:sz w:val="22"/>
                <w:szCs w:val="22"/>
                <w:lang w:val="id-ID"/>
              </w:rPr>
            </w:pPr>
          </w:p>
        </w:tc>
        <w:tc>
          <w:tcPr>
            <w:tcW w:w="448" w:type="pct"/>
            <w:noWrap/>
            <w:vAlign w:val="center"/>
          </w:tcPr>
          <w:p w:rsidR="00CD54B8" w:rsidRPr="00797C3F" w:rsidRDefault="00CD54B8" w:rsidP="00CD54B8">
            <w:pPr>
              <w:jc w:val="center"/>
              <w:rPr>
                <w:rFonts w:asciiTheme="majorHAnsi" w:hAnsiTheme="majorHAnsi" w:cstheme="majorHAnsi"/>
                <w:color w:val="000000"/>
                <w:sz w:val="22"/>
                <w:szCs w:val="22"/>
                <w:lang w:val="id-ID"/>
              </w:rPr>
            </w:pPr>
          </w:p>
        </w:tc>
        <w:tc>
          <w:tcPr>
            <w:tcW w:w="448" w:type="pct"/>
            <w:noWrap/>
            <w:vAlign w:val="center"/>
          </w:tcPr>
          <w:p w:rsidR="00CD54B8" w:rsidRPr="00797C3F" w:rsidRDefault="00CD54B8" w:rsidP="00CD54B8">
            <w:pPr>
              <w:jc w:val="center"/>
              <w:rPr>
                <w:rFonts w:asciiTheme="majorHAnsi" w:hAnsiTheme="majorHAnsi" w:cstheme="majorHAnsi"/>
                <w:color w:val="000000"/>
                <w:sz w:val="22"/>
                <w:szCs w:val="22"/>
                <w:lang w:val="id-ID"/>
              </w:rPr>
            </w:pPr>
          </w:p>
        </w:tc>
        <w:tc>
          <w:tcPr>
            <w:tcW w:w="698" w:type="pct"/>
            <w:vAlign w:val="center"/>
          </w:tcPr>
          <w:p w:rsidR="00CD54B8" w:rsidRPr="00797C3F" w:rsidRDefault="00CD54B8" w:rsidP="00CD54B8">
            <w:pPr>
              <w:jc w:val="center"/>
              <w:rPr>
                <w:rFonts w:asciiTheme="majorHAnsi" w:hAnsiTheme="majorHAnsi" w:cstheme="majorHAnsi"/>
                <w:color w:val="000000"/>
                <w:sz w:val="22"/>
                <w:szCs w:val="22"/>
                <w:lang w:val="id-ID"/>
              </w:rPr>
            </w:pPr>
          </w:p>
        </w:tc>
        <w:tc>
          <w:tcPr>
            <w:tcW w:w="379" w:type="pct"/>
            <w:vAlign w:val="center"/>
          </w:tcPr>
          <w:p w:rsidR="00CD54B8" w:rsidRPr="00797C3F" w:rsidRDefault="00CD54B8" w:rsidP="00CD54B8">
            <w:pPr>
              <w:jc w:val="center"/>
              <w:rPr>
                <w:rFonts w:asciiTheme="majorHAnsi" w:hAnsiTheme="majorHAnsi" w:cstheme="majorHAnsi"/>
                <w:color w:val="000000"/>
                <w:sz w:val="22"/>
                <w:szCs w:val="22"/>
                <w:lang w:val="id-ID"/>
              </w:rPr>
            </w:pPr>
          </w:p>
        </w:tc>
      </w:tr>
      <w:tr w:rsidR="00CD54B8" w:rsidRPr="00797C3F" w:rsidTr="00CD54B8">
        <w:trPr>
          <w:trHeight w:val="411"/>
        </w:trPr>
        <w:tc>
          <w:tcPr>
            <w:tcW w:w="337" w:type="pct"/>
            <w:vAlign w:val="center"/>
          </w:tcPr>
          <w:p w:rsidR="00CD54B8" w:rsidRPr="00797C3F" w:rsidRDefault="00CD54B8" w:rsidP="00CD54B8">
            <w:pPr>
              <w:pStyle w:val="ListParagraph"/>
              <w:numPr>
                <w:ilvl w:val="0"/>
                <w:numId w:val="22"/>
              </w:numPr>
              <w:jc w:val="center"/>
              <w:rPr>
                <w:rFonts w:asciiTheme="majorHAnsi" w:hAnsiTheme="majorHAnsi" w:cstheme="majorHAnsi"/>
                <w:color w:val="000000"/>
                <w:sz w:val="22"/>
                <w:szCs w:val="22"/>
              </w:rPr>
            </w:pPr>
          </w:p>
        </w:tc>
        <w:tc>
          <w:tcPr>
            <w:tcW w:w="2241" w:type="pct"/>
            <w:vAlign w:val="center"/>
          </w:tcPr>
          <w:p w:rsidR="00CD54B8" w:rsidRPr="00797C3F" w:rsidRDefault="00CD54B8" w:rsidP="00CD54B8">
            <w:pPr>
              <w:jc w:val="center"/>
              <w:rPr>
                <w:rFonts w:asciiTheme="majorHAnsi" w:hAnsiTheme="majorHAnsi" w:cstheme="majorHAnsi"/>
                <w:color w:val="000000"/>
                <w:sz w:val="22"/>
                <w:szCs w:val="22"/>
                <w:lang w:val="id-ID"/>
              </w:rPr>
            </w:pPr>
          </w:p>
        </w:tc>
        <w:tc>
          <w:tcPr>
            <w:tcW w:w="448" w:type="pct"/>
            <w:noWrap/>
            <w:vAlign w:val="center"/>
          </w:tcPr>
          <w:p w:rsidR="00CD54B8" w:rsidRPr="00797C3F" w:rsidRDefault="00CD54B8" w:rsidP="00CD54B8">
            <w:pPr>
              <w:jc w:val="center"/>
              <w:rPr>
                <w:rFonts w:asciiTheme="majorHAnsi" w:hAnsiTheme="majorHAnsi" w:cstheme="majorHAnsi"/>
                <w:color w:val="000000"/>
                <w:sz w:val="22"/>
                <w:szCs w:val="22"/>
                <w:lang w:val="id-ID"/>
              </w:rPr>
            </w:pPr>
          </w:p>
        </w:tc>
        <w:tc>
          <w:tcPr>
            <w:tcW w:w="448" w:type="pct"/>
            <w:noWrap/>
            <w:vAlign w:val="center"/>
          </w:tcPr>
          <w:p w:rsidR="00CD54B8" w:rsidRPr="00797C3F" w:rsidRDefault="00CD54B8" w:rsidP="00CD54B8">
            <w:pPr>
              <w:jc w:val="center"/>
              <w:rPr>
                <w:rFonts w:asciiTheme="majorHAnsi" w:hAnsiTheme="majorHAnsi" w:cstheme="majorHAnsi"/>
                <w:color w:val="000000"/>
                <w:sz w:val="22"/>
                <w:szCs w:val="22"/>
                <w:lang w:val="id-ID"/>
              </w:rPr>
            </w:pPr>
          </w:p>
        </w:tc>
        <w:tc>
          <w:tcPr>
            <w:tcW w:w="448" w:type="pct"/>
            <w:noWrap/>
            <w:vAlign w:val="center"/>
          </w:tcPr>
          <w:p w:rsidR="00CD54B8" w:rsidRPr="00797C3F" w:rsidRDefault="00CD54B8" w:rsidP="00CD54B8">
            <w:pPr>
              <w:jc w:val="center"/>
              <w:rPr>
                <w:rFonts w:asciiTheme="majorHAnsi" w:hAnsiTheme="majorHAnsi" w:cstheme="majorHAnsi"/>
                <w:color w:val="000000"/>
                <w:sz w:val="22"/>
                <w:szCs w:val="22"/>
                <w:lang w:val="id-ID"/>
              </w:rPr>
            </w:pPr>
          </w:p>
        </w:tc>
        <w:tc>
          <w:tcPr>
            <w:tcW w:w="698" w:type="pct"/>
            <w:vAlign w:val="center"/>
          </w:tcPr>
          <w:p w:rsidR="00CD54B8" w:rsidRPr="00797C3F" w:rsidRDefault="00CD54B8" w:rsidP="00CD54B8">
            <w:pPr>
              <w:jc w:val="center"/>
              <w:rPr>
                <w:rFonts w:asciiTheme="majorHAnsi" w:hAnsiTheme="majorHAnsi" w:cstheme="majorHAnsi"/>
                <w:color w:val="000000"/>
                <w:sz w:val="22"/>
                <w:szCs w:val="22"/>
                <w:lang w:val="id-ID"/>
              </w:rPr>
            </w:pPr>
          </w:p>
        </w:tc>
        <w:tc>
          <w:tcPr>
            <w:tcW w:w="379" w:type="pct"/>
            <w:vAlign w:val="center"/>
          </w:tcPr>
          <w:p w:rsidR="00CD54B8" w:rsidRPr="00797C3F" w:rsidRDefault="00CD54B8" w:rsidP="00CD54B8">
            <w:pPr>
              <w:jc w:val="center"/>
              <w:rPr>
                <w:rFonts w:asciiTheme="majorHAnsi" w:hAnsiTheme="majorHAnsi" w:cstheme="majorHAnsi"/>
                <w:color w:val="000000"/>
                <w:sz w:val="22"/>
                <w:szCs w:val="22"/>
                <w:lang w:val="id-ID"/>
              </w:rPr>
            </w:pPr>
          </w:p>
        </w:tc>
      </w:tr>
      <w:tr w:rsidR="00CD54B8" w:rsidRPr="00797C3F" w:rsidTr="00CD54B8">
        <w:trPr>
          <w:trHeight w:val="411"/>
        </w:trPr>
        <w:tc>
          <w:tcPr>
            <w:tcW w:w="337" w:type="pct"/>
            <w:vAlign w:val="center"/>
          </w:tcPr>
          <w:p w:rsidR="00CD54B8" w:rsidRPr="00797C3F" w:rsidRDefault="00CD54B8" w:rsidP="00CD54B8">
            <w:pPr>
              <w:pStyle w:val="ListParagraph"/>
              <w:numPr>
                <w:ilvl w:val="0"/>
                <w:numId w:val="22"/>
              </w:numPr>
              <w:jc w:val="center"/>
              <w:rPr>
                <w:rFonts w:asciiTheme="majorHAnsi" w:hAnsiTheme="majorHAnsi" w:cstheme="majorHAnsi"/>
                <w:color w:val="000000"/>
                <w:sz w:val="22"/>
                <w:szCs w:val="22"/>
              </w:rPr>
            </w:pPr>
          </w:p>
        </w:tc>
        <w:tc>
          <w:tcPr>
            <w:tcW w:w="2241" w:type="pct"/>
            <w:vAlign w:val="center"/>
          </w:tcPr>
          <w:p w:rsidR="00CD54B8" w:rsidRPr="00797C3F" w:rsidRDefault="00CD54B8" w:rsidP="00CD54B8">
            <w:pPr>
              <w:jc w:val="center"/>
              <w:rPr>
                <w:rFonts w:asciiTheme="majorHAnsi" w:hAnsiTheme="majorHAnsi" w:cstheme="majorHAnsi"/>
                <w:color w:val="000000"/>
                <w:sz w:val="22"/>
                <w:szCs w:val="22"/>
                <w:lang w:val="id-ID"/>
              </w:rPr>
            </w:pPr>
          </w:p>
        </w:tc>
        <w:tc>
          <w:tcPr>
            <w:tcW w:w="448" w:type="pct"/>
            <w:noWrap/>
            <w:vAlign w:val="center"/>
          </w:tcPr>
          <w:p w:rsidR="00CD54B8" w:rsidRPr="00797C3F" w:rsidRDefault="00CD54B8" w:rsidP="00CD54B8">
            <w:pPr>
              <w:jc w:val="center"/>
              <w:rPr>
                <w:rFonts w:asciiTheme="majorHAnsi" w:hAnsiTheme="majorHAnsi" w:cstheme="majorHAnsi"/>
                <w:color w:val="000000"/>
                <w:sz w:val="22"/>
                <w:szCs w:val="22"/>
                <w:lang w:val="id-ID"/>
              </w:rPr>
            </w:pPr>
          </w:p>
        </w:tc>
        <w:tc>
          <w:tcPr>
            <w:tcW w:w="448" w:type="pct"/>
            <w:noWrap/>
            <w:vAlign w:val="center"/>
          </w:tcPr>
          <w:p w:rsidR="00CD54B8" w:rsidRPr="00797C3F" w:rsidRDefault="00CD54B8" w:rsidP="00CD54B8">
            <w:pPr>
              <w:jc w:val="center"/>
              <w:rPr>
                <w:rFonts w:asciiTheme="majorHAnsi" w:hAnsiTheme="majorHAnsi" w:cstheme="majorHAnsi"/>
                <w:color w:val="000000"/>
                <w:sz w:val="22"/>
                <w:szCs w:val="22"/>
                <w:lang w:val="id-ID"/>
              </w:rPr>
            </w:pPr>
          </w:p>
        </w:tc>
        <w:tc>
          <w:tcPr>
            <w:tcW w:w="448" w:type="pct"/>
            <w:noWrap/>
            <w:vAlign w:val="center"/>
          </w:tcPr>
          <w:p w:rsidR="00CD54B8" w:rsidRPr="00797C3F" w:rsidRDefault="00CD54B8" w:rsidP="00CD54B8">
            <w:pPr>
              <w:jc w:val="center"/>
              <w:rPr>
                <w:rFonts w:asciiTheme="majorHAnsi" w:hAnsiTheme="majorHAnsi" w:cstheme="majorHAnsi"/>
                <w:color w:val="000000"/>
                <w:sz w:val="22"/>
                <w:szCs w:val="22"/>
                <w:lang w:val="id-ID"/>
              </w:rPr>
            </w:pPr>
          </w:p>
        </w:tc>
        <w:tc>
          <w:tcPr>
            <w:tcW w:w="698" w:type="pct"/>
            <w:vAlign w:val="center"/>
          </w:tcPr>
          <w:p w:rsidR="00CD54B8" w:rsidRPr="00797C3F" w:rsidRDefault="00CD54B8" w:rsidP="00CD54B8">
            <w:pPr>
              <w:jc w:val="center"/>
              <w:rPr>
                <w:rFonts w:asciiTheme="majorHAnsi" w:hAnsiTheme="majorHAnsi" w:cstheme="majorHAnsi"/>
                <w:color w:val="000000"/>
                <w:sz w:val="22"/>
                <w:szCs w:val="22"/>
                <w:lang w:val="id-ID"/>
              </w:rPr>
            </w:pPr>
          </w:p>
        </w:tc>
        <w:tc>
          <w:tcPr>
            <w:tcW w:w="379" w:type="pct"/>
            <w:vAlign w:val="center"/>
          </w:tcPr>
          <w:p w:rsidR="00CD54B8" w:rsidRPr="00797C3F" w:rsidRDefault="00CD54B8" w:rsidP="00CD54B8">
            <w:pPr>
              <w:jc w:val="center"/>
              <w:rPr>
                <w:rFonts w:asciiTheme="majorHAnsi" w:hAnsiTheme="majorHAnsi" w:cstheme="majorHAnsi"/>
                <w:color w:val="000000"/>
                <w:sz w:val="22"/>
                <w:szCs w:val="22"/>
                <w:lang w:val="id-ID"/>
              </w:rPr>
            </w:pPr>
          </w:p>
        </w:tc>
      </w:tr>
      <w:tr w:rsidR="00CD54B8" w:rsidRPr="00797C3F" w:rsidTr="00CD54B8">
        <w:trPr>
          <w:trHeight w:val="411"/>
        </w:trPr>
        <w:tc>
          <w:tcPr>
            <w:tcW w:w="337" w:type="pct"/>
            <w:vAlign w:val="center"/>
          </w:tcPr>
          <w:p w:rsidR="00CD54B8" w:rsidRPr="00797C3F" w:rsidRDefault="00CD54B8" w:rsidP="00CD54B8">
            <w:pPr>
              <w:pStyle w:val="ListParagraph"/>
              <w:numPr>
                <w:ilvl w:val="0"/>
                <w:numId w:val="22"/>
              </w:numPr>
              <w:jc w:val="center"/>
              <w:rPr>
                <w:rFonts w:asciiTheme="majorHAnsi" w:hAnsiTheme="majorHAnsi" w:cstheme="majorHAnsi"/>
                <w:color w:val="000000"/>
                <w:sz w:val="22"/>
                <w:szCs w:val="22"/>
              </w:rPr>
            </w:pPr>
          </w:p>
        </w:tc>
        <w:tc>
          <w:tcPr>
            <w:tcW w:w="2241" w:type="pct"/>
            <w:vAlign w:val="center"/>
          </w:tcPr>
          <w:p w:rsidR="00CD54B8" w:rsidRPr="00797C3F" w:rsidRDefault="00CD54B8" w:rsidP="00CD54B8">
            <w:pPr>
              <w:jc w:val="center"/>
              <w:rPr>
                <w:rFonts w:asciiTheme="majorHAnsi" w:hAnsiTheme="majorHAnsi" w:cstheme="majorHAnsi"/>
                <w:color w:val="000000"/>
                <w:sz w:val="22"/>
                <w:szCs w:val="22"/>
                <w:lang w:val="id-ID"/>
              </w:rPr>
            </w:pPr>
          </w:p>
        </w:tc>
        <w:tc>
          <w:tcPr>
            <w:tcW w:w="448" w:type="pct"/>
            <w:noWrap/>
            <w:vAlign w:val="center"/>
          </w:tcPr>
          <w:p w:rsidR="00CD54B8" w:rsidRPr="00797C3F" w:rsidRDefault="00CD54B8" w:rsidP="00CD54B8">
            <w:pPr>
              <w:jc w:val="center"/>
              <w:rPr>
                <w:rFonts w:asciiTheme="majorHAnsi" w:hAnsiTheme="majorHAnsi" w:cstheme="majorHAnsi"/>
                <w:color w:val="000000"/>
                <w:sz w:val="22"/>
                <w:szCs w:val="22"/>
                <w:lang w:val="id-ID"/>
              </w:rPr>
            </w:pPr>
          </w:p>
        </w:tc>
        <w:tc>
          <w:tcPr>
            <w:tcW w:w="448" w:type="pct"/>
            <w:noWrap/>
            <w:vAlign w:val="center"/>
          </w:tcPr>
          <w:p w:rsidR="00CD54B8" w:rsidRPr="00797C3F" w:rsidRDefault="00CD54B8" w:rsidP="00CD54B8">
            <w:pPr>
              <w:jc w:val="center"/>
              <w:rPr>
                <w:rFonts w:asciiTheme="majorHAnsi" w:hAnsiTheme="majorHAnsi" w:cstheme="majorHAnsi"/>
                <w:color w:val="000000"/>
                <w:sz w:val="22"/>
                <w:szCs w:val="22"/>
                <w:lang w:val="id-ID"/>
              </w:rPr>
            </w:pPr>
          </w:p>
        </w:tc>
        <w:tc>
          <w:tcPr>
            <w:tcW w:w="448" w:type="pct"/>
            <w:noWrap/>
            <w:vAlign w:val="center"/>
          </w:tcPr>
          <w:p w:rsidR="00CD54B8" w:rsidRPr="00797C3F" w:rsidRDefault="00CD54B8" w:rsidP="00CD54B8">
            <w:pPr>
              <w:jc w:val="center"/>
              <w:rPr>
                <w:rFonts w:asciiTheme="majorHAnsi" w:hAnsiTheme="majorHAnsi" w:cstheme="majorHAnsi"/>
                <w:color w:val="000000"/>
                <w:sz w:val="22"/>
                <w:szCs w:val="22"/>
                <w:lang w:val="id-ID"/>
              </w:rPr>
            </w:pPr>
          </w:p>
        </w:tc>
        <w:tc>
          <w:tcPr>
            <w:tcW w:w="698" w:type="pct"/>
            <w:vAlign w:val="center"/>
          </w:tcPr>
          <w:p w:rsidR="00CD54B8" w:rsidRPr="00797C3F" w:rsidRDefault="00CD54B8" w:rsidP="00CD54B8">
            <w:pPr>
              <w:jc w:val="center"/>
              <w:rPr>
                <w:rFonts w:asciiTheme="majorHAnsi" w:hAnsiTheme="majorHAnsi" w:cstheme="majorHAnsi"/>
                <w:color w:val="000000"/>
                <w:sz w:val="22"/>
                <w:szCs w:val="22"/>
                <w:lang w:val="id-ID"/>
              </w:rPr>
            </w:pPr>
          </w:p>
        </w:tc>
        <w:tc>
          <w:tcPr>
            <w:tcW w:w="379" w:type="pct"/>
            <w:vAlign w:val="center"/>
          </w:tcPr>
          <w:p w:rsidR="00CD54B8" w:rsidRPr="00797C3F" w:rsidRDefault="00CD54B8" w:rsidP="00CD54B8">
            <w:pPr>
              <w:jc w:val="center"/>
              <w:rPr>
                <w:rFonts w:asciiTheme="majorHAnsi" w:hAnsiTheme="majorHAnsi" w:cstheme="majorHAnsi"/>
                <w:color w:val="000000"/>
                <w:sz w:val="22"/>
                <w:szCs w:val="22"/>
                <w:lang w:val="id-ID"/>
              </w:rPr>
            </w:pPr>
          </w:p>
        </w:tc>
      </w:tr>
      <w:tr w:rsidR="00CD54B8" w:rsidRPr="00797C3F" w:rsidTr="00CD54B8">
        <w:trPr>
          <w:trHeight w:val="411"/>
        </w:trPr>
        <w:tc>
          <w:tcPr>
            <w:tcW w:w="337" w:type="pct"/>
            <w:vAlign w:val="center"/>
          </w:tcPr>
          <w:p w:rsidR="00CD54B8" w:rsidRPr="00797C3F" w:rsidRDefault="00CD54B8" w:rsidP="00CD54B8">
            <w:pPr>
              <w:pStyle w:val="ListParagraph"/>
              <w:numPr>
                <w:ilvl w:val="0"/>
                <w:numId w:val="22"/>
              </w:numPr>
              <w:jc w:val="center"/>
              <w:rPr>
                <w:rFonts w:asciiTheme="majorHAnsi" w:hAnsiTheme="majorHAnsi" w:cstheme="majorHAnsi"/>
                <w:color w:val="000000"/>
                <w:sz w:val="22"/>
                <w:szCs w:val="22"/>
              </w:rPr>
            </w:pPr>
          </w:p>
        </w:tc>
        <w:tc>
          <w:tcPr>
            <w:tcW w:w="2241" w:type="pct"/>
            <w:vAlign w:val="center"/>
          </w:tcPr>
          <w:p w:rsidR="00CD54B8" w:rsidRPr="00797C3F" w:rsidRDefault="00CD54B8" w:rsidP="00CD54B8">
            <w:pPr>
              <w:jc w:val="center"/>
              <w:rPr>
                <w:rFonts w:asciiTheme="majorHAnsi" w:hAnsiTheme="majorHAnsi" w:cstheme="majorHAnsi"/>
                <w:color w:val="000000"/>
                <w:sz w:val="22"/>
                <w:szCs w:val="22"/>
                <w:lang w:val="id-ID"/>
              </w:rPr>
            </w:pPr>
          </w:p>
        </w:tc>
        <w:tc>
          <w:tcPr>
            <w:tcW w:w="448" w:type="pct"/>
            <w:noWrap/>
            <w:vAlign w:val="center"/>
          </w:tcPr>
          <w:p w:rsidR="00CD54B8" w:rsidRPr="00797C3F" w:rsidRDefault="00CD54B8" w:rsidP="00CD54B8">
            <w:pPr>
              <w:jc w:val="center"/>
              <w:rPr>
                <w:rFonts w:asciiTheme="majorHAnsi" w:hAnsiTheme="majorHAnsi" w:cstheme="majorHAnsi"/>
                <w:color w:val="000000"/>
                <w:sz w:val="22"/>
                <w:szCs w:val="22"/>
                <w:lang w:val="id-ID"/>
              </w:rPr>
            </w:pPr>
          </w:p>
        </w:tc>
        <w:tc>
          <w:tcPr>
            <w:tcW w:w="448" w:type="pct"/>
            <w:noWrap/>
            <w:vAlign w:val="center"/>
          </w:tcPr>
          <w:p w:rsidR="00CD54B8" w:rsidRPr="00797C3F" w:rsidRDefault="00CD54B8" w:rsidP="00CD54B8">
            <w:pPr>
              <w:jc w:val="center"/>
              <w:rPr>
                <w:rFonts w:asciiTheme="majorHAnsi" w:hAnsiTheme="majorHAnsi" w:cstheme="majorHAnsi"/>
                <w:color w:val="000000"/>
                <w:sz w:val="22"/>
                <w:szCs w:val="22"/>
                <w:lang w:val="id-ID"/>
              </w:rPr>
            </w:pPr>
          </w:p>
        </w:tc>
        <w:tc>
          <w:tcPr>
            <w:tcW w:w="448" w:type="pct"/>
            <w:noWrap/>
            <w:vAlign w:val="center"/>
          </w:tcPr>
          <w:p w:rsidR="00CD54B8" w:rsidRPr="00797C3F" w:rsidRDefault="00CD54B8" w:rsidP="00CD54B8">
            <w:pPr>
              <w:jc w:val="center"/>
              <w:rPr>
                <w:rFonts w:asciiTheme="majorHAnsi" w:hAnsiTheme="majorHAnsi" w:cstheme="majorHAnsi"/>
                <w:color w:val="000000"/>
                <w:sz w:val="22"/>
                <w:szCs w:val="22"/>
                <w:lang w:val="id-ID"/>
              </w:rPr>
            </w:pPr>
          </w:p>
        </w:tc>
        <w:tc>
          <w:tcPr>
            <w:tcW w:w="698" w:type="pct"/>
            <w:vAlign w:val="center"/>
          </w:tcPr>
          <w:p w:rsidR="00CD54B8" w:rsidRPr="00797C3F" w:rsidRDefault="00CD54B8" w:rsidP="00CD54B8">
            <w:pPr>
              <w:jc w:val="center"/>
              <w:rPr>
                <w:rFonts w:asciiTheme="majorHAnsi" w:hAnsiTheme="majorHAnsi" w:cstheme="majorHAnsi"/>
                <w:color w:val="000000"/>
                <w:sz w:val="22"/>
                <w:szCs w:val="22"/>
                <w:lang w:val="id-ID"/>
              </w:rPr>
            </w:pPr>
          </w:p>
        </w:tc>
        <w:tc>
          <w:tcPr>
            <w:tcW w:w="379" w:type="pct"/>
            <w:vAlign w:val="center"/>
          </w:tcPr>
          <w:p w:rsidR="00CD54B8" w:rsidRPr="00797C3F" w:rsidRDefault="00CD54B8" w:rsidP="00CD54B8">
            <w:pPr>
              <w:jc w:val="center"/>
              <w:rPr>
                <w:rFonts w:asciiTheme="majorHAnsi" w:hAnsiTheme="majorHAnsi" w:cstheme="majorHAnsi"/>
                <w:color w:val="000000"/>
                <w:sz w:val="22"/>
                <w:szCs w:val="22"/>
                <w:lang w:val="id-ID"/>
              </w:rPr>
            </w:pPr>
          </w:p>
        </w:tc>
      </w:tr>
      <w:tr w:rsidR="00CD54B8" w:rsidRPr="00797C3F" w:rsidTr="00CD54B8">
        <w:trPr>
          <w:trHeight w:val="411"/>
        </w:trPr>
        <w:tc>
          <w:tcPr>
            <w:tcW w:w="337" w:type="pct"/>
            <w:vAlign w:val="center"/>
          </w:tcPr>
          <w:p w:rsidR="00CD54B8" w:rsidRPr="00797C3F" w:rsidRDefault="00CD54B8" w:rsidP="00CD54B8">
            <w:pPr>
              <w:pStyle w:val="ListParagraph"/>
              <w:numPr>
                <w:ilvl w:val="0"/>
                <w:numId w:val="22"/>
              </w:numPr>
              <w:jc w:val="center"/>
              <w:rPr>
                <w:rFonts w:asciiTheme="majorHAnsi" w:hAnsiTheme="majorHAnsi" w:cstheme="majorHAnsi"/>
                <w:color w:val="000000"/>
                <w:sz w:val="22"/>
                <w:szCs w:val="22"/>
              </w:rPr>
            </w:pPr>
          </w:p>
        </w:tc>
        <w:tc>
          <w:tcPr>
            <w:tcW w:w="2241" w:type="pct"/>
            <w:vAlign w:val="center"/>
          </w:tcPr>
          <w:p w:rsidR="00CD54B8" w:rsidRPr="00797C3F" w:rsidRDefault="00CD54B8" w:rsidP="00CD54B8">
            <w:pPr>
              <w:jc w:val="center"/>
              <w:rPr>
                <w:rFonts w:asciiTheme="majorHAnsi" w:hAnsiTheme="majorHAnsi" w:cstheme="majorHAnsi"/>
                <w:color w:val="000000"/>
                <w:sz w:val="22"/>
                <w:szCs w:val="22"/>
                <w:lang w:val="id-ID"/>
              </w:rPr>
            </w:pPr>
          </w:p>
        </w:tc>
        <w:tc>
          <w:tcPr>
            <w:tcW w:w="448" w:type="pct"/>
            <w:noWrap/>
            <w:vAlign w:val="center"/>
          </w:tcPr>
          <w:p w:rsidR="00CD54B8" w:rsidRPr="00797C3F" w:rsidRDefault="00CD54B8" w:rsidP="00CD54B8">
            <w:pPr>
              <w:jc w:val="center"/>
              <w:rPr>
                <w:rFonts w:asciiTheme="majorHAnsi" w:hAnsiTheme="majorHAnsi" w:cstheme="majorHAnsi"/>
                <w:color w:val="000000"/>
                <w:sz w:val="22"/>
                <w:szCs w:val="22"/>
                <w:lang w:val="id-ID"/>
              </w:rPr>
            </w:pPr>
          </w:p>
        </w:tc>
        <w:tc>
          <w:tcPr>
            <w:tcW w:w="448" w:type="pct"/>
            <w:noWrap/>
            <w:vAlign w:val="center"/>
          </w:tcPr>
          <w:p w:rsidR="00CD54B8" w:rsidRPr="00797C3F" w:rsidRDefault="00CD54B8" w:rsidP="00CD54B8">
            <w:pPr>
              <w:jc w:val="center"/>
              <w:rPr>
                <w:rFonts w:asciiTheme="majorHAnsi" w:hAnsiTheme="majorHAnsi" w:cstheme="majorHAnsi"/>
                <w:color w:val="000000"/>
                <w:sz w:val="22"/>
                <w:szCs w:val="22"/>
                <w:lang w:val="id-ID"/>
              </w:rPr>
            </w:pPr>
          </w:p>
        </w:tc>
        <w:tc>
          <w:tcPr>
            <w:tcW w:w="448" w:type="pct"/>
            <w:noWrap/>
            <w:vAlign w:val="center"/>
          </w:tcPr>
          <w:p w:rsidR="00CD54B8" w:rsidRPr="00797C3F" w:rsidRDefault="00CD54B8" w:rsidP="00CD54B8">
            <w:pPr>
              <w:jc w:val="center"/>
              <w:rPr>
                <w:rFonts w:asciiTheme="majorHAnsi" w:hAnsiTheme="majorHAnsi" w:cstheme="majorHAnsi"/>
                <w:color w:val="000000"/>
                <w:sz w:val="22"/>
                <w:szCs w:val="22"/>
                <w:lang w:val="id-ID"/>
              </w:rPr>
            </w:pPr>
          </w:p>
        </w:tc>
        <w:tc>
          <w:tcPr>
            <w:tcW w:w="698" w:type="pct"/>
            <w:vAlign w:val="center"/>
          </w:tcPr>
          <w:p w:rsidR="00CD54B8" w:rsidRPr="00797C3F" w:rsidRDefault="00CD54B8" w:rsidP="00CD54B8">
            <w:pPr>
              <w:jc w:val="center"/>
              <w:rPr>
                <w:rFonts w:asciiTheme="majorHAnsi" w:hAnsiTheme="majorHAnsi" w:cstheme="majorHAnsi"/>
                <w:color w:val="000000"/>
                <w:sz w:val="22"/>
                <w:szCs w:val="22"/>
                <w:lang w:val="id-ID"/>
              </w:rPr>
            </w:pPr>
          </w:p>
        </w:tc>
        <w:tc>
          <w:tcPr>
            <w:tcW w:w="379" w:type="pct"/>
            <w:vAlign w:val="center"/>
          </w:tcPr>
          <w:p w:rsidR="00CD54B8" w:rsidRPr="00797C3F" w:rsidRDefault="00CD54B8" w:rsidP="00CD54B8">
            <w:pPr>
              <w:jc w:val="center"/>
              <w:rPr>
                <w:rFonts w:asciiTheme="majorHAnsi" w:hAnsiTheme="majorHAnsi" w:cstheme="majorHAnsi"/>
                <w:color w:val="000000"/>
                <w:sz w:val="22"/>
                <w:szCs w:val="22"/>
                <w:lang w:val="id-ID"/>
              </w:rPr>
            </w:pPr>
          </w:p>
        </w:tc>
      </w:tr>
    </w:tbl>
    <w:p w:rsidR="00CD54B8" w:rsidRPr="00797C3F" w:rsidRDefault="00CD54B8" w:rsidP="00CD54B8">
      <w:pPr>
        <w:rPr>
          <w:rFonts w:asciiTheme="majorHAnsi" w:hAnsiTheme="majorHAnsi" w:cstheme="majorHAnsi"/>
          <w:sz w:val="22"/>
          <w:szCs w:val="22"/>
          <w:lang w:val="id-ID"/>
        </w:rPr>
      </w:pPr>
    </w:p>
    <w:p w:rsidR="00CD54B8" w:rsidRPr="00797C3F" w:rsidRDefault="00CD54B8" w:rsidP="00CD54B8">
      <w:pPr>
        <w:rPr>
          <w:rFonts w:asciiTheme="majorHAnsi" w:hAnsiTheme="majorHAnsi" w:cstheme="majorHAnsi"/>
          <w:sz w:val="22"/>
          <w:szCs w:val="22"/>
          <w:lang w:val="id-ID"/>
        </w:rPr>
      </w:pPr>
    </w:p>
    <w:p w:rsidR="00CD54B8" w:rsidRPr="00797C3F" w:rsidRDefault="00CD54B8" w:rsidP="00CD54B8">
      <w:pPr>
        <w:rPr>
          <w:rFonts w:asciiTheme="majorHAnsi" w:hAnsiTheme="majorHAnsi" w:cstheme="majorHAnsi"/>
          <w:sz w:val="22"/>
          <w:szCs w:val="22"/>
          <w:lang w:val="id-ID"/>
        </w:rPr>
      </w:pPr>
      <w:r w:rsidRPr="00797C3F">
        <w:rPr>
          <w:rFonts w:asciiTheme="majorHAnsi" w:hAnsiTheme="majorHAnsi" w:cstheme="majorHAnsi"/>
          <w:sz w:val="22"/>
          <w:szCs w:val="22"/>
          <w:lang w:val="id-ID"/>
        </w:rPr>
        <w:t>Perolehan Nilai Pelaksanaan Pembelajaran dari Guru Pamong (S7) dihitung dengan rumus berikut.</w:t>
      </w:r>
    </w:p>
    <w:p w:rsidR="00CD54B8" w:rsidRPr="00797C3F" w:rsidRDefault="00CD54B8" w:rsidP="00CD54B8">
      <w:pPr>
        <w:rPr>
          <w:rFonts w:asciiTheme="majorHAnsi" w:hAnsiTheme="majorHAnsi" w:cstheme="majorHAnsi"/>
          <w:sz w:val="22"/>
          <w:szCs w:val="22"/>
          <w:lang w:val="id-ID"/>
        </w:rPr>
      </w:pPr>
    </w:p>
    <w:p w:rsidR="00CD54B8" w:rsidRPr="00797C3F" w:rsidRDefault="00CD54B8" w:rsidP="00CD54B8">
      <w:pPr>
        <w:ind w:left="1620"/>
        <w:rPr>
          <w:rFonts w:asciiTheme="majorHAnsi" w:hAnsiTheme="majorHAnsi" w:cstheme="majorHAnsi"/>
          <w:b/>
          <w:sz w:val="22"/>
          <w:szCs w:val="22"/>
          <w:lang w:val="id-ID"/>
        </w:rPr>
      </w:pPr>
      <w:r w:rsidRPr="00797C3F">
        <w:rPr>
          <w:rFonts w:asciiTheme="majorHAnsi" w:hAnsiTheme="majorHAnsi" w:cstheme="majorHAnsi"/>
          <w:b/>
          <w:sz w:val="22"/>
          <w:szCs w:val="22"/>
          <w:lang w:val="id-ID"/>
        </w:rPr>
        <w:t>∑ Total Skor Tampilan</w:t>
      </w:r>
    </w:p>
    <w:p w:rsidR="00CD54B8" w:rsidRPr="00797C3F" w:rsidRDefault="00CD54B8" w:rsidP="00CD54B8">
      <w:pPr>
        <w:ind w:left="720"/>
        <w:rPr>
          <w:rFonts w:asciiTheme="majorHAnsi" w:hAnsiTheme="majorHAnsi" w:cstheme="majorHAnsi"/>
          <w:b/>
          <w:sz w:val="22"/>
          <w:szCs w:val="22"/>
          <w:lang w:val="id-ID"/>
        </w:rPr>
      </w:pPr>
      <w:r w:rsidRPr="00797C3F">
        <w:rPr>
          <w:rFonts w:asciiTheme="majorHAnsi" w:hAnsiTheme="majorHAnsi" w:cstheme="majorHAnsi"/>
          <w:noProof/>
        </w:rPr>
        <mc:AlternateContent>
          <mc:Choice Requires="wps">
            <w:drawing>
              <wp:anchor distT="4294967295" distB="4294967295" distL="114300" distR="114300" simplePos="0" relativeHeight="251687936" behindDoc="0" locked="0" layoutInCell="1" allowOverlap="1" wp14:anchorId="20780B72" wp14:editId="385BE14B">
                <wp:simplePos x="0" y="0"/>
                <wp:positionH relativeFrom="column">
                  <wp:posOffset>982980</wp:posOffset>
                </wp:positionH>
                <wp:positionV relativeFrom="paragraph">
                  <wp:posOffset>65404</wp:posOffset>
                </wp:positionV>
                <wp:extent cx="1400175" cy="0"/>
                <wp:effectExtent l="0" t="0" r="28575" b="19050"/>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0175" cy="0"/>
                        </a:xfrm>
                        <a:prstGeom prst="line">
                          <a:avLst/>
                        </a:prstGeom>
                        <a:noFill/>
                        <a:ln w="19050">
                          <a:solidFill>
                            <a:srgbClr val="000000"/>
                          </a:solidFill>
                          <a:round/>
                        </a:ln>
                      </wps:spPr>
                      <wps:bodyPr/>
                    </wps:wsp>
                  </a:graphicData>
                </a:graphic>
                <wp14:sizeRelH relativeFrom="page">
                  <wp14:pctWidth>0</wp14:pctWidth>
                </wp14:sizeRelH>
                <wp14:sizeRelV relativeFrom="page">
                  <wp14:pctHeight>0</wp14:pctHeight>
                </wp14:sizeRelV>
              </wp:anchor>
            </w:drawing>
          </mc:Choice>
          <mc:Fallback>
            <w:pict>
              <v:line w14:anchorId="5DC2645E" id="Straight Connector 24" o:spid="_x0000_s1026" style="position:absolute;z-index:2516879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7.4pt,5.15pt" to="187.65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" strokeweight="1.5pt"/>
            </w:pict>
          </mc:Fallback>
        </mc:AlternateContent>
      </w:r>
      <w:r w:rsidRPr="00797C3F">
        <w:rPr>
          <w:rFonts w:asciiTheme="majorHAnsi" w:hAnsiTheme="majorHAnsi" w:cstheme="majorHAnsi"/>
          <w:b/>
          <w:sz w:val="22"/>
          <w:szCs w:val="22"/>
          <w:lang w:val="id-ID" w:eastAsia="id-ID"/>
        </w:rPr>
        <w:t>Nilai</w:t>
      </w:r>
      <w:r w:rsidRPr="00797C3F">
        <w:rPr>
          <w:rFonts w:asciiTheme="majorHAnsi" w:hAnsiTheme="majorHAnsi" w:cstheme="majorHAnsi"/>
          <w:b/>
          <w:sz w:val="22"/>
          <w:szCs w:val="22"/>
          <w:lang w:val="id-ID"/>
        </w:rPr>
        <w:t xml:space="preserve">   =  </w:t>
      </w:r>
    </w:p>
    <w:p w:rsidR="00CD54B8" w:rsidRPr="00797C3F" w:rsidRDefault="00CD54B8" w:rsidP="00CD54B8">
      <w:pPr>
        <w:ind w:left="1440" w:firstLine="720"/>
        <w:rPr>
          <w:rFonts w:asciiTheme="majorHAnsi" w:hAnsiTheme="majorHAnsi" w:cstheme="majorHAnsi"/>
          <w:b/>
          <w:sz w:val="22"/>
          <w:szCs w:val="22"/>
          <w:lang w:val="id-ID"/>
        </w:rPr>
      </w:pPr>
      <w:r w:rsidRPr="00797C3F">
        <w:rPr>
          <w:rFonts w:asciiTheme="majorHAnsi" w:hAnsiTheme="majorHAnsi" w:cstheme="majorHAnsi"/>
          <w:b/>
          <w:sz w:val="22"/>
          <w:szCs w:val="22"/>
          <w:lang w:val="id-ID"/>
        </w:rPr>
        <w:t xml:space="preserve">       n</w:t>
      </w:r>
    </w:p>
    <w:p w:rsidR="00CD54B8" w:rsidRPr="00797C3F" w:rsidRDefault="00CD54B8" w:rsidP="00CD54B8">
      <w:pPr>
        <w:rPr>
          <w:rFonts w:asciiTheme="majorHAnsi" w:hAnsiTheme="majorHAnsi" w:cstheme="majorHAnsi"/>
          <w:b/>
          <w:sz w:val="22"/>
          <w:szCs w:val="22"/>
          <w:lang w:val="id-ID"/>
        </w:rPr>
      </w:pPr>
    </w:p>
    <w:p w:rsidR="00CD54B8" w:rsidRPr="00797C3F" w:rsidRDefault="00CD54B8" w:rsidP="00CD54B8">
      <w:pPr>
        <w:tabs>
          <w:tab w:val="left" w:pos="4962"/>
        </w:tabs>
        <w:rPr>
          <w:rFonts w:asciiTheme="majorHAnsi" w:hAnsiTheme="majorHAnsi" w:cstheme="majorHAnsi"/>
          <w:sz w:val="22"/>
          <w:szCs w:val="22"/>
          <w:lang w:val="id-ID"/>
        </w:rPr>
      </w:pPr>
      <w:r w:rsidRPr="00797C3F">
        <w:rPr>
          <w:rFonts w:asciiTheme="majorHAnsi" w:hAnsiTheme="majorHAnsi" w:cstheme="majorHAnsi"/>
          <w:sz w:val="22"/>
          <w:szCs w:val="22"/>
          <w:lang w:val="id-ID"/>
        </w:rPr>
        <w:tab/>
        <w:t>Malang, ________________</w:t>
      </w:r>
    </w:p>
    <w:p w:rsidR="00CD54B8" w:rsidRPr="00797C3F" w:rsidRDefault="00CD54B8" w:rsidP="00CD54B8">
      <w:pPr>
        <w:tabs>
          <w:tab w:val="left" w:pos="4962"/>
        </w:tabs>
        <w:rPr>
          <w:rFonts w:asciiTheme="majorHAnsi" w:hAnsiTheme="majorHAnsi" w:cstheme="majorHAnsi"/>
          <w:sz w:val="22"/>
          <w:szCs w:val="22"/>
          <w:lang w:val="id-ID"/>
        </w:rPr>
      </w:pPr>
      <w:r w:rsidRPr="00797C3F">
        <w:rPr>
          <w:rFonts w:asciiTheme="majorHAnsi" w:hAnsiTheme="majorHAnsi" w:cstheme="majorHAnsi"/>
          <w:sz w:val="22"/>
          <w:szCs w:val="22"/>
          <w:lang w:val="id-ID"/>
        </w:rPr>
        <w:tab/>
        <w:t>Guru Pamong / Dosen Pembimbing</w:t>
      </w:r>
    </w:p>
    <w:p w:rsidR="00CD54B8" w:rsidRPr="00797C3F" w:rsidRDefault="00CD54B8" w:rsidP="00CD54B8">
      <w:pPr>
        <w:tabs>
          <w:tab w:val="left" w:pos="4962"/>
        </w:tabs>
        <w:rPr>
          <w:rFonts w:asciiTheme="majorHAnsi" w:hAnsiTheme="majorHAnsi" w:cstheme="majorHAnsi"/>
          <w:sz w:val="22"/>
          <w:szCs w:val="22"/>
          <w:lang w:val="id-ID"/>
        </w:rPr>
      </w:pPr>
    </w:p>
    <w:p w:rsidR="00CD54B8" w:rsidRPr="00797C3F" w:rsidRDefault="00CD54B8" w:rsidP="00CD54B8">
      <w:pPr>
        <w:tabs>
          <w:tab w:val="left" w:pos="4962"/>
        </w:tabs>
        <w:spacing w:line="360" w:lineRule="auto"/>
        <w:rPr>
          <w:rFonts w:asciiTheme="majorHAnsi" w:hAnsiTheme="majorHAnsi" w:cstheme="majorHAnsi"/>
          <w:sz w:val="22"/>
          <w:szCs w:val="22"/>
          <w:lang w:val="id-ID"/>
        </w:rPr>
      </w:pPr>
    </w:p>
    <w:p w:rsidR="00CD54B8" w:rsidRPr="00797C3F" w:rsidRDefault="00CD54B8" w:rsidP="00CD54B8">
      <w:pPr>
        <w:tabs>
          <w:tab w:val="left" w:pos="4962"/>
        </w:tabs>
        <w:spacing w:line="360" w:lineRule="auto"/>
        <w:rPr>
          <w:rFonts w:asciiTheme="majorHAnsi" w:hAnsiTheme="majorHAnsi" w:cstheme="majorHAnsi"/>
          <w:sz w:val="22"/>
          <w:szCs w:val="22"/>
          <w:lang w:val="id-ID"/>
        </w:rPr>
      </w:pPr>
      <w:r w:rsidRPr="00797C3F">
        <w:rPr>
          <w:rFonts w:asciiTheme="majorHAnsi" w:hAnsiTheme="majorHAnsi" w:cstheme="majorHAnsi"/>
          <w:sz w:val="22"/>
          <w:szCs w:val="22"/>
          <w:lang w:val="id-ID"/>
        </w:rPr>
        <w:tab/>
        <w:t>................................................</w:t>
      </w:r>
    </w:p>
    <w:p w:rsidR="00CD54B8" w:rsidRPr="00797C3F" w:rsidRDefault="00CD54B8" w:rsidP="00CD54B8">
      <w:pPr>
        <w:spacing w:line="360" w:lineRule="auto"/>
        <w:rPr>
          <w:rFonts w:asciiTheme="majorHAnsi" w:hAnsiTheme="majorHAnsi" w:cstheme="majorHAnsi"/>
          <w:b/>
          <w:sz w:val="22"/>
          <w:szCs w:val="22"/>
          <w:lang w:val="id-ID"/>
        </w:rPr>
      </w:pPr>
    </w:p>
    <w:p w:rsidR="00CD54B8" w:rsidRPr="00797C3F" w:rsidRDefault="00CD54B8" w:rsidP="00CD54B8">
      <w:pPr>
        <w:spacing w:line="360" w:lineRule="auto"/>
        <w:rPr>
          <w:rFonts w:asciiTheme="majorHAnsi" w:hAnsiTheme="majorHAnsi" w:cstheme="majorHAnsi"/>
          <w:sz w:val="22"/>
          <w:szCs w:val="22"/>
          <w:lang w:val="id-ID"/>
        </w:rPr>
      </w:pPr>
      <w:r w:rsidRPr="00797C3F">
        <w:rPr>
          <w:rFonts w:asciiTheme="majorHAnsi" w:hAnsiTheme="majorHAnsi" w:cstheme="majorHAnsi"/>
          <w:sz w:val="22"/>
          <w:szCs w:val="22"/>
          <w:lang w:val="id-ID"/>
        </w:rPr>
        <w:t xml:space="preserve">Catatan: </w:t>
      </w:r>
    </w:p>
    <w:p w:rsidR="00CD54B8" w:rsidRPr="00797C3F" w:rsidRDefault="00CD54B8" w:rsidP="00CD54B8">
      <w:pPr>
        <w:tabs>
          <w:tab w:val="left" w:pos="0"/>
        </w:tabs>
        <w:spacing w:line="360" w:lineRule="auto"/>
        <w:jc w:val="both"/>
        <w:rPr>
          <w:rFonts w:asciiTheme="majorHAnsi" w:hAnsiTheme="majorHAnsi" w:cstheme="majorHAnsi"/>
          <w:sz w:val="22"/>
          <w:szCs w:val="22"/>
          <w:lang w:val="id-ID"/>
        </w:rPr>
      </w:pPr>
      <w:r w:rsidRPr="00797C3F">
        <w:rPr>
          <w:rFonts w:asciiTheme="majorHAnsi" w:hAnsiTheme="majorHAnsi" w:cstheme="majorHAnsi"/>
          <w:sz w:val="22"/>
          <w:szCs w:val="22"/>
          <w:lang w:val="id-ID"/>
        </w:rPr>
        <w:t xml:space="preserve">Rekap hasil penilaian mohon dientri maksimal </w:t>
      </w:r>
      <w:r w:rsidRPr="00797C3F">
        <w:rPr>
          <w:rFonts w:asciiTheme="majorHAnsi" w:hAnsiTheme="majorHAnsi" w:cstheme="majorHAnsi"/>
          <w:b/>
          <w:sz w:val="22"/>
          <w:szCs w:val="22"/>
          <w:lang w:val="id-ID"/>
        </w:rPr>
        <w:t>Satu Minggu</w:t>
      </w:r>
      <w:r w:rsidRPr="00797C3F">
        <w:rPr>
          <w:rFonts w:asciiTheme="majorHAnsi" w:hAnsiTheme="majorHAnsi" w:cstheme="majorHAnsi"/>
          <w:sz w:val="22"/>
          <w:szCs w:val="22"/>
          <w:lang w:val="id-ID"/>
        </w:rPr>
        <w:t xml:space="preserve"> </w:t>
      </w:r>
      <w:r w:rsidRPr="00797C3F">
        <w:rPr>
          <w:rFonts w:asciiTheme="majorHAnsi" w:hAnsiTheme="majorHAnsi" w:cstheme="majorHAnsi"/>
          <w:sz w:val="22"/>
          <w:szCs w:val="22"/>
          <w:lang w:val="en-ID"/>
        </w:rPr>
        <w:t xml:space="preserve">sebelum </w:t>
      </w:r>
      <w:r w:rsidRPr="00797C3F">
        <w:rPr>
          <w:rFonts w:asciiTheme="majorHAnsi" w:hAnsiTheme="majorHAnsi" w:cstheme="majorHAnsi"/>
          <w:sz w:val="22"/>
          <w:szCs w:val="22"/>
          <w:lang w:val="id-ID"/>
        </w:rPr>
        <w:t xml:space="preserve">kegiatan </w:t>
      </w:r>
      <w:r w:rsidRPr="00797C3F">
        <w:rPr>
          <w:rFonts w:asciiTheme="majorHAnsi" w:hAnsiTheme="majorHAnsi" w:cstheme="majorHAnsi"/>
          <w:sz w:val="22"/>
          <w:szCs w:val="22"/>
          <w:lang w:val="en-ID"/>
        </w:rPr>
        <w:t xml:space="preserve">Magang Pendidikan </w:t>
      </w:r>
      <w:r w:rsidRPr="00797C3F">
        <w:rPr>
          <w:rFonts w:asciiTheme="majorHAnsi" w:hAnsiTheme="majorHAnsi" w:cstheme="majorHAnsi"/>
          <w:sz w:val="22"/>
          <w:szCs w:val="22"/>
          <w:lang w:val="id-ID"/>
        </w:rPr>
        <w:t xml:space="preserve"> berakhir</w:t>
      </w:r>
    </w:p>
    <w:p w:rsidR="00CD54B8" w:rsidRPr="00797C3F" w:rsidRDefault="00CD54B8" w:rsidP="00CD54B8">
      <w:pPr>
        <w:spacing w:after="160" w:line="259" w:lineRule="auto"/>
        <w:rPr>
          <w:rFonts w:asciiTheme="majorHAnsi" w:hAnsiTheme="majorHAnsi" w:cstheme="majorHAnsi"/>
          <w:b/>
          <w:sz w:val="24"/>
          <w:szCs w:val="24"/>
        </w:rPr>
      </w:pPr>
    </w:p>
    <w:p w:rsidR="00CD54B8" w:rsidRPr="00797C3F" w:rsidRDefault="00CD54B8" w:rsidP="00CD54B8">
      <w:pPr>
        <w:spacing w:after="160" w:line="259" w:lineRule="auto"/>
        <w:rPr>
          <w:rStyle w:val="fontstyle01"/>
          <w:rFonts w:asciiTheme="majorHAnsi" w:hAnsiTheme="majorHAnsi" w:cstheme="majorHAnsi"/>
        </w:rPr>
      </w:pPr>
      <w:r w:rsidRPr="00797C3F">
        <w:rPr>
          <w:rStyle w:val="fontstyle01"/>
          <w:rFonts w:asciiTheme="majorHAnsi" w:hAnsiTheme="majorHAnsi" w:cstheme="majorHAnsi"/>
        </w:rPr>
        <w:br w:type="page"/>
      </w:r>
    </w:p>
    <w:p w:rsidR="00CD54B8" w:rsidRPr="00797C3F" w:rsidRDefault="00CD54B8" w:rsidP="00CD54B8">
      <w:pPr>
        <w:spacing w:after="160" w:line="259" w:lineRule="auto"/>
        <w:rPr>
          <w:rStyle w:val="fontstyle01"/>
          <w:rFonts w:asciiTheme="majorHAnsi" w:hAnsiTheme="majorHAnsi" w:cstheme="majorHAnsi"/>
          <w:bCs w:val="0"/>
          <w:color w:val="auto"/>
          <w:sz w:val="24"/>
          <w:szCs w:val="24"/>
        </w:rPr>
      </w:pPr>
      <w:r>
        <w:rPr>
          <w:rStyle w:val="fontstyle01"/>
          <w:rFonts w:asciiTheme="majorHAnsi" w:hAnsiTheme="majorHAnsi" w:cstheme="majorHAnsi"/>
        </w:rPr>
        <w:lastRenderedPageBreak/>
        <w:t>4</w:t>
      </w:r>
      <w:r w:rsidRPr="00797C3F">
        <w:rPr>
          <w:rStyle w:val="fontstyle01"/>
          <w:rFonts w:asciiTheme="majorHAnsi" w:hAnsiTheme="majorHAnsi" w:cstheme="majorHAnsi"/>
        </w:rPr>
        <w:t>.1e. Format Penilaian Sikap dan Perilaku pada Magang Pendidikan</w:t>
      </w:r>
    </w:p>
    <w:p w:rsidR="00CD54B8" w:rsidRPr="00797C3F" w:rsidRDefault="00CD54B8" w:rsidP="00CD54B8">
      <w:pPr>
        <w:ind w:right="18"/>
        <w:rPr>
          <w:rFonts w:asciiTheme="majorHAnsi" w:hAnsiTheme="majorHAnsi" w:cstheme="majorHAnsi"/>
          <w:b/>
          <w:sz w:val="24"/>
          <w:szCs w:val="24"/>
        </w:rPr>
      </w:pPr>
    </w:p>
    <w:p w:rsidR="00CD54B8" w:rsidRPr="00797C3F" w:rsidRDefault="00CD54B8" w:rsidP="00CD54B8">
      <w:pPr>
        <w:ind w:right="18"/>
        <w:jc w:val="center"/>
        <w:rPr>
          <w:rFonts w:asciiTheme="majorHAnsi" w:hAnsiTheme="majorHAnsi" w:cstheme="majorHAnsi"/>
          <w:b/>
          <w:sz w:val="22"/>
          <w:szCs w:val="22"/>
        </w:rPr>
      </w:pPr>
      <w:r w:rsidRPr="00797C3F">
        <w:rPr>
          <w:rFonts w:asciiTheme="majorHAnsi" w:hAnsiTheme="majorHAnsi" w:cstheme="majorHAnsi"/>
          <w:b/>
          <w:sz w:val="22"/>
          <w:szCs w:val="22"/>
        </w:rPr>
        <w:t xml:space="preserve">RUBRIK PENILAIAN KEPRIBADIAN/SOSIAL  </w:t>
      </w:r>
    </w:p>
    <w:p w:rsidR="00CD54B8" w:rsidRPr="00797C3F" w:rsidRDefault="00CD54B8" w:rsidP="00CD54B8">
      <w:pPr>
        <w:ind w:right="18"/>
        <w:jc w:val="center"/>
        <w:rPr>
          <w:rFonts w:asciiTheme="majorHAnsi" w:hAnsiTheme="majorHAnsi" w:cstheme="majorHAnsi"/>
          <w:b/>
          <w:sz w:val="22"/>
          <w:szCs w:val="22"/>
        </w:rPr>
      </w:pPr>
      <w:r w:rsidRPr="00797C3F">
        <w:rPr>
          <w:rFonts w:asciiTheme="majorHAnsi" w:hAnsiTheme="majorHAnsi" w:cstheme="majorHAnsi"/>
          <w:b/>
          <w:sz w:val="22"/>
          <w:szCs w:val="22"/>
        </w:rPr>
        <w:t>(Untuk Guru Pamong/ Kepala Sekolah)</w:t>
      </w:r>
    </w:p>
    <w:p w:rsidR="00CD54B8" w:rsidRPr="00797C3F" w:rsidRDefault="00CD54B8" w:rsidP="00CD54B8">
      <w:pPr>
        <w:ind w:right="18"/>
        <w:jc w:val="center"/>
        <w:rPr>
          <w:rFonts w:asciiTheme="majorHAnsi" w:hAnsiTheme="majorHAnsi" w:cstheme="majorHAnsi"/>
          <w:b/>
          <w:sz w:val="22"/>
          <w:szCs w:val="22"/>
        </w:rPr>
      </w:pPr>
    </w:p>
    <w:p w:rsidR="00CD54B8" w:rsidRPr="00797C3F" w:rsidRDefault="00CD54B8" w:rsidP="00CD54B8">
      <w:pPr>
        <w:tabs>
          <w:tab w:val="left" w:pos="2127"/>
          <w:tab w:val="left" w:leader="underscore" w:pos="5529"/>
        </w:tabs>
        <w:ind w:left="142"/>
        <w:rPr>
          <w:rFonts w:asciiTheme="majorHAnsi" w:hAnsiTheme="majorHAnsi" w:cstheme="majorHAnsi"/>
          <w:color w:val="000000"/>
          <w:sz w:val="22"/>
          <w:szCs w:val="22"/>
          <w:lang w:val="id-ID"/>
        </w:rPr>
      </w:pPr>
      <w:r w:rsidRPr="00797C3F">
        <w:rPr>
          <w:rFonts w:asciiTheme="majorHAnsi" w:hAnsiTheme="majorHAnsi" w:cstheme="majorHAnsi"/>
          <w:color w:val="000000"/>
          <w:sz w:val="22"/>
          <w:szCs w:val="22"/>
          <w:lang w:val="id-ID"/>
        </w:rPr>
        <w:t>Nama Praktikan</w:t>
      </w:r>
      <w:r w:rsidRPr="00797C3F">
        <w:rPr>
          <w:rFonts w:asciiTheme="majorHAnsi" w:hAnsiTheme="majorHAnsi" w:cstheme="majorHAnsi"/>
          <w:color w:val="000000"/>
          <w:sz w:val="22"/>
          <w:szCs w:val="22"/>
          <w:lang w:val="en-ID"/>
        </w:rPr>
        <w:t>/NIM   :</w:t>
      </w:r>
    </w:p>
    <w:p w:rsidR="00CD54B8" w:rsidRPr="00797C3F" w:rsidRDefault="00CD54B8" w:rsidP="00CD54B8">
      <w:pPr>
        <w:tabs>
          <w:tab w:val="left" w:pos="2127"/>
          <w:tab w:val="left" w:leader="underscore" w:pos="5529"/>
        </w:tabs>
        <w:spacing w:line="360" w:lineRule="auto"/>
        <w:ind w:left="142"/>
        <w:rPr>
          <w:rFonts w:asciiTheme="majorHAnsi" w:hAnsiTheme="majorHAnsi" w:cstheme="majorHAnsi"/>
          <w:color w:val="000000"/>
          <w:sz w:val="22"/>
          <w:szCs w:val="22"/>
          <w:lang w:val="id-ID"/>
        </w:rPr>
      </w:pPr>
      <w:r w:rsidRPr="00797C3F">
        <w:rPr>
          <w:rFonts w:asciiTheme="majorHAnsi" w:hAnsiTheme="majorHAnsi" w:cstheme="majorHAnsi"/>
          <w:color w:val="000000"/>
          <w:sz w:val="22"/>
          <w:szCs w:val="22"/>
          <w:lang w:val="id-ID"/>
        </w:rPr>
        <w:t>Prodi/ Bidang Studi</w:t>
      </w:r>
      <w:r w:rsidRPr="00797C3F">
        <w:rPr>
          <w:rFonts w:asciiTheme="majorHAnsi" w:hAnsiTheme="majorHAnsi" w:cstheme="majorHAnsi"/>
          <w:color w:val="000000"/>
          <w:sz w:val="22"/>
          <w:szCs w:val="22"/>
          <w:lang w:val="en-ID"/>
        </w:rPr>
        <w:t xml:space="preserve">       :</w:t>
      </w:r>
    </w:p>
    <w:tbl>
      <w:tblPr>
        <w:tblW w:w="887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5"/>
        <w:gridCol w:w="2089"/>
        <w:gridCol w:w="5410"/>
        <w:gridCol w:w="773"/>
      </w:tblGrid>
      <w:tr w:rsidR="00CD54B8" w:rsidRPr="00797C3F" w:rsidTr="00CD54B8">
        <w:trPr>
          <w:trHeight w:val="364"/>
        </w:trPr>
        <w:tc>
          <w:tcPr>
            <w:tcW w:w="605" w:type="dxa"/>
            <w:vAlign w:val="center"/>
          </w:tcPr>
          <w:p w:rsidR="00CD54B8" w:rsidRPr="00797C3F" w:rsidRDefault="00CD54B8" w:rsidP="00CD54B8">
            <w:pPr>
              <w:pStyle w:val="TableParagraph"/>
              <w:ind w:left="107"/>
              <w:jc w:val="center"/>
              <w:rPr>
                <w:rFonts w:asciiTheme="majorHAnsi" w:hAnsiTheme="majorHAnsi" w:cstheme="majorHAnsi"/>
                <w:b/>
                <w:sz w:val="20"/>
              </w:rPr>
            </w:pPr>
            <w:r w:rsidRPr="00797C3F">
              <w:rPr>
                <w:rFonts w:asciiTheme="majorHAnsi" w:hAnsiTheme="majorHAnsi" w:cstheme="majorHAnsi"/>
                <w:b/>
                <w:sz w:val="20"/>
              </w:rPr>
              <w:t>No.</w:t>
            </w:r>
          </w:p>
        </w:tc>
        <w:tc>
          <w:tcPr>
            <w:tcW w:w="2089" w:type="dxa"/>
            <w:vAlign w:val="center"/>
          </w:tcPr>
          <w:p w:rsidR="00CD54B8" w:rsidRPr="00797C3F" w:rsidRDefault="00CD54B8" w:rsidP="00CD54B8">
            <w:pPr>
              <w:pStyle w:val="TableParagraph"/>
              <w:ind w:left="415" w:right="387" w:firstLine="158"/>
              <w:jc w:val="center"/>
              <w:rPr>
                <w:rFonts w:asciiTheme="majorHAnsi" w:hAnsiTheme="majorHAnsi" w:cstheme="majorHAnsi"/>
                <w:b/>
                <w:sz w:val="20"/>
              </w:rPr>
            </w:pPr>
            <w:r w:rsidRPr="00797C3F">
              <w:rPr>
                <w:rFonts w:asciiTheme="majorHAnsi" w:hAnsiTheme="majorHAnsi" w:cstheme="majorHAnsi"/>
                <w:b/>
                <w:sz w:val="20"/>
              </w:rPr>
              <w:t>Aspek Penilaian</w:t>
            </w:r>
          </w:p>
        </w:tc>
        <w:tc>
          <w:tcPr>
            <w:tcW w:w="5410" w:type="dxa"/>
            <w:vAlign w:val="center"/>
          </w:tcPr>
          <w:p w:rsidR="00CD54B8" w:rsidRPr="00797C3F" w:rsidRDefault="00CD54B8" w:rsidP="00CD54B8">
            <w:pPr>
              <w:pStyle w:val="TableParagraph"/>
              <w:ind w:left="381"/>
              <w:jc w:val="center"/>
              <w:rPr>
                <w:rFonts w:asciiTheme="majorHAnsi" w:hAnsiTheme="majorHAnsi" w:cstheme="majorHAnsi"/>
                <w:b/>
                <w:sz w:val="20"/>
              </w:rPr>
            </w:pPr>
            <w:r w:rsidRPr="00797C3F">
              <w:rPr>
                <w:rFonts w:asciiTheme="majorHAnsi" w:hAnsiTheme="majorHAnsi" w:cstheme="majorHAnsi"/>
                <w:b/>
                <w:sz w:val="20"/>
              </w:rPr>
              <w:t>Deskriptor</w:t>
            </w:r>
          </w:p>
        </w:tc>
        <w:tc>
          <w:tcPr>
            <w:tcW w:w="773" w:type="dxa"/>
            <w:vAlign w:val="center"/>
          </w:tcPr>
          <w:p w:rsidR="00CD54B8" w:rsidRPr="00797C3F" w:rsidRDefault="00CD54B8" w:rsidP="00CD54B8">
            <w:pPr>
              <w:pStyle w:val="TableParagraph"/>
              <w:ind w:left="-2" w:right="80"/>
              <w:jc w:val="center"/>
              <w:rPr>
                <w:rFonts w:asciiTheme="majorHAnsi" w:hAnsiTheme="majorHAnsi" w:cstheme="majorHAnsi"/>
                <w:b/>
                <w:sz w:val="20"/>
                <w:lang w:val="en-ID"/>
              </w:rPr>
            </w:pPr>
            <w:r w:rsidRPr="00797C3F">
              <w:rPr>
                <w:rFonts w:asciiTheme="majorHAnsi" w:hAnsiTheme="majorHAnsi" w:cstheme="majorHAnsi"/>
                <w:b/>
                <w:sz w:val="20"/>
                <w:lang w:val="en-ID"/>
              </w:rPr>
              <w:t>Skor</w:t>
            </w:r>
          </w:p>
          <w:p w:rsidR="00CD54B8" w:rsidRPr="00797C3F" w:rsidRDefault="00CD54B8" w:rsidP="00CD54B8">
            <w:pPr>
              <w:pStyle w:val="TableParagraph"/>
              <w:jc w:val="center"/>
              <w:rPr>
                <w:rFonts w:asciiTheme="majorHAnsi" w:hAnsiTheme="majorHAnsi" w:cstheme="majorHAnsi"/>
                <w:b/>
                <w:sz w:val="20"/>
                <w:lang w:val="en-ID"/>
              </w:rPr>
            </w:pPr>
            <w:r w:rsidRPr="00797C3F">
              <w:rPr>
                <w:rFonts w:asciiTheme="majorHAnsi" w:hAnsiTheme="majorHAnsi" w:cstheme="majorHAnsi"/>
                <w:b/>
                <w:sz w:val="20"/>
                <w:lang w:val="en-ID"/>
              </w:rPr>
              <w:t>(1-4)</w:t>
            </w:r>
          </w:p>
        </w:tc>
      </w:tr>
      <w:tr w:rsidR="00CD54B8" w:rsidRPr="00797C3F" w:rsidTr="00CD54B8">
        <w:trPr>
          <w:trHeight w:val="721"/>
        </w:trPr>
        <w:tc>
          <w:tcPr>
            <w:tcW w:w="605" w:type="dxa"/>
          </w:tcPr>
          <w:p w:rsidR="00CD54B8" w:rsidRPr="00797C3F" w:rsidRDefault="00CD54B8" w:rsidP="00CD54B8">
            <w:pPr>
              <w:pStyle w:val="TableParagraph"/>
              <w:ind w:left="174" w:right="167"/>
              <w:jc w:val="both"/>
              <w:rPr>
                <w:rFonts w:asciiTheme="majorHAnsi" w:hAnsiTheme="majorHAnsi" w:cstheme="majorHAnsi"/>
                <w:sz w:val="20"/>
              </w:rPr>
            </w:pPr>
            <w:r w:rsidRPr="00797C3F">
              <w:rPr>
                <w:rFonts w:asciiTheme="majorHAnsi" w:hAnsiTheme="majorHAnsi" w:cstheme="majorHAnsi"/>
                <w:sz w:val="20"/>
              </w:rPr>
              <w:t>1.</w:t>
            </w:r>
          </w:p>
        </w:tc>
        <w:tc>
          <w:tcPr>
            <w:tcW w:w="2089" w:type="dxa"/>
          </w:tcPr>
          <w:p w:rsidR="00CD54B8" w:rsidRPr="00797C3F" w:rsidRDefault="00CD54B8" w:rsidP="00CD54B8">
            <w:pPr>
              <w:pStyle w:val="TableParagraph"/>
              <w:ind w:left="105"/>
              <w:jc w:val="both"/>
              <w:rPr>
                <w:rFonts w:asciiTheme="majorHAnsi" w:hAnsiTheme="majorHAnsi" w:cstheme="majorHAnsi"/>
                <w:sz w:val="20"/>
              </w:rPr>
            </w:pPr>
            <w:r w:rsidRPr="00797C3F">
              <w:rPr>
                <w:rFonts w:asciiTheme="majorHAnsi" w:hAnsiTheme="majorHAnsi" w:cstheme="majorHAnsi"/>
                <w:sz w:val="20"/>
              </w:rPr>
              <w:t>Disiplin</w:t>
            </w:r>
          </w:p>
        </w:tc>
        <w:tc>
          <w:tcPr>
            <w:tcW w:w="5410" w:type="dxa"/>
          </w:tcPr>
          <w:p w:rsidR="00CD54B8" w:rsidRPr="00797C3F" w:rsidRDefault="00CD54B8" w:rsidP="00CD54B8">
            <w:pPr>
              <w:pStyle w:val="TableParagraph"/>
              <w:ind w:left="108" w:right="103"/>
              <w:rPr>
                <w:rFonts w:asciiTheme="majorHAnsi" w:hAnsiTheme="majorHAnsi" w:cstheme="majorHAnsi"/>
                <w:sz w:val="20"/>
              </w:rPr>
            </w:pPr>
            <w:r w:rsidRPr="00797C3F">
              <w:rPr>
                <w:rFonts w:asciiTheme="majorHAnsi" w:hAnsiTheme="majorHAnsi" w:cstheme="majorHAnsi"/>
                <w:sz w:val="20"/>
              </w:rPr>
              <w:t xml:space="preserve">Mematuhi tata tertib sekolah, selalu datang </w:t>
            </w:r>
            <w:r w:rsidRPr="00797C3F">
              <w:rPr>
                <w:rFonts w:asciiTheme="majorHAnsi" w:hAnsiTheme="majorHAnsi" w:cstheme="majorHAnsi"/>
                <w:spacing w:val="-6"/>
                <w:sz w:val="20"/>
              </w:rPr>
              <w:t xml:space="preserve">dan </w:t>
            </w:r>
            <w:r w:rsidRPr="00797C3F">
              <w:rPr>
                <w:rFonts w:asciiTheme="majorHAnsi" w:hAnsiTheme="majorHAnsi" w:cstheme="majorHAnsi"/>
                <w:sz w:val="20"/>
              </w:rPr>
              <w:t xml:space="preserve">pulang sekolah tepat waktu, mematuhi tata tertib Pelaksanaan </w:t>
            </w:r>
            <w:r w:rsidRPr="00797C3F">
              <w:rPr>
                <w:rFonts w:asciiTheme="majorHAnsi" w:hAnsiTheme="majorHAnsi" w:cstheme="majorHAnsi"/>
                <w:sz w:val="20"/>
                <w:lang w:val="en-ID"/>
              </w:rPr>
              <w:t>magang</w:t>
            </w:r>
            <w:r w:rsidRPr="00797C3F">
              <w:rPr>
                <w:rFonts w:asciiTheme="majorHAnsi" w:hAnsiTheme="majorHAnsi" w:cstheme="majorHAnsi"/>
                <w:sz w:val="20"/>
              </w:rPr>
              <w:t>, serta mengerjakan</w:t>
            </w:r>
            <w:r w:rsidRPr="00797C3F">
              <w:rPr>
                <w:rFonts w:asciiTheme="majorHAnsi" w:hAnsiTheme="majorHAnsi" w:cstheme="majorHAnsi"/>
                <w:sz w:val="20"/>
                <w:lang w:val="en-ID"/>
              </w:rPr>
              <w:t xml:space="preserve"> </w:t>
            </w:r>
            <w:r w:rsidRPr="00797C3F">
              <w:rPr>
                <w:rFonts w:asciiTheme="majorHAnsi" w:hAnsiTheme="majorHAnsi" w:cstheme="majorHAnsi"/>
                <w:sz w:val="20"/>
              </w:rPr>
              <w:t>tugas-tugas tepat waktu</w:t>
            </w:r>
          </w:p>
        </w:tc>
        <w:tc>
          <w:tcPr>
            <w:tcW w:w="773" w:type="dxa"/>
          </w:tcPr>
          <w:p w:rsidR="00CD54B8" w:rsidRPr="00797C3F" w:rsidRDefault="00CD54B8" w:rsidP="00CD54B8">
            <w:pPr>
              <w:pStyle w:val="TableParagraph"/>
              <w:jc w:val="both"/>
              <w:rPr>
                <w:rFonts w:asciiTheme="majorHAnsi" w:hAnsiTheme="majorHAnsi" w:cstheme="majorHAnsi"/>
                <w:sz w:val="20"/>
              </w:rPr>
            </w:pPr>
          </w:p>
        </w:tc>
      </w:tr>
      <w:tr w:rsidR="00CD54B8" w:rsidRPr="00797C3F" w:rsidTr="00CD54B8">
        <w:trPr>
          <w:trHeight w:val="834"/>
        </w:trPr>
        <w:tc>
          <w:tcPr>
            <w:tcW w:w="605" w:type="dxa"/>
          </w:tcPr>
          <w:p w:rsidR="00CD54B8" w:rsidRPr="00797C3F" w:rsidRDefault="00CD54B8" w:rsidP="00CD54B8">
            <w:pPr>
              <w:pStyle w:val="TableParagraph"/>
              <w:ind w:left="174" w:right="167"/>
              <w:jc w:val="both"/>
              <w:rPr>
                <w:rFonts w:asciiTheme="majorHAnsi" w:hAnsiTheme="majorHAnsi" w:cstheme="majorHAnsi"/>
                <w:sz w:val="20"/>
              </w:rPr>
            </w:pPr>
            <w:r w:rsidRPr="00797C3F">
              <w:rPr>
                <w:rFonts w:asciiTheme="majorHAnsi" w:hAnsiTheme="majorHAnsi" w:cstheme="majorHAnsi"/>
                <w:sz w:val="20"/>
              </w:rPr>
              <w:t>2.</w:t>
            </w:r>
          </w:p>
        </w:tc>
        <w:tc>
          <w:tcPr>
            <w:tcW w:w="2089" w:type="dxa"/>
          </w:tcPr>
          <w:p w:rsidR="00CD54B8" w:rsidRPr="00797C3F" w:rsidRDefault="00CD54B8" w:rsidP="00CD54B8">
            <w:pPr>
              <w:pStyle w:val="TableParagraph"/>
              <w:ind w:left="105" w:right="65"/>
              <w:rPr>
                <w:rFonts w:asciiTheme="majorHAnsi" w:hAnsiTheme="majorHAnsi" w:cstheme="majorHAnsi"/>
                <w:sz w:val="20"/>
              </w:rPr>
            </w:pPr>
            <w:r w:rsidRPr="00797C3F">
              <w:rPr>
                <w:rFonts w:asciiTheme="majorHAnsi" w:hAnsiTheme="majorHAnsi" w:cstheme="majorHAnsi"/>
                <w:sz w:val="20"/>
              </w:rPr>
              <w:t>Berkepribadian mantab dan stabil</w:t>
            </w:r>
          </w:p>
        </w:tc>
        <w:tc>
          <w:tcPr>
            <w:tcW w:w="5410" w:type="dxa"/>
          </w:tcPr>
          <w:p w:rsidR="00CD54B8" w:rsidRPr="00797C3F" w:rsidRDefault="00CD54B8" w:rsidP="00CD54B8">
            <w:pPr>
              <w:pStyle w:val="TableParagraph"/>
              <w:ind w:left="108" w:right="156"/>
              <w:rPr>
                <w:rFonts w:asciiTheme="majorHAnsi" w:hAnsiTheme="majorHAnsi" w:cstheme="majorHAnsi"/>
                <w:sz w:val="20"/>
              </w:rPr>
            </w:pPr>
            <w:r w:rsidRPr="00797C3F">
              <w:rPr>
                <w:rFonts w:asciiTheme="majorHAnsi" w:hAnsiTheme="majorHAnsi" w:cstheme="majorHAnsi"/>
                <w:sz w:val="20"/>
              </w:rPr>
              <w:t>Bertindak sesuai dengan norma yang berlaku, memiliki rasa bangga sebagai calon pendidik pemula, serta memiliki konsistensi</w:t>
            </w:r>
            <w:r w:rsidRPr="00797C3F">
              <w:rPr>
                <w:rFonts w:asciiTheme="majorHAnsi" w:hAnsiTheme="majorHAnsi" w:cstheme="majorHAnsi"/>
                <w:sz w:val="20"/>
                <w:lang w:val="en-ID"/>
              </w:rPr>
              <w:t xml:space="preserve"> </w:t>
            </w:r>
            <w:r w:rsidRPr="00797C3F">
              <w:rPr>
                <w:rFonts w:asciiTheme="majorHAnsi" w:hAnsiTheme="majorHAnsi" w:cstheme="majorHAnsi"/>
                <w:sz w:val="20"/>
              </w:rPr>
              <w:t>dalam bertindak dan berperilaku</w:t>
            </w:r>
          </w:p>
        </w:tc>
        <w:tc>
          <w:tcPr>
            <w:tcW w:w="773" w:type="dxa"/>
          </w:tcPr>
          <w:p w:rsidR="00CD54B8" w:rsidRPr="00797C3F" w:rsidRDefault="00CD54B8" w:rsidP="00CD54B8">
            <w:pPr>
              <w:pStyle w:val="TableParagraph"/>
              <w:jc w:val="both"/>
              <w:rPr>
                <w:rFonts w:asciiTheme="majorHAnsi" w:hAnsiTheme="majorHAnsi" w:cstheme="majorHAnsi"/>
                <w:sz w:val="20"/>
              </w:rPr>
            </w:pPr>
          </w:p>
        </w:tc>
      </w:tr>
      <w:tr w:rsidR="00CD54B8" w:rsidRPr="00797C3F" w:rsidTr="00CD54B8">
        <w:trPr>
          <w:trHeight w:val="535"/>
        </w:trPr>
        <w:tc>
          <w:tcPr>
            <w:tcW w:w="605" w:type="dxa"/>
          </w:tcPr>
          <w:p w:rsidR="00CD54B8" w:rsidRPr="00797C3F" w:rsidRDefault="00CD54B8" w:rsidP="00CD54B8">
            <w:pPr>
              <w:pStyle w:val="TableParagraph"/>
              <w:ind w:left="174" w:right="167"/>
              <w:jc w:val="both"/>
              <w:rPr>
                <w:rFonts w:asciiTheme="majorHAnsi" w:hAnsiTheme="majorHAnsi" w:cstheme="majorHAnsi"/>
                <w:sz w:val="20"/>
              </w:rPr>
            </w:pPr>
            <w:r w:rsidRPr="00797C3F">
              <w:rPr>
                <w:rFonts w:asciiTheme="majorHAnsi" w:hAnsiTheme="majorHAnsi" w:cstheme="majorHAnsi"/>
                <w:sz w:val="20"/>
              </w:rPr>
              <w:t>3.</w:t>
            </w:r>
          </w:p>
        </w:tc>
        <w:tc>
          <w:tcPr>
            <w:tcW w:w="2089" w:type="dxa"/>
          </w:tcPr>
          <w:p w:rsidR="00CD54B8" w:rsidRPr="00797C3F" w:rsidRDefault="00CD54B8" w:rsidP="00CD54B8">
            <w:pPr>
              <w:pStyle w:val="TableParagraph"/>
              <w:ind w:left="105"/>
              <w:jc w:val="both"/>
              <w:rPr>
                <w:rFonts w:asciiTheme="majorHAnsi" w:hAnsiTheme="majorHAnsi" w:cstheme="majorHAnsi"/>
                <w:sz w:val="20"/>
              </w:rPr>
            </w:pPr>
            <w:r w:rsidRPr="00797C3F">
              <w:rPr>
                <w:rFonts w:asciiTheme="majorHAnsi" w:hAnsiTheme="majorHAnsi" w:cstheme="majorHAnsi"/>
                <w:sz w:val="20"/>
              </w:rPr>
              <w:t>Berkepribadian dewasa</w:t>
            </w:r>
          </w:p>
        </w:tc>
        <w:tc>
          <w:tcPr>
            <w:tcW w:w="5410" w:type="dxa"/>
          </w:tcPr>
          <w:p w:rsidR="00CD54B8" w:rsidRPr="00797C3F" w:rsidRDefault="00CD54B8" w:rsidP="00CD54B8">
            <w:pPr>
              <w:pStyle w:val="TableParagraph"/>
              <w:ind w:left="108" w:right="83"/>
              <w:rPr>
                <w:rFonts w:asciiTheme="majorHAnsi" w:hAnsiTheme="majorHAnsi" w:cstheme="majorHAnsi"/>
                <w:sz w:val="20"/>
              </w:rPr>
            </w:pPr>
            <w:r w:rsidRPr="00797C3F">
              <w:rPr>
                <w:rFonts w:asciiTheme="majorHAnsi" w:hAnsiTheme="majorHAnsi" w:cstheme="majorHAnsi"/>
                <w:sz w:val="20"/>
              </w:rPr>
              <w:t>Menunjukkan kemandirian dalam bertindak sebagai pendidik dan memiliki</w:t>
            </w:r>
            <w:r w:rsidRPr="00797C3F">
              <w:rPr>
                <w:rFonts w:asciiTheme="majorHAnsi" w:hAnsiTheme="majorHAnsi" w:cstheme="majorHAnsi"/>
                <w:sz w:val="20"/>
                <w:lang w:val="en-ID"/>
              </w:rPr>
              <w:t xml:space="preserve"> </w:t>
            </w:r>
            <w:r w:rsidRPr="00797C3F">
              <w:rPr>
                <w:rFonts w:asciiTheme="majorHAnsi" w:hAnsiTheme="majorHAnsi" w:cstheme="majorHAnsi"/>
                <w:sz w:val="20"/>
              </w:rPr>
              <w:t>etos kerja tinggi sebagai pendidik</w:t>
            </w:r>
          </w:p>
        </w:tc>
        <w:tc>
          <w:tcPr>
            <w:tcW w:w="773" w:type="dxa"/>
          </w:tcPr>
          <w:p w:rsidR="00CD54B8" w:rsidRPr="00797C3F" w:rsidRDefault="00CD54B8" w:rsidP="00CD54B8">
            <w:pPr>
              <w:pStyle w:val="TableParagraph"/>
              <w:jc w:val="both"/>
              <w:rPr>
                <w:rFonts w:asciiTheme="majorHAnsi" w:hAnsiTheme="majorHAnsi" w:cstheme="majorHAnsi"/>
                <w:sz w:val="20"/>
              </w:rPr>
            </w:pPr>
          </w:p>
        </w:tc>
      </w:tr>
      <w:tr w:rsidR="00CD54B8" w:rsidRPr="00797C3F" w:rsidTr="00CD54B8">
        <w:trPr>
          <w:trHeight w:val="716"/>
        </w:trPr>
        <w:tc>
          <w:tcPr>
            <w:tcW w:w="605" w:type="dxa"/>
          </w:tcPr>
          <w:p w:rsidR="00CD54B8" w:rsidRPr="00797C3F" w:rsidRDefault="00CD54B8" w:rsidP="00CD54B8">
            <w:pPr>
              <w:pStyle w:val="TableParagraph"/>
              <w:ind w:left="174" w:right="167"/>
              <w:jc w:val="both"/>
              <w:rPr>
                <w:rFonts w:asciiTheme="majorHAnsi" w:hAnsiTheme="majorHAnsi" w:cstheme="majorHAnsi"/>
                <w:sz w:val="20"/>
              </w:rPr>
            </w:pPr>
            <w:r w:rsidRPr="00797C3F">
              <w:rPr>
                <w:rFonts w:asciiTheme="majorHAnsi" w:hAnsiTheme="majorHAnsi" w:cstheme="majorHAnsi"/>
                <w:sz w:val="20"/>
              </w:rPr>
              <w:t>4.</w:t>
            </w:r>
          </w:p>
        </w:tc>
        <w:tc>
          <w:tcPr>
            <w:tcW w:w="2089" w:type="dxa"/>
          </w:tcPr>
          <w:p w:rsidR="00CD54B8" w:rsidRPr="00797C3F" w:rsidRDefault="00CD54B8" w:rsidP="00CD54B8">
            <w:pPr>
              <w:pStyle w:val="TableParagraph"/>
              <w:ind w:left="105"/>
              <w:jc w:val="both"/>
              <w:rPr>
                <w:rFonts w:asciiTheme="majorHAnsi" w:hAnsiTheme="majorHAnsi" w:cstheme="majorHAnsi"/>
                <w:sz w:val="20"/>
              </w:rPr>
            </w:pPr>
            <w:r w:rsidRPr="00797C3F">
              <w:rPr>
                <w:rFonts w:asciiTheme="majorHAnsi" w:hAnsiTheme="majorHAnsi" w:cstheme="majorHAnsi"/>
                <w:sz w:val="20"/>
              </w:rPr>
              <w:t>Berkepribadian arif</w:t>
            </w:r>
          </w:p>
        </w:tc>
        <w:tc>
          <w:tcPr>
            <w:tcW w:w="5410" w:type="dxa"/>
          </w:tcPr>
          <w:p w:rsidR="00CD54B8" w:rsidRPr="00797C3F" w:rsidRDefault="00CD54B8" w:rsidP="00CD54B8">
            <w:pPr>
              <w:pStyle w:val="TableParagraph"/>
              <w:ind w:left="108" w:right="415"/>
              <w:rPr>
                <w:rFonts w:asciiTheme="majorHAnsi" w:hAnsiTheme="majorHAnsi" w:cstheme="majorHAnsi"/>
                <w:sz w:val="20"/>
              </w:rPr>
            </w:pPr>
            <w:r w:rsidRPr="00797C3F">
              <w:rPr>
                <w:rFonts w:asciiTheme="majorHAnsi" w:hAnsiTheme="majorHAnsi" w:cstheme="majorHAnsi"/>
                <w:sz w:val="20"/>
              </w:rPr>
              <w:t>Menunjukkan</w:t>
            </w:r>
            <w:r w:rsidRPr="00797C3F">
              <w:rPr>
                <w:rFonts w:asciiTheme="majorHAnsi" w:hAnsiTheme="majorHAnsi" w:cstheme="majorHAnsi"/>
                <w:w w:val="99"/>
                <w:sz w:val="20"/>
              </w:rPr>
              <w:t xml:space="preserve"> </w:t>
            </w:r>
            <w:r w:rsidRPr="00797C3F">
              <w:rPr>
                <w:rFonts w:asciiTheme="majorHAnsi" w:hAnsiTheme="majorHAnsi" w:cstheme="majorHAnsi"/>
                <w:sz w:val="20"/>
              </w:rPr>
              <w:t>perilaku yang memberikan manfaat bagi</w:t>
            </w:r>
            <w:r w:rsidRPr="00797C3F">
              <w:rPr>
                <w:rFonts w:asciiTheme="majorHAnsi" w:hAnsiTheme="majorHAnsi" w:cstheme="majorHAnsi"/>
                <w:sz w:val="20"/>
                <w:lang w:val="en-ID"/>
              </w:rPr>
              <w:t xml:space="preserve"> </w:t>
            </w:r>
            <w:r w:rsidRPr="00797C3F">
              <w:rPr>
                <w:rFonts w:asciiTheme="majorHAnsi" w:hAnsiTheme="majorHAnsi" w:cstheme="majorHAnsi"/>
                <w:sz w:val="20"/>
              </w:rPr>
              <w:t>peserta didik, sekolah, dan masyarakat serta menunjukkan</w:t>
            </w:r>
            <w:r w:rsidRPr="00797C3F">
              <w:rPr>
                <w:rFonts w:asciiTheme="majorHAnsi" w:hAnsiTheme="majorHAnsi" w:cstheme="majorHAnsi"/>
                <w:sz w:val="20"/>
                <w:lang w:val="en-ID"/>
              </w:rPr>
              <w:t xml:space="preserve"> </w:t>
            </w:r>
            <w:r w:rsidRPr="00797C3F">
              <w:rPr>
                <w:rFonts w:asciiTheme="majorHAnsi" w:hAnsiTheme="majorHAnsi" w:cstheme="majorHAnsi"/>
                <w:sz w:val="20"/>
              </w:rPr>
              <w:t>keterbukaan dalam bertindak</w:t>
            </w:r>
          </w:p>
        </w:tc>
        <w:tc>
          <w:tcPr>
            <w:tcW w:w="773" w:type="dxa"/>
          </w:tcPr>
          <w:p w:rsidR="00CD54B8" w:rsidRPr="00797C3F" w:rsidRDefault="00CD54B8" w:rsidP="00CD54B8">
            <w:pPr>
              <w:pStyle w:val="TableParagraph"/>
              <w:jc w:val="both"/>
              <w:rPr>
                <w:rFonts w:asciiTheme="majorHAnsi" w:hAnsiTheme="majorHAnsi" w:cstheme="majorHAnsi"/>
                <w:sz w:val="20"/>
              </w:rPr>
            </w:pPr>
          </w:p>
        </w:tc>
      </w:tr>
      <w:tr w:rsidR="00CD54B8" w:rsidRPr="00797C3F" w:rsidTr="00CD54B8">
        <w:trPr>
          <w:trHeight w:val="531"/>
        </w:trPr>
        <w:tc>
          <w:tcPr>
            <w:tcW w:w="605" w:type="dxa"/>
          </w:tcPr>
          <w:p w:rsidR="00CD54B8" w:rsidRPr="00797C3F" w:rsidRDefault="00CD54B8" w:rsidP="00CD54B8">
            <w:pPr>
              <w:pStyle w:val="TableParagraph"/>
              <w:ind w:left="174" w:right="167"/>
              <w:jc w:val="both"/>
              <w:rPr>
                <w:rFonts w:asciiTheme="majorHAnsi" w:hAnsiTheme="majorHAnsi" w:cstheme="majorHAnsi"/>
                <w:sz w:val="20"/>
                <w:szCs w:val="24"/>
              </w:rPr>
            </w:pPr>
            <w:r w:rsidRPr="00797C3F">
              <w:rPr>
                <w:rFonts w:asciiTheme="majorHAnsi" w:hAnsiTheme="majorHAnsi" w:cstheme="majorHAnsi"/>
                <w:sz w:val="20"/>
                <w:szCs w:val="24"/>
              </w:rPr>
              <w:t>5.</w:t>
            </w:r>
          </w:p>
        </w:tc>
        <w:tc>
          <w:tcPr>
            <w:tcW w:w="2089" w:type="dxa"/>
          </w:tcPr>
          <w:p w:rsidR="00CD54B8" w:rsidRPr="00797C3F" w:rsidRDefault="00CD54B8" w:rsidP="00CD54B8">
            <w:pPr>
              <w:pStyle w:val="TableParagraph"/>
              <w:ind w:left="105"/>
              <w:jc w:val="both"/>
              <w:rPr>
                <w:rFonts w:asciiTheme="majorHAnsi" w:hAnsiTheme="majorHAnsi" w:cstheme="majorHAnsi"/>
                <w:sz w:val="20"/>
              </w:rPr>
            </w:pPr>
            <w:r w:rsidRPr="00797C3F">
              <w:rPr>
                <w:rFonts w:asciiTheme="majorHAnsi" w:hAnsiTheme="majorHAnsi" w:cstheme="majorHAnsi"/>
                <w:sz w:val="20"/>
              </w:rPr>
              <w:t>Berwibawa</w:t>
            </w:r>
          </w:p>
        </w:tc>
        <w:tc>
          <w:tcPr>
            <w:tcW w:w="5410" w:type="dxa"/>
          </w:tcPr>
          <w:p w:rsidR="00CD54B8" w:rsidRPr="00797C3F" w:rsidRDefault="00CD54B8" w:rsidP="00CD54B8">
            <w:pPr>
              <w:pStyle w:val="TableParagraph"/>
              <w:ind w:left="108"/>
              <w:rPr>
                <w:rFonts w:asciiTheme="majorHAnsi" w:hAnsiTheme="majorHAnsi" w:cstheme="majorHAnsi"/>
                <w:sz w:val="20"/>
              </w:rPr>
            </w:pPr>
            <w:r w:rsidRPr="00797C3F">
              <w:rPr>
                <w:rFonts w:asciiTheme="majorHAnsi" w:hAnsiTheme="majorHAnsi" w:cstheme="majorHAnsi"/>
                <w:sz w:val="20"/>
              </w:rPr>
              <w:t>Menunjukkan perilaku yang berpengaruh positif terhadap proses dan hasil belajar peserta</w:t>
            </w:r>
            <w:r w:rsidRPr="00797C3F">
              <w:rPr>
                <w:rFonts w:asciiTheme="majorHAnsi" w:hAnsiTheme="majorHAnsi" w:cstheme="majorHAnsi"/>
                <w:sz w:val="20"/>
                <w:lang w:val="en-ID"/>
              </w:rPr>
              <w:t xml:space="preserve"> </w:t>
            </w:r>
            <w:r w:rsidRPr="00797C3F">
              <w:rPr>
                <w:rFonts w:asciiTheme="majorHAnsi" w:hAnsiTheme="majorHAnsi" w:cstheme="majorHAnsi"/>
                <w:sz w:val="20"/>
              </w:rPr>
              <w:t>didik</w:t>
            </w:r>
          </w:p>
        </w:tc>
        <w:tc>
          <w:tcPr>
            <w:tcW w:w="773" w:type="dxa"/>
          </w:tcPr>
          <w:p w:rsidR="00CD54B8" w:rsidRPr="00797C3F" w:rsidRDefault="00CD54B8" w:rsidP="00CD54B8">
            <w:pPr>
              <w:pStyle w:val="TableParagraph"/>
              <w:jc w:val="both"/>
              <w:rPr>
                <w:rFonts w:asciiTheme="majorHAnsi" w:hAnsiTheme="majorHAnsi" w:cstheme="majorHAnsi"/>
                <w:sz w:val="20"/>
              </w:rPr>
            </w:pPr>
          </w:p>
        </w:tc>
      </w:tr>
      <w:tr w:rsidR="00CD54B8" w:rsidRPr="00797C3F" w:rsidTr="00CD54B8">
        <w:trPr>
          <w:trHeight w:val="553"/>
        </w:trPr>
        <w:tc>
          <w:tcPr>
            <w:tcW w:w="605" w:type="dxa"/>
          </w:tcPr>
          <w:p w:rsidR="00CD54B8" w:rsidRPr="00797C3F" w:rsidRDefault="00CD54B8" w:rsidP="00CD54B8">
            <w:pPr>
              <w:pStyle w:val="TableParagraph"/>
              <w:ind w:left="174" w:right="167"/>
              <w:jc w:val="both"/>
              <w:rPr>
                <w:rFonts w:asciiTheme="majorHAnsi" w:hAnsiTheme="majorHAnsi" w:cstheme="majorHAnsi"/>
                <w:sz w:val="20"/>
                <w:szCs w:val="24"/>
              </w:rPr>
            </w:pPr>
            <w:r w:rsidRPr="00797C3F">
              <w:rPr>
                <w:rFonts w:asciiTheme="majorHAnsi" w:hAnsiTheme="majorHAnsi" w:cstheme="majorHAnsi"/>
                <w:sz w:val="20"/>
                <w:szCs w:val="24"/>
              </w:rPr>
              <w:t>6.</w:t>
            </w:r>
          </w:p>
        </w:tc>
        <w:tc>
          <w:tcPr>
            <w:tcW w:w="2089" w:type="dxa"/>
          </w:tcPr>
          <w:p w:rsidR="00CD54B8" w:rsidRPr="00797C3F" w:rsidRDefault="00CD54B8" w:rsidP="00CD54B8">
            <w:pPr>
              <w:pStyle w:val="TableParagraph"/>
              <w:ind w:left="105"/>
              <w:jc w:val="both"/>
              <w:rPr>
                <w:rFonts w:asciiTheme="majorHAnsi" w:hAnsiTheme="majorHAnsi" w:cstheme="majorHAnsi"/>
                <w:sz w:val="20"/>
              </w:rPr>
            </w:pPr>
            <w:r w:rsidRPr="00797C3F">
              <w:rPr>
                <w:rFonts w:asciiTheme="majorHAnsi" w:hAnsiTheme="majorHAnsi" w:cstheme="majorHAnsi"/>
                <w:sz w:val="20"/>
              </w:rPr>
              <w:t>Teladan</w:t>
            </w:r>
          </w:p>
        </w:tc>
        <w:tc>
          <w:tcPr>
            <w:tcW w:w="5410" w:type="dxa"/>
          </w:tcPr>
          <w:p w:rsidR="00CD54B8" w:rsidRPr="00797C3F" w:rsidRDefault="00CD54B8" w:rsidP="00CD54B8">
            <w:pPr>
              <w:pStyle w:val="TableParagraph"/>
              <w:ind w:left="108" w:right="136"/>
              <w:rPr>
                <w:rFonts w:asciiTheme="majorHAnsi" w:hAnsiTheme="majorHAnsi" w:cstheme="majorHAnsi"/>
                <w:sz w:val="20"/>
              </w:rPr>
            </w:pPr>
            <w:r w:rsidRPr="00797C3F">
              <w:rPr>
                <w:rFonts w:asciiTheme="majorHAnsi" w:hAnsiTheme="majorHAnsi" w:cstheme="majorHAnsi"/>
                <w:sz w:val="20"/>
              </w:rPr>
              <w:t>Menunjukkan perilaku yang disegani, berakhlak mulia, dan sesuai</w:t>
            </w:r>
            <w:r w:rsidRPr="00797C3F">
              <w:rPr>
                <w:rFonts w:asciiTheme="majorHAnsi" w:hAnsiTheme="majorHAnsi" w:cstheme="majorHAnsi"/>
                <w:sz w:val="20"/>
                <w:lang w:val="en-ID"/>
              </w:rPr>
              <w:t xml:space="preserve"> </w:t>
            </w:r>
            <w:r w:rsidRPr="00797C3F">
              <w:rPr>
                <w:rFonts w:asciiTheme="majorHAnsi" w:hAnsiTheme="majorHAnsi" w:cstheme="majorHAnsi"/>
                <w:sz w:val="20"/>
              </w:rPr>
              <w:t>dengan norma yang berlaku</w:t>
            </w:r>
          </w:p>
        </w:tc>
        <w:tc>
          <w:tcPr>
            <w:tcW w:w="773" w:type="dxa"/>
          </w:tcPr>
          <w:p w:rsidR="00CD54B8" w:rsidRPr="00797C3F" w:rsidRDefault="00CD54B8" w:rsidP="00CD54B8">
            <w:pPr>
              <w:pStyle w:val="TableParagraph"/>
              <w:jc w:val="both"/>
              <w:rPr>
                <w:rFonts w:asciiTheme="majorHAnsi" w:hAnsiTheme="majorHAnsi" w:cstheme="majorHAnsi"/>
                <w:sz w:val="20"/>
              </w:rPr>
            </w:pPr>
          </w:p>
        </w:tc>
      </w:tr>
      <w:tr w:rsidR="00CD54B8" w:rsidRPr="00797C3F" w:rsidTr="00CD54B8">
        <w:trPr>
          <w:trHeight w:val="560"/>
        </w:trPr>
        <w:tc>
          <w:tcPr>
            <w:tcW w:w="605" w:type="dxa"/>
          </w:tcPr>
          <w:p w:rsidR="00CD54B8" w:rsidRPr="00797C3F" w:rsidRDefault="00CD54B8" w:rsidP="00CD54B8">
            <w:pPr>
              <w:pStyle w:val="TableParagraph"/>
              <w:ind w:left="174" w:right="167"/>
              <w:jc w:val="both"/>
              <w:rPr>
                <w:rFonts w:asciiTheme="majorHAnsi" w:hAnsiTheme="majorHAnsi" w:cstheme="majorHAnsi"/>
                <w:sz w:val="20"/>
                <w:szCs w:val="24"/>
              </w:rPr>
            </w:pPr>
            <w:r w:rsidRPr="00797C3F">
              <w:rPr>
                <w:rFonts w:asciiTheme="majorHAnsi" w:hAnsiTheme="majorHAnsi" w:cstheme="majorHAnsi"/>
                <w:sz w:val="20"/>
                <w:szCs w:val="24"/>
              </w:rPr>
              <w:t>7.</w:t>
            </w:r>
          </w:p>
        </w:tc>
        <w:tc>
          <w:tcPr>
            <w:tcW w:w="2089" w:type="dxa"/>
          </w:tcPr>
          <w:p w:rsidR="00CD54B8" w:rsidRPr="00797C3F" w:rsidRDefault="00CD54B8" w:rsidP="00CD54B8">
            <w:pPr>
              <w:pStyle w:val="TableParagraph"/>
              <w:ind w:left="105" w:right="231"/>
              <w:rPr>
                <w:rFonts w:asciiTheme="majorHAnsi" w:hAnsiTheme="majorHAnsi" w:cstheme="majorHAnsi"/>
                <w:sz w:val="20"/>
              </w:rPr>
            </w:pPr>
            <w:r w:rsidRPr="00797C3F">
              <w:rPr>
                <w:rFonts w:asciiTheme="majorHAnsi" w:hAnsiTheme="majorHAnsi" w:cstheme="majorHAnsi"/>
                <w:sz w:val="20"/>
              </w:rPr>
              <w:t>Kemampuan berkomunikasi</w:t>
            </w:r>
            <w:r w:rsidRPr="00797C3F">
              <w:rPr>
                <w:rFonts w:asciiTheme="majorHAnsi" w:hAnsiTheme="majorHAnsi" w:cstheme="majorHAnsi"/>
                <w:w w:val="99"/>
                <w:sz w:val="20"/>
              </w:rPr>
              <w:t xml:space="preserve"> </w:t>
            </w:r>
            <w:r w:rsidRPr="00797C3F">
              <w:rPr>
                <w:rFonts w:asciiTheme="majorHAnsi" w:hAnsiTheme="majorHAnsi" w:cstheme="majorHAnsi"/>
                <w:sz w:val="20"/>
              </w:rPr>
              <w:t>dan bekerja sama</w:t>
            </w:r>
          </w:p>
        </w:tc>
        <w:tc>
          <w:tcPr>
            <w:tcW w:w="5410" w:type="dxa"/>
          </w:tcPr>
          <w:p w:rsidR="00CD54B8" w:rsidRPr="00797C3F" w:rsidRDefault="00CD54B8" w:rsidP="00CD54B8">
            <w:pPr>
              <w:pStyle w:val="TableParagraph"/>
              <w:ind w:left="108" w:right="83"/>
              <w:rPr>
                <w:rFonts w:asciiTheme="majorHAnsi" w:hAnsiTheme="majorHAnsi" w:cstheme="majorHAnsi"/>
                <w:sz w:val="20"/>
              </w:rPr>
            </w:pPr>
            <w:r w:rsidRPr="00797C3F">
              <w:rPr>
                <w:rFonts w:asciiTheme="majorHAnsi" w:hAnsiTheme="majorHAnsi" w:cstheme="majorHAnsi"/>
                <w:sz w:val="20"/>
              </w:rPr>
              <w:t>Mampu berkomunikasi dan bekerja sama dengan teman sejawat dan</w:t>
            </w:r>
            <w:r w:rsidRPr="00797C3F">
              <w:rPr>
                <w:rFonts w:asciiTheme="majorHAnsi" w:hAnsiTheme="majorHAnsi" w:cstheme="majorHAnsi"/>
                <w:sz w:val="20"/>
                <w:lang w:val="en-ID"/>
              </w:rPr>
              <w:t xml:space="preserve"> </w:t>
            </w:r>
            <w:r w:rsidRPr="00797C3F">
              <w:rPr>
                <w:rFonts w:asciiTheme="majorHAnsi" w:hAnsiTheme="majorHAnsi" w:cstheme="majorHAnsi"/>
                <w:sz w:val="20"/>
              </w:rPr>
              <w:t>peserta didik</w:t>
            </w:r>
          </w:p>
        </w:tc>
        <w:tc>
          <w:tcPr>
            <w:tcW w:w="773" w:type="dxa"/>
          </w:tcPr>
          <w:p w:rsidR="00CD54B8" w:rsidRPr="00797C3F" w:rsidRDefault="00CD54B8" w:rsidP="00CD54B8">
            <w:pPr>
              <w:pStyle w:val="TableParagraph"/>
              <w:jc w:val="both"/>
              <w:rPr>
                <w:rFonts w:asciiTheme="majorHAnsi" w:hAnsiTheme="majorHAnsi" w:cstheme="majorHAnsi"/>
                <w:sz w:val="20"/>
              </w:rPr>
            </w:pPr>
          </w:p>
        </w:tc>
      </w:tr>
      <w:tr w:rsidR="00CD54B8" w:rsidRPr="00797C3F" w:rsidTr="00CD54B8">
        <w:trPr>
          <w:trHeight w:val="842"/>
        </w:trPr>
        <w:tc>
          <w:tcPr>
            <w:tcW w:w="605" w:type="dxa"/>
          </w:tcPr>
          <w:p w:rsidR="00CD54B8" w:rsidRPr="00797C3F" w:rsidRDefault="00CD54B8" w:rsidP="00CD54B8">
            <w:pPr>
              <w:pStyle w:val="TableParagraph"/>
              <w:ind w:left="174" w:right="167"/>
              <w:jc w:val="both"/>
              <w:rPr>
                <w:rFonts w:asciiTheme="majorHAnsi" w:hAnsiTheme="majorHAnsi" w:cstheme="majorHAnsi"/>
                <w:sz w:val="20"/>
                <w:szCs w:val="24"/>
              </w:rPr>
            </w:pPr>
            <w:r w:rsidRPr="00797C3F">
              <w:rPr>
                <w:rFonts w:asciiTheme="majorHAnsi" w:hAnsiTheme="majorHAnsi" w:cstheme="majorHAnsi"/>
                <w:sz w:val="20"/>
                <w:szCs w:val="24"/>
              </w:rPr>
              <w:t>8.</w:t>
            </w:r>
          </w:p>
        </w:tc>
        <w:tc>
          <w:tcPr>
            <w:tcW w:w="2089" w:type="dxa"/>
          </w:tcPr>
          <w:p w:rsidR="00CD54B8" w:rsidRPr="00797C3F" w:rsidRDefault="00CD54B8" w:rsidP="00CD54B8">
            <w:pPr>
              <w:pStyle w:val="TableParagraph"/>
              <w:ind w:left="105"/>
              <w:jc w:val="both"/>
              <w:rPr>
                <w:rFonts w:asciiTheme="majorHAnsi" w:hAnsiTheme="majorHAnsi" w:cstheme="majorHAnsi"/>
                <w:sz w:val="20"/>
              </w:rPr>
            </w:pPr>
            <w:r w:rsidRPr="00797C3F">
              <w:rPr>
                <w:rFonts w:asciiTheme="majorHAnsi" w:hAnsiTheme="majorHAnsi" w:cstheme="majorHAnsi"/>
                <w:sz w:val="20"/>
              </w:rPr>
              <w:t>Kesopanan</w:t>
            </w:r>
          </w:p>
        </w:tc>
        <w:tc>
          <w:tcPr>
            <w:tcW w:w="5410" w:type="dxa"/>
          </w:tcPr>
          <w:p w:rsidR="00CD54B8" w:rsidRPr="00797C3F" w:rsidRDefault="00CD54B8" w:rsidP="00CD54B8">
            <w:pPr>
              <w:pStyle w:val="TableParagraph"/>
              <w:ind w:left="108" w:right="182"/>
              <w:rPr>
                <w:rFonts w:asciiTheme="majorHAnsi" w:hAnsiTheme="majorHAnsi" w:cstheme="majorHAnsi"/>
                <w:sz w:val="20"/>
              </w:rPr>
            </w:pPr>
            <w:r w:rsidRPr="00797C3F">
              <w:rPr>
                <w:rFonts w:asciiTheme="majorHAnsi" w:hAnsiTheme="majorHAnsi" w:cstheme="majorHAnsi"/>
                <w:sz w:val="20"/>
              </w:rPr>
              <w:t>Berpakaian rapi dan sopan, tidak berdandan berlebihan, berperilaku sopan dan menjunjung tinggi etika profesi, serta</w:t>
            </w:r>
            <w:r w:rsidRPr="00797C3F">
              <w:rPr>
                <w:rFonts w:asciiTheme="majorHAnsi" w:hAnsiTheme="majorHAnsi" w:cstheme="majorHAnsi"/>
                <w:sz w:val="20"/>
                <w:lang w:val="en-ID"/>
              </w:rPr>
              <w:t xml:space="preserve"> </w:t>
            </w:r>
            <w:r w:rsidRPr="00797C3F">
              <w:rPr>
                <w:rFonts w:asciiTheme="majorHAnsi" w:hAnsiTheme="majorHAnsi" w:cstheme="majorHAnsi"/>
                <w:sz w:val="20"/>
              </w:rPr>
              <w:t>berbahasa santun</w:t>
            </w:r>
          </w:p>
        </w:tc>
        <w:tc>
          <w:tcPr>
            <w:tcW w:w="773" w:type="dxa"/>
          </w:tcPr>
          <w:p w:rsidR="00CD54B8" w:rsidRPr="00797C3F" w:rsidRDefault="00CD54B8" w:rsidP="00CD54B8">
            <w:pPr>
              <w:pStyle w:val="TableParagraph"/>
              <w:jc w:val="both"/>
              <w:rPr>
                <w:rFonts w:asciiTheme="majorHAnsi" w:hAnsiTheme="majorHAnsi" w:cstheme="majorHAnsi"/>
                <w:sz w:val="20"/>
              </w:rPr>
            </w:pPr>
          </w:p>
        </w:tc>
      </w:tr>
      <w:tr w:rsidR="00CD54B8" w:rsidRPr="00797C3F" w:rsidTr="00CD54B8">
        <w:trPr>
          <w:trHeight w:val="842"/>
        </w:trPr>
        <w:tc>
          <w:tcPr>
            <w:tcW w:w="605" w:type="dxa"/>
            <w:vMerge w:val="restart"/>
          </w:tcPr>
          <w:p w:rsidR="00CD54B8" w:rsidRPr="00797C3F" w:rsidRDefault="00CD54B8" w:rsidP="00CD54B8">
            <w:pPr>
              <w:pStyle w:val="TableParagraph"/>
              <w:ind w:left="174" w:right="167"/>
              <w:jc w:val="both"/>
              <w:rPr>
                <w:rFonts w:asciiTheme="majorHAnsi" w:hAnsiTheme="majorHAnsi" w:cstheme="majorHAnsi"/>
                <w:sz w:val="20"/>
                <w:szCs w:val="24"/>
                <w:lang w:val="en-ID"/>
              </w:rPr>
            </w:pPr>
            <w:r w:rsidRPr="00797C3F">
              <w:rPr>
                <w:rFonts w:asciiTheme="majorHAnsi" w:hAnsiTheme="majorHAnsi" w:cstheme="majorHAnsi"/>
                <w:sz w:val="20"/>
                <w:szCs w:val="24"/>
                <w:lang w:val="en-ID"/>
              </w:rPr>
              <w:t>9.</w:t>
            </w:r>
          </w:p>
        </w:tc>
        <w:tc>
          <w:tcPr>
            <w:tcW w:w="2089" w:type="dxa"/>
            <w:vMerge w:val="restart"/>
          </w:tcPr>
          <w:p w:rsidR="00CD54B8" w:rsidRPr="00797C3F" w:rsidRDefault="00CD54B8" w:rsidP="00CD54B8">
            <w:pPr>
              <w:pStyle w:val="TableParagraph"/>
              <w:ind w:left="105"/>
              <w:jc w:val="both"/>
              <w:rPr>
                <w:rFonts w:asciiTheme="majorHAnsi" w:hAnsiTheme="majorHAnsi" w:cstheme="majorHAnsi"/>
                <w:sz w:val="20"/>
              </w:rPr>
            </w:pPr>
            <w:r w:rsidRPr="00797C3F">
              <w:rPr>
                <w:rFonts w:asciiTheme="majorHAnsi" w:hAnsiTheme="majorHAnsi" w:cstheme="majorHAnsi"/>
                <w:sz w:val="20"/>
              </w:rPr>
              <w:t>Pergaulan</w:t>
            </w:r>
          </w:p>
        </w:tc>
        <w:tc>
          <w:tcPr>
            <w:tcW w:w="5410" w:type="dxa"/>
          </w:tcPr>
          <w:p w:rsidR="00CD54B8" w:rsidRPr="00797C3F" w:rsidRDefault="00CD54B8" w:rsidP="00CD54B8">
            <w:pPr>
              <w:pStyle w:val="TableParagraph"/>
              <w:ind w:left="108" w:right="182"/>
              <w:rPr>
                <w:rFonts w:asciiTheme="majorHAnsi" w:hAnsiTheme="majorHAnsi" w:cstheme="majorHAnsi"/>
                <w:sz w:val="20"/>
              </w:rPr>
            </w:pPr>
            <w:r w:rsidRPr="00797C3F">
              <w:rPr>
                <w:rFonts w:asciiTheme="majorHAnsi" w:hAnsiTheme="majorHAnsi" w:cstheme="majorHAnsi"/>
                <w:sz w:val="20"/>
                <w:lang w:val="en-ID"/>
              </w:rPr>
              <w:t>D</w:t>
            </w:r>
            <w:r w:rsidRPr="00797C3F">
              <w:rPr>
                <w:rFonts w:asciiTheme="majorHAnsi" w:hAnsiTheme="majorHAnsi" w:cstheme="majorHAnsi"/>
                <w:sz w:val="20"/>
              </w:rPr>
              <w:t>apat berkomunikasi dan berinteraksi secara baik dengan</w:t>
            </w:r>
          </w:p>
          <w:p w:rsidR="00CD54B8" w:rsidRPr="00797C3F" w:rsidRDefault="00CD54B8" w:rsidP="00CD54B8">
            <w:pPr>
              <w:pStyle w:val="TableParagraph"/>
              <w:ind w:left="108" w:right="182"/>
              <w:rPr>
                <w:rFonts w:asciiTheme="majorHAnsi" w:hAnsiTheme="majorHAnsi" w:cstheme="majorHAnsi"/>
                <w:sz w:val="20"/>
              </w:rPr>
            </w:pPr>
            <w:r w:rsidRPr="00797C3F">
              <w:rPr>
                <w:rFonts w:asciiTheme="majorHAnsi" w:hAnsiTheme="majorHAnsi" w:cstheme="majorHAnsi"/>
                <w:sz w:val="20"/>
              </w:rPr>
              <w:t>Kepala Sekolah, Guru Pamong dan Guru, dan teman</w:t>
            </w:r>
          </w:p>
          <w:p w:rsidR="00CD54B8" w:rsidRPr="00797C3F" w:rsidRDefault="00CD54B8" w:rsidP="00CD54B8">
            <w:pPr>
              <w:pStyle w:val="TableParagraph"/>
              <w:ind w:left="108" w:right="182"/>
              <w:rPr>
                <w:rFonts w:asciiTheme="majorHAnsi" w:hAnsiTheme="majorHAnsi" w:cstheme="majorHAnsi"/>
                <w:sz w:val="20"/>
              </w:rPr>
            </w:pPr>
            <w:r w:rsidRPr="00797C3F">
              <w:rPr>
                <w:rFonts w:asciiTheme="majorHAnsi" w:hAnsiTheme="majorHAnsi" w:cstheme="majorHAnsi"/>
                <w:sz w:val="20"/>
              </w:rPr>
              <w:t>sejawat di sekolah</w:t>
            </w:r>
          </w:p>
        </w:tc>
        <w:tc>
          <w:tcPr>
            <w:tcW w:w="773" w:type="dxa"/>
          </w:tcPr>
          <w:p w:rsidR="00CD54B8" w:rsidRPr="00797C3F" w:rsidRDefault="00CD54B8" w:rsidP="00CD54B8">
            <w:pPr>
              <w:pStyle w:val="TableParagraph"/>
              <w:jc w:val="both"/>
              <w:rPr>
                <w:rFonts w:asciiTheme="majorHAnsi" w:hAnsiTheme="majorHAnsi" w:cstheme="majorHAnsi"/>
                <w:sz w:val="20"/>
              </w:rPr>
            </w:pPr>
          </w:p>
        </w:tc>
      </w:tr>
      <w:tr w:rsidR="00CD54B8" w:rsidRPr="00797C3F" w:rsidTr="00CD54B8">
        <w:trPr>
          <w:trHeight w:val="463"/>
        </w:trPr>
        <w:tc>
          <w:tcPr>
            <w:tcW w:w="605" w:type="dxa"/>
            <w:vMerge/>
          </w:tcPr>
          <w:p w:rsidR="00CD54B8" w:rsidRPr="00797C3F" w:rsidRDefault="00CD54B8" w:rsidP="00CD54B8">
            <w:pPr>
              <w:pStyle w:val="TableParagraph"/>
              <w:ind w:left="174" w:right="167"/>
              <w:jc w:val="both"/>
              <w:rPr>
                <w:rFonts w:asciiTheme="majorHAnsi" w:hAnsiTheme="majorHAnsi" w:cstheme="majorHAnsi"/>
                <w:sz w:val="20"/>
                <w:szCs w:val="24"/>
                <w:lang w:val="en-ID"/>
              </w:rPr>
            </w:pPr>
          </w:p>
        </w:tc>
        <w:tc>
          <w:tcPr>
            <w:tcW w:w="2089" w:type="dxa"/>
            <w:vMerge/>
          </w:tcPr>
          <w:p w:rsidR="00CD54B8" w:rsidRPr="00797C3F" w:rsidRDefault="00CD54B8" w:rsidP="00CD54B8">
            <w:pPr>
              <w:pStyle w:val="TableParagraph"/>
              <w:ind w:left="105"/>
              <w:jc w:val="both"/>
              <w:rPr>
                <w:rFonts w:asciiTheme="majorHAnsi" w:hAnsiTheme="majorHAnsi" w:cstheme="majorHAnsi"/>
                <w:sz w:val="20"/>
              </w:rPr>
            </w:pPr>
          </w:p>
        </w:tc>
        <w:tc>
          <w:tcPr>
            <w:tcW w:w="5410" w:type="dxa"/>
          </w:tcPr>
          <w:p w:rsidR="00CD54B8" w:rsidRPr="00797C3F" w:rsidRDefault="00CD54B8" w:rsidP="00CD54B8">
            <w:pPr>
              <w:pStyle w:val="TableParagraph"/>
              <w:ind w:left="108" w:right="182"/>
              <w:rPr>
                <w:rFonts w:asciiTheme="majorHAnsi" w:hAnsiTheme="majorHAnsi" w:cstheme="majorHAnsi"/>
                <w:sz w:val="20"/>
                <w:lang w:val="en-ID"/>
              </w:rPr>
            </w:pPr>
            <w:r w:rsidRPr="00797C3F">
              <w:rPr>
                <w:rFonts w:asciiTheme="majorHAnsi" w:hAnsiTheme="majorHAnsi" w:cstheme="majorHAnsi"/>
                <w:sz w:val="20"/>
                <w:lang w:val="en-ID"/>
              </w:rPr>
              <w:t>Memiliki kepedulian dan empati kepada Guru Pamong</w:t>
            </w:r>
          </w:p>
          <w:p w:rsidR="00CD54B8" w:rsidRPr="00797C3F" w:rsidRDefault="00CD54B8" w:rsidP="00CD54B8">
            <w:pPr>
              <w:pStyle w:val="TableParagraph"/>
              <w:ind w:left="108" w:right="182"/>
              <w:rPr>
                <w:rFonts w:asciiTheme="majorHAnsi" w:hAnsiTheme="majorHAnsi" w:cstheme="majorHAnsi"/>
                <w:sz w:val="20"/>
                <w:lang w:val="en-ID"/>
              </w:rPr>
            </w:pPr>
            <w:r w:rsidRPr="00797C3F">
              <w:rPr>
                <w:rFonts w:asciiTheme="majorHAnsi" w:hAnsiTheme="majorHAnsi" w:cstheme="majorHAnsi"/>
                <w:sz w:val="20"/>
                <w:lang w:val="en-ID"/>
              </w:rPr>
              <w:t>dan teman sejawat</w:t>
            </w:r>
          </w:p>
        </w:tc>
        <w:tc>
          <w:tcPr>
            <w:tcW w:w="773" w:type="dxa"/>
          </w:tcPr>
          <w:p w:rsidR="00CD54B8" w:rsidRPr="00797C3F" w:rsidRDefault="00CD54B8" w:rsidP="00CD54B8">
            <w:pPr>
              <w:pStyle w:val="TableParagraph"/>
              <w:jc w:val="both"/>
              <w:rPr>
                <w:rFonts w:asciiTheme="majorHAnsi" w:hAnsiTheme="majorHAnsi" w:cstheme="majorHAnsi"/>
                <w:sz w:val="20"/>
              </w:rPr>
            </w:pPr>
          </w:p>
        </w:tc>
      </w:tr>
      <w:tr w:rsidR="00CD54B8" w:rsidRPr="00797C3F" w:rsidTr="00CD54B8">
        <w:trPr>
          <w:trHeight w:val="319"/>
        </w:trPr>
        <w:tc>
          <w:tcPr>
            <w:tcW w:w="605" w:type="dxa"/>
          </w:tcPr>
          <w:p w:rsidR="00CD54B8" w:rsidRPr="00797C3F" w:rsidRDefault="00CD54B8" w:rsidP="00CD54B8">
            <w:pPr>
              <w:pStyle w:val="TableParagraph"/>
              <w:ind w:left="174" w:right="167"/>
              <w:jc w:val="both"/>
              <w:rPr>
                <w:rFonts w:asciiTheme="majorHAnsi" w:hAnsiTheme="majorHAnsi" w:cstheme="majorHAnsi"/>
                <w:sz w:val="20"/>
                <w:szCs w:val="24"/>
              </w:rPr>
            </w:pPr>
          </w:p>
        </w:tc>
        <w:tc>
          <w:tcPr>
            <w:tcW w:w="2089" w:type="dxa"/>
          </w:tcPr>
          <w:p w:rsidR="00CD54B8" w:rsidRPr="00797C3F" w:rsidRDefault="00CD54B8" w:rsidP="00CD54B8">
            <w:pPr>
              <w:pStyle w:val="TableParagraph"/>
              <w:ind w:left="105"/>
              <w:jc w:val="both"/>
              <w:rPr>
                <w:rFonts w:asciiTheme="majorHAnsi" w:hAnsiTheme="majorHAnsi" w:cstheme="majorHAnsi"/>
                <w:b/>
                <w:sz w:val="20"/>
              </w:rPr>
            </w:pPr>
          </w:p>
        </w:tc>
        <w:tc>
          <w:tcPr>
            <w:tcW w:w="5410" w:type="dxa"/>
          </w:tcPr>
          <w:p w:rsidR="00CD54B8" w:rsidRPr="00797C3F" w:rsidRDefault="00CD54B8" w:rsidP="00CD54B8">
            <w:pPr>
              <w:pStyle w:val="TableParagraph"/>
              <w:ind w:left="108" w:right="182"/>
              <w:rPr>
                <w:rFonts w:asciiTheme="majorHAnsi" w:hAnsiTheme="majorHAnsi" w:cstheme="majorHAnsi"/>
                <w:b/>
                <w:sz w:val="20"/>
                <w:lang w:val="en-ID"/>
              </w:rPr>
            </w:pPr>
            <w:r w:rsidRPr="00797C3F">
              <w:rPr>
                <w:rFonts w:asciiTheme="majorHAnsi" w:hAnsiTheme="majorHAnsi" w:cstheme="majorHAnsi"/>
                <w:b/>
                <w:sz w:val="20"/>
                <w:lang w:val="en-ID"/>
              </w:rPr>
              <w:t>SKOR PEROLEHAN</w:t>
            </w:r>
          </w:p>
        </w:tc>
        <w:tc>
          <w:tcPr>
            <w:tcW w:w="773" w:type="dxa"/>
          </w:tcPr>
          <w:p w:rsidR="00CD54B8" w:rsidRPr="00797C3F" w:rsidRDefault="00CD54B8" w:rsidP="00CD54B8">
            <w:pPr>
              <w:pStyle w:val="TableParagraph"/>
              <w:jc w:val="both"/>
              <w:rPr>
                <w:rFonts w:asciiTheme="majorHAnsi" w:hAnsiTheme="majorHAnsi" w:cstheme="majorHAnsi"/>
                <w:sz w:val="20"/>
              </w:rPr>
            </w:pPr>
          </w:p>
        </w:tc>
      </w:tr>
      <w:tr w:rsidR="00CD54B8" w:rsidRPr="00797C3F" w:rsidTr="00CD54B8">
        <w:trPr>
          <w:trHeight w:val="319"/>
        </w:trPr>
        <w:tc>
          <w:tcPr>
            <w:tcW w:w="8877" w:type="dxa"/>
            <w:gridSpan w:val="4"/>
          </w:tcPr>
          <w:p w:rsidR="00CD54B8" w:rsidRPr="00797C3F" w:rsidRDefault="00CD54B8" w:rsidP="00CD54B8">
            <w:pPr>
              <w:pStyle w:val="TableParagraph"/>
              <w:jc w:val="both"/>
              <w:rPr>
                <w:rFonts w:asciiTheme="majorHAnsi" w:hAnsiTheme="majorHAnsi" w:cstheme="majorHAnsi"/>
                <w:sz w:val="20"/>
                <w:lang w:val="en-ID"/>
              </w:rPr>
            </w:pPr>
            <w:r w:rsidRPr="00797C3F">
              <w:rPr>
                <w:rFonts w:asciiTheme="majorHAnsi" w:hAnsiTheme="majorHAnsi" w:cstheme="majorHAnsi"/>
                <w:sz w:val="20"/>
                <w:lang w:val="en-ID"/>
              </w:rPr>
              <w:t xml:space="preserve">   Catatan Guru Pamong/ Kepala Sekolah</w:t>
            </w:r>
          </w:p>
          <w:p w:rsidR="00CD54B8" w:rsidRPr="00797C3F" w:rsidRDefault="00CD54B8" w:rsidP="00CD54B8">
            <w:pPr>
              <w:pStyle w:val="TableParagraph"/>
              <w:jc w:val="both"/>
              <w:rPr>
                <w:rFonts w:asciiTheme="majorHAnsi" w:hAnsiTheme="majorHAnsi" w:cstheme="majorHAnsi"/>
                <w:sz w:val="20"/>
                <w:lang w:val="en-ID"/>
              </w:rPr>
            </w:pPr>
          </w:p>
          <w:p w:rsidR="00CD54B8" w:rsidRPr="00797C3F" w:rsidRDefault="00CD54B8" w:rsidP="00CD54B8">
            <w:pPr>
              <w:pStyle w:val="TableParagraph"/>
              <w:jc w:val="both"/>
              <w:rPr>
                <w:rFonts w:asciiTheme="majorHAnsi" w:hAnsiTheme="majorHAnsi" w:cstheme="majorHAnsi"/>
                <w:sz w:val="20"/>
                <w:lang w:val="en-ID"/>
              </w:rPr>
            </w:pPr>
          </w:p>
        </w:tc>
      </w:tr>
    </w:tbl>
    <w:p w:rsidR="00CD54B8" w:rsidRPr="00797C3F" w:rsidRDefault="00CD54B8" w:rsidP="00CD54B8">
      <w:pPr>
        <w:jc w:val="both"/>
        <w:rPr>
          <w:rFonts w:asciiTheme="majorHAnsi" w:hAnsiTheme="majorHAnsi" w:cstheme="majorHAnsi"/>
          <w:b/>
          <w:bCs/>
          <w:sz w:val="22"/>
          <w:szCs w:val="22"/>
          <w:lang w:val="en-ID"/>
        </w:rPr>
      </w:pPr>
    </w:p>
    <w:p w:rsidR="00CD54B8" w:rsidRPr="00797C3F" w:rsidRDefault="00CD54B8" w:rsidP="00CD54B8">
      <w:pPr>
        <w:jc w:val="both"/>
        <w:rPr>
          <w:rFonts w:asciiTheme="majorHAnsi" w:hAnsiTheme="majorHAnsi" w:cstheme="majorHAnsi"/>
          <w:b/>
          <w:bCs/>
          <w:sz w:val="22"/>
          <w:szCs w:val="22"/>
          <w:lang w:val="en-ID"/>
        </w:rPr>
      </w:pPr>
      <w:r w:rsidRPr="00797C3F">
        <w:rPr>
          <w:rFonts w:asciiTheme="majorHAnsi" w:hAnsiTheme="majorHAnsi" w:cstheme="majorHAnsi"/>
          <w:b/>
          <w:bCs/>
          <w:sz w:val="22"/>
          <w:szCs w:val="22"/>
          <w:lang w:val="en-ID"/>
        </w:rPr>
        <w:t>Nilai Akhir</w:t>
      </w:r>
    </w:p>
    <w:p w:rsidR="00CD54B8" w:rsidRPr="00797C3F" w:rsidRDefault="00CD54B8" w:rsidP="00CD54B8">
      <w:pPr>
        <w:jc w:val="both"/>
        <w:rPr>
          <w:rFonts w:asciiTheme="majorHAnsi" w:hAnsiTheme="majorHAnsi" w:cstheme="majorHAnsi"/>
          <w:sz w:val="22"/>
          <w:szCs w:val="22"/>
          <w:lang w:val="en-ID"/>
        </w:rPr>
      </w:pPr>
      <w:r w:rsidRPr="00797C3F">
        <w:rPr>
          <w:rFonts w:asciiTheme="majorHAnsi" w:hAnsiTheme="majorHAnsi" w:cstheme="majorHAnsi"/>
          <w:sz w:val="22"/>
          <w:szCs w:val="22"/>
          <w:lang w:val="en-ID"/>
        </w:rPr>
        <w:t>Skor maksimal 10 × 4 = 40</w:t>
      </w:r>
    </w:p>
    <w:p w:rsidR="00CD54B8" w:rsidRPr="00797C3F" w:rsidRDefault="00CD54B8" w:rsidP="00CD54B8">
      <w:pPr>
        <w:jc w:val="both"/>
        <w:rPr>
          <w:rFonts w:asciiTheme="majorHAnsi" w:hAnsiTheme="majorHAnsi" w:cstheme="majorHAnsi"/>
          <w:sz w:val="22"/>
          <w:szCs w:val="22"/>
          <w:lang w:val="en-ID"/>
        </w:rPr>
      </w:pPr>
      <w:proofErr w:type="gramStart"/>
      <w:r w:rsidRPr="00797C3F">
        <w:rPr>
          <w:rFonts w:asciiTheme="majorHAnsi" w:hAnsiTheme="majorHAnsi" w:cstheme="majorHAnsi"/>
          <w:sz w:val="22"/>
          <w:szCs w:val="22"/>
          <w:lang w:val="en-ID"/>
        </w:rPr>
        <w:t>NA  =</w:t>
      </w:r>
      <w:proofErr w:type="gramEnd"/>
      <w:r w:rsidRPr="00797C3F">
        <w:rPr>
          <w:rFonts w:asciiTheme="majorHAnsi" w:hAnsiTheme="majorHAnsi" w:cstheme="majorHAnsi"/>
          <w:sz w:val="22"/>
          <w:szCs w:val="22"/>
          <w:lang w:val="en-ID"/>
        </w:rPr>
        <w:t xml:space="preserve">    </w:t>
      </w:r>
      <w:r w:rsidRPr="00797C3F">
        <w:rPr>
          <w:rFonts w:asciiTheme="majorHAnsi" w:hAnsiTheme="majorHAnsi" w:cstheme="majorHAnsi"/>
          <w:sz w:val="22"/>
          <w:szCs w:val="22"/>
          <w:u w:val="single"/>
          <w:lang w:val="en-ID"/>
        </w:rPr>
        <w:t>Skor Perolehan</w:t>
      </w:r>
      <w:r w:rsidRPr="00797C3F">
        <w:rPr>
          <w:rFonts w:asciiTheme="majorHAnsi" w:hAnsiTheme="majorHAnsi" w:cstheme="majorHAnsi"/>
          <w:sz w:val="22"/>
          <w:szCs w:val="22"/>
          <w:lang w:val="en-ID"/>
        </w:rPr>
        <w:t xml:space="preserve">  x 100</w:t>
      </w:r>
    </w:p>
    <w:p w:rsidR="00CD54B8" w:rsidRPr="00797C3F" w:rsidRDefault="00CD54B8" w:rsidP="00CD54B8">
      <w:pPr>
        <w:rPr>
          <w:rFonts w:asciiTheme="majorHAnsi" w:hAnsiTheme="majorHAnsi" w:cstheme="majorHAnsi"/>
          <w:b/>
          <w:szCs w:val="24"/>
        </w:rPr>
      </w:pPr>
      <w:r w:rsidRPr="00797C3F">
        <w:rPr>
          <w:rFonts w:asciiTheme="majorHAnsi" w:hAnsiTheme="majorHAnsi" w:cstheme="majorHAnsi"/>
          <w:b/>
          <w:szCs w:val="24"/>
        </w:rPr>
        <w:t xml:space="preserve">             Skor Maksimal</w:t>
      </w:r>
    </w:p>
    <w:p w:rsidR="00CD54B8" w:rsidRPr="00797C3F" w:rsidRDefault="00CD54B8" w:rsidP="00CD54B8">
      <w:pPr>
        <w:spacing w:line="360" w:lineRule="auto"/>
        <w:jc w:val="right"/>
        <w:rPr>
          <w:rFonts w:asciiTheme="majorHAnsi" w:hAnsiTheme="majorHAnsi" w:cstheme="majorHAnsi"/>
          <w:b/>
          <w:sz w:val="22"/>
          <w:szCs w:val="24"/>
        </w:rPr>
      </w:pPr>
      <w:r w:rsidRPr="00797C3F">
        <w:rPr>
          <w:rFonts w:asciiTheme="majorHAnsi" w:hAnsiTheme="majorHAnsi" w:cstheme="majorHAnsi"/>
          <w:b/>
          <w:sz w:val="22"/>
          <w:szCs w:val="24"/>
        </w:rPr>
        <w:t>…………,….............</w:t>
      </w:r>
    </w:p>
    <w:p w:rsidR="00CD54B8" w:rsidRPr="00797C3F" w:rsidRDefault="00CD54B8" w:rsidP="00CD54B8">
      <w:pPr>
        <w:spacing w:line="360" w:lineRule="auto"/>
        <w:jc w:val="right"/>
        <w:rPr>
          <w:rFonts w:asciiTheme="majorHAnsi" w:hAnsiTheme="majorHAnsi" w:cstheme="majorHAnsi"/>
          <w:b/>
          <w:sz w:val="22"/>
          <w:szCs w:val="24"/>
        </w:rPr>
      </w:pPr>
      <w:r w:rsidRPr="00797C3F">
        <w:rPr>
          <w:rFonts w:asciiTheme="majorHAnsi" w:hAnsiTheme="majorHAnsi" w:cstheme="majorHAnsi"/>
          <w:b/>
          <w:sz w:val="22"/>
          <w:szCs w:val="24"/>
        </w:rPr>
        <w:t>Kepala Sekolah/ Guru Paong</w:t>
      </w:r>
    </w:p>
    <w:p w:rsidR="00CD54B8" w:rsidRPr="00797C3F" w:rsidRDefault="00CD54B8" w:rsidP="00CD54B8">
      <w:pPr>
        <w:spacing w:line="360" w:lineRule="auto"/>
        <w:rPr>
          <w:rFonts w:asciiTheme="majorHAnsi" w:hAnsiTheme="majorHAnsi" w:cstheme="majorHAnsi"/>
          <w:b/>
          <w:sz w:val="22"/>
          <w:szCs w:val="24"/>
        </w:rPr>
      </w:pPr>
    </w:p>
    <w:p w:rsidR="00CD54B8" w:rsidRPr="00797C3F" w:rsidRDefault="00CD54B8" w:rsidP="00CD54B8">
      <w:pPr>
        <w:spacing w:line="360" w:lineRule="auto"/>
        <w:jc w:val="right"/>
        <w:rPr>
          <w:rFonts w:asciiTheme="majorHAnsi" w:hAnsiTheme="majorHAnsi" w:cstheme="majorHAnsi"/>
          <w:b/>
          <w:sz w:val="22"/>
          <w:szCs w:val="24"/>
        </w:rPr>
      </w:pPr>
      <w:r w:rsidRPr="00797C3F">
        <w:rPr>
          <w:rFonts w:asciiTheme="majorHAnsi" w:hAnsiTheme="majorHAnsi" w:cstheme="majorHAnsi"/>
          <w:b/>
          <w:sz w:val="22"/>
          <w:szCs w:val="24"/>
        </w:rPr>
        <w:t>………………………</w:t>
      </w:r>
    </w:p>
    <w:p w:rsidR="00CD54B8" w:rsidRPr="00797C3F" w:rsidRDefault="00CD54B8" w:rsidP="00CD54B8">
      <w:pPr>
        <w:spacing w:after="160" w:line="259" w:lineRule="auto"/>
        <w:ind w:left="-426"/>
        <w:rPr>
          <w:rFonts w:asciiTheme="majorHAnsi" w:hAnsiTheme="majorHAnsi" w:cstheme="majorHAnsi"/>
          <w:b/>
          <w:sz w:val="24"/>
          <w:szCs w:val="24"/>
        </w:rPr>
      </w:pPr>
      <w:r w:rsidRPr="00797C3F">
        <w:rPr>
          <w:rFonts w:asciiTheme="majorHAnsi" w:hAnsiTheme="majorHAnsi" w:cstheme="majorHAnsi"/>
          <w:b/>
          <w:bCs/>
          <w:color w:val="000000"/>
          <w:sz w:val="22"/>
          <w:szCs w:val="22"/>
        </w:rPr>
        <w:lastRenderedPageBreak/>
        <w:t>4.1f. Rekap Penilaian Sikap dan Perilaku pada Magang Pendidikan</w:t>
      </w:r>
    </w:p>
    <w:p w:rsidR="00CD54B8" w:rsidRPr="00797C3F" w:rsidRDefault="00CD54B8" w:rsidP="00CD54B8">
      <w:pPr>
        <w:spacing w:after="160" w:line="259" w:lineRule="auto"/>
        <w:ind w:left="-426"/>
        <w:jc w:val="center"/>
        <w:rPr>
          <w:rFonts w:asciiTheme="majorHAnsi" w:hAnsiTheme="majorHAnsi" w:cstheme="majorHAnsi"/>
          <w:b/>
          <w:sz w:val="24"/>
          <w:szCs w:val="24"/>
        </w:rPr>
      </w:pPr>
      <w:r w:rsidRPr="00797C3F">
        <w:rPr>
          <w:rFonts w:asciiTheme="majorHAnsi" w:hAnsiTheme="majorHAnsi" w:cstheme="majorHAnsi"/>
          <w:b/>
          <w:color w:val="000000"/>
          <w:sz w:val="24"/>
          <w:szCs w:val="24"/>
          <w:lang w:val="id-ID"/>
        </w:rPr>
        <w:t xml:space="preserve">REKAP PENILAIAN </w:t>
      </w:r>
      <w:r w:rsidRPr="00797C3F">
        <w:rPr>
          <w:rFonts w:asciiTheme="majorHAnsi" w:hAnsiTheme="majorHAnsi" w:cstheme="majorHAnsi"/>
          <w:b/>
          <w:color w:val="000000"/>
          <w:sz w:val="24"/>
          <w:szCs w:val="24"/>
          <w:lang w:val="en-ID"/>
        </w:rPr>
        <w:t>KEPRIBADIAN/SOSIAL</w:t>
      </w:r>
      <w:r w:rsidRPr="00797C3F">
        <w:rPr>
          <w:rFonts w:asciiTheme="majorHAnsi" w:hAnsiTheme="majorHAnsi" w:cstheme="majorHAnsi"/>
          <w:b/>
          <w:color w:val="000000"/>
          <w:sz w:val="24"/>
          <w:szCs w:val="24"/>
          <w:lang w:val="id-ID"/>
        </w:rPr>
        <w:t xml:space="preserve"> PADA LAPANGAN</w:t>
      </w:r>
    </w:p>
    <w:p w:rsidR="00CD54B8" w:rsidRPr="00797C3F" w:rsidRDefault="00CD54B8" w:rsidP="00CD54B8">
      <w:pPr>
        <w:rPr>
          <w:rFonts w:asciiTheme="majorHAnsi" w:hAnsiTheme="majorHAnsi" w:cstheme="majorHAnsi"/>
          <w:color w:val="000000"/>
          <w:sz w:val="24"/>
          <w:szCs w:val="24"/>
          <w:lang w:val="id-ID"/>
        </w:rPr>
      </w:pPr>
      <w:r w:rsidRPr="00797C3F">
        <w:rPr>
          <w:rFonts w:asciiTheme="majorHAnsi" w:hAnsiTheme="majorHAnsi" w:cstheme="majorHAnsi"/>
          <w:color w:val="000000"/>
          <w:sz w:val="24"/>
          <w:szCs w:val="24"/>
          <w:lang w:val="en-ID"/>
        </w:rPr>
        <w:t xml:space="preserve">                                       </w:t>
      </w:r>
      <w:r w:rsidRPr="00797C3F">
        <w:rPr>
          <w:rFonts w:asciiTheme="majorHAnsi" w:hAnsiTheme="majorHAnsi" w:cstheme="majorHAnsi"/>
          <w:color w:val="000000"/>
          <w:sz w:val="24"/>
          <w:szCs w:val="24"/>
          <w:lang w:val="id-ID"/>
        </w:rPr>
        <w:t xml:space="preserve">(untuk </w:t>
      </w:r>
      <w:r w:rsidRPr="00797C3F">
        <w:rPr>
          <w:rFonts w:asciiTheme="majorHAnsi" w:hAnsiTheme="majorHAnsi" w:cstheme="majorHAnsi"/>
          <w:color w:val="000000"/>
          <w:sz w:val="24"/>
          <w:szCs w:val="24"/>
          <w:lang w:val="en-ID"/>
        </w:rPr>
        <w:t>Kepala Sekolah</w:t>
      </w:r>
      <w:r w:rsidRPr="00797C3F">
        <w:rPr>
          <w:rFonts w:asciiTheme="majorHAnsi" w:hAnsiTheme="majorHAnsi" w:cstheme="majorHAnsi"/>
          <w:color w:val="000000"/>
          <w:sz w:val="24"/>
          <w:szCs w:val="24"/>
          <w:lang w:val="id-ID"/>
        </w:rPr>
        <w:t>)</w:t>
      </w:r>
    </w:p>
    <w:p w:rsidR="00CD54B8" w:rsidRPr="00797C3F" w:rsidRDefault="00CD54B8" w:rsidP="00CD54B8">
      <w:pPr>
        <w:ind w:left="720"/>
        <w:jc w:val="center"/>
        <w:rPr>
          <w:rFonts w:asciiTheme="majorHAnsi" w:hAnsiTheme="majorHAnsi" w:cstheme="majorHAnsi"/>
          <w:b/>
          <w:color w:val="000000"/>
          <w:sz w:val="24"/>
          <w:szCs w:val="24"/>
          <w:lang w:val="id-ID"/>
        </w:rPr>
      </w:pPr>
    </w:p>
    <w:tbl>
      <w:tblPr>
        <w:tblW w:w="8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5"/>
        <w:gridCol w:w="1398"/>
        <w:gridCol w:w="3253"/>
        <w:gridCol w:w="1566"/>
        <w:gridCol w:w="1432"/>
      </w:tblGrid>
      <w:tr w:rsidR="00CD54B8" w:rsidRPr="00797C3F" w:rsidTr="00CD54B8">
        <w:tc>
          <w:tcPr>
            <w:tcW w:w="505" w:type="dxa"/>
            <w:vAlign w:val="center"/>
            <w:hideMark/>
          </w:tcPr>
          <w:p w:rsidR="00CD54B8" w:rsidRPr="00797C3F" w:rsidRDefault="00CD54B8" w:rsidP="00CD54B8">
            <w:pPr>
              <w:spacing w:before="120" w:after="120"/>
              <w:jc w:val="center"/>
              <w:rPr>
                <w:rFonts w:asciiTheme="majorHAnsi" w:hAnsiTheme="majorHAnsi" w:cstheme="majorHAnsi"/>
                <w:b/>
                <w:color w:val="000000"/>
                <w:sz w:val="24"/>
                <w:szCs w:val="24"/>
                <w:lang w:val="id-ID"/>
              </w:rPr>
            </w:pPr>
            <w:r w:rsidRPr="00797C3F">
              <w:rPr>
                <w:rFonts w:asciiTheme="majorHAnsi" w:hAnsiTheme="majorHAnsi" w:cstheme="majorHAnsi"/>
                <w:b/>
                <w:color w:val="000000"/>
                <w:sz w:val="24"/>
                <w:szCs w:val="24"/>
                <w:lang w:val="id-ID"/>
              </w:rPr>
              <w:t>No</w:t>
            </w:r>
          </w:p>
        </w:tc>
        <w:tc>
          <w:tcPr>
            <w:tcW w:w="1398" w:type="dxa"/>
            <w:hideMark/>
          </w:tcPr>
          <w:p w:rsidR="00CD54B8" w:rsidRPr="00797C3F" w:rsidRDefault="00CD54B8" w:rsidP="00CD54B8">
            <w:pPr>
              <w:spacing w:before="120" w:after="120"/>
              <w:jc w:val="center"/>
              <w:rPr>
                <w:rFonts w:asciiTheme="majorHAnsi" w:hAnsiTheme="majorHAnsi" w:cstheme="majorHAnsi"/>
                <w:b/>
                <w:color w:val="000000"/>
                <w:sz w:val="24"/>
                <w:szCs w:val="24"/>
                <w:lang w:val="id-ID"/>
              </w:rPr>
            </w:pPr>
            <w:r w:rsidRPr="00797C3F">
              <w:rPr>
                <w:rFonts w:asciiTheme="majorHAnsi" w:hAnsiTheme="majorHAnsi" w:cstheme="majorHAnsi"/>
                <w:b/>
                <w:color w:val="000000"/>
                <w:sz w:val="24"/>
                <w:szCs w:val="24"/>
                <w:lang w:val="id-ID"/>
              </w:rPr>
              <w:t>NIM</w:t>
            </w:r>
          </w:p>
        </w:tc>
        <w:tc>
          <w:tcPr>
            <w:tcW w:w="3253" w:type="dxa"/>
            <w:hideMark/>
          </w:tcPr>
          <w:p w:rsidR="00CD54B8" w:rsidRPr="00797C3F" w:rsidRDefault="00CD54B8" w:rsidP="00CD54B8">
            <w:pPr>
              <w:spacing w:before="120" w:after="120"/>
              <w:jc w:val="center"/>
              <w:rPr>
                <w:rFonts w:asciiTheme="majorHAnsi" w:hAnsiTheme="majorHAnsi" w:cstheme="majorHAnsi"/>
                <w:b/>
                <w:color w:val="000000"/>
                <w:sz w:val="24"/>
                <w:szCs w:val="24"/>
                <w:lang w:val="id-ID"/>
              </w:rPr>
            </w:pPr>
            <w:r w:rsidRPr="00797C3F">
              <w:rPr>
                <w:rFonts w:asciiTheme="majorHAnsi" w:hAnsiTheme="majorHAnsi" w:cstheme="majorHAnsi"/>
                <w:b/>
                <w:color w:val="000000"/>
                <w:sz w:val="24"/>
                <w:szCs w:val="24"/>
                <w:lang w:val="id-ID"/>
              </w:rPr>
              <w:t>Nama Mahasiswa</w:t>
            </w:r>
          </w:p>
        </w:tc>
        <w:tc>
          <w:tcPr>
            <w:tcW w:w="1566" w:type="dxa"/>
          </w:tcPr>
          <w:p w:rsidR="00CD54B8" w:rsidRPr="00797C3F" w:rsidRDefault="00CD54B8" w:rsidP="00CD54B8">
            <w:pPr>
              <w:spacing w:before="120" w:after="120"/>
              <w:jc w:val="center"/>
              <w:rPr>
                <w:rFonts w:asciiTheme="majorHAnsi" w:hAnsiTheme="majorHAnsi" w:cstheme="majorHAnsi"/>
                <w:b/>
                <w:color w:val="000000"/>
                <w:sz w:val="24"/>
                <w:szCs w:val="24"/>
                <w:lang w:val="en-ID"/>
              </w:rPr>
            </w:pPr>
            <w:r w:rsidRPr="00797C3F">
              <w:rPr>
                <w:rFonts w:asciiTheme="majorHAnsi" w:hAnsiTheme="majorHAnsi" w:cstheme="majorHAnsi"/>
                <w:b/>
                <w:color w:val="000000"/>
                <w:sz w:val="24"/>
                <w:szCs w:val="24"/>
                <w:lang w:val="en-ID"/>
              </w:rPr>
              <w:t>Skor Total</w:t>
            </w:r>
          </w:p>
        </w:tc>
        <w:tc>
          <w:tcPr>
            <w:tcW w:w="1432" w:type="dxa"/>
          </w:tcPr>
          <w:p w:rsidR="00CD54B8" w:rsidRPr="00797C3F" w:rsidRDefault="00CD54B8" w:rsidP="00CD54B8">
            <w:pPr>
              <w:spacing w:before="120" w:after="120"/>
              <w:jc w:val="center"/>
              <w:rPr>
                <w:rFonts w:asciiTheme="majorHAnsi" w:hAnsiTheme="majorHAnsi" w:cstheme="majorHAnsi"/>
                <w:b/>
                <w:color w:val="000000"/>
                <w:sz w:val="24"/>
                <w:szCs w:val="24"/>
                <w:lang w:val="en-ID"/>
              </w:rPr>
            </w:pPr>
            <w:r w:rsidRPr="00797C3F">
              <w:rPr>
                <w:rFonts w:asciiTheme="majorHAnsi" w:hAnsiTheme="majorHAnsi" w:cstheme="majorHAnsi"/>
                <w:b/>
                <w:color w:val="000000"/>
                <w:sz w:val="24"/>
                <w:szCs w:val="24"/>
                <w:lang w:val="en-ID"/>
              </w:rPr>
              <w:t>Nilai</w:t>
            </w:r>
          </w:p>
        </w:tc>
      </w:tr>
      <w:tr w:rsidR="00CD54B8" w:rsidRPr="00797C3F" w:rsidTr="00CD54B8">
        <w:tc>
          <w:tcPr>
            <w:tcW w:w="505" w:type="dxa"/>
            <w:tcBorders>
              <w:bottom w:val="dotted" w:sz="4" w:space="0" w:color="auto"/>
            </w:tcBorders>
            <w:vAlign w:val="center"/>
          </w:tcPr>
          <w:p w:rsidR="00CD54B8" w:rsidRPr="00797C3F" w:rsidRDefault="00CD54B8" w:rsidP="00CD54B8">
            <w:pPr>
              <w:pStyle w:val="ListParagraph"/>
              <w:numPr>
                <w:ilvl w:val="0"/>
                <w:numId w:val="4"/>
              </w:numPr>
              <w:spacing w:before="80" w:after="80"/>
              <w:ind w:left="0" w:firstLine="0"/>
              <w:contextualSpacing w:val="0"/>
              <w:jc w:val="center"/>
              <w:rPr>
                <w:rFonts w:asciiTheme="majorHAnsi" w:hAnsiTheme="majorHAnsi" w:cstheme="majorHAnsi"/>
                <w:color w:val="000000"/>
                <w:sz w:val="24"/>
                <w:szCs w:val="24"/>
              </w:rPr>
            </w:pPr>
          </w:p>
        </w:tc>
        <w:tc>
          <w:tcPr>
            <w:tcW w:w="1398" w:type="dxa"/>
          </w:tcPr>
          <w:p w:rsidR="00CD54B8" w:rsidRPr="00797C3F" w:rsidRDefault="00CD54B8" w:rsidP="00CD54B8">
            <w:pPr>
              <w:spacing w:before="60" w:after="60" w:line="360" w:lineRule="auto"/>
              <w:rPr>
                <w:rFonts w:asciiTheme="majorHAnsi" w:hAnsiTheme="majorHAnsi" w:cstheme="majorHAnsi"/>
                <w:color w:val="000000"/>
                <w:sz w:val="24"/>
                <w:szCs w:val="24"/>
                <w:lang w:val="id-ID"/>
              </w:rPr>
            </w:pPr>
          </w:p>
        </w:tc>
        <w:tc>
          <w:tcPr>
            <w:tcW w:w="3253" w:type="dxa"/>
          </w:tcPr>
          <w:p w:rsidR="00CD54B8" w:rsidRPr="00797C3F" w:rsidRDefault="00CD54B8" w:rsidP="00CD54B8">
            <w:pPr>
              <w:spacing w:before="60" w:after="60" w:line="360" w:lineRule="auto"/>
              <w:rPr>
                <w:rFonts w:asciiTheme="majorHAnsi" w:hAnsiTheme="majorHAnsi" w:cstheme="majorHAnsi"/>
                <w:color w:val="000000"/>
                <w:sz w:val="24"/>
                <w:szCs w:val="24"/>
                <w:lang w:val="id-ID"/>
              </w:rPr>
            </w:pPr>
          </w:p>
        </w:tc>
        <w:tc>
          <w:tcPr>
            <w:tcW w:w="1566" w:type="dxa"/>
          </w:tcPr>
          <w:p w:rsidR="00CD54B8" w:rsidRPr="00797C3F" w:rsidRDefault="00CD54B8" w:rsidP="00CD54B8">
            <w:pPr>
              <w:spacing w:before="60" w:after="60" w:line="360" w:lineRule="auto"/>
              <w:rPr>
                <w:rFonts w:asciiTheme="majorHAnsi" w:hAnsiTheme="majorHAnsi" w:cstheme="majorHAnsi"/>
                <w:color w:val="000000"/>
                <w:sz w:val="24"/>
                <w:szCs w:val="24"/>
                <w:lang w:val="id-ID"/>
              </w:rPr>
            </w:pPr>
          </w:p>
        </w:tc>
        <w:tc>
          <w:tcPr>
            <w:tcW w:w="1432" w:type="dxa"/>
          </w:tcPr>
          <w:p w:rsidR="00CD54B8" w:rsidRPr="00797C3F" w:rsidRDefault="00CD54B8" w:rsidP="00CD54B8">
            <w:pPr>
              <w:spacing w:before="60" w:after="60" w:line="360" w:lineRule="auto"/>
              <w:rPr>
                <w:rFonts w:asciiTheme="majorHAnsi" w:hAnsiTheme="majorHAnsi" w:cstheme="majorHAnsi"/>
                <w:color w:val="000000"/>
                <w:sz w:val="24"/>
                <w:szCs w:val="24"/>
                <w:lang w:val="id-ID"/>
              </w:rPr>
            </w:pPr>
          </w:p>
        </w:tc>
      </w:tr>
      <w:tr w:rsidR="00CD54B8" w:rsidRPr="00797C3F" w:rsidTr="00CD54B8">
        <w:tc>
          <w:tcPr>
            <w:tcW w:w="505" w:type="dxa"/>
            <w:tcBorders>
              <w:top w:val="dotted" w:sz="4" w:space="0" w:color="auto"/>
              <w:bottom w:val="dotted" w:sz="4" w:space="0" w:color="auto"/>
            </w:tcBorders>
            <w:vAlign w:val="center"/>
          </w:tcPr>
          <w:p w:rsidR="00CD54B8" w:rsidRPr="00797C3F" w:rsidRDefault="00CD54B8" w:rsidP="00CD54B8">
            <w:pPr>
              <w:pStyle w:val="ListParagraph"/>
              <w:numPr>
                <w:ilvl w:val="0"/>
                <w:numId w:val="4"/>
              </w:numPr>
              <w:spacing w:before="80" w:after="80"/>
              <w:ind w:left="0" w:firstLine="0"/>
              <w:contextualSpacing w:val="0"/>
              <w:jc w:val="center"/>
              <w:rPr>
                <w:rFonts w:asciiTheme="majorHAnsi" w:hAnsiTheme="majorHAnsi" w:cstheme="majorHAnsi"/>
                <w:color w:val="000000"/>
                <w:sz w:val="24"/>
                <w:szCs w:val="24"/>
                <w:lang w:val="id-ID"/>
              </w:rPr>
            </w:pPr>
          </w:p>
        </w:tc>
        <w:tc>
          <w:tcPr>
            <w:tcW w:w="1398" w:type="dxa"/>
          </w:tcPr>
          <w:p w:rsidR="00CD54B8" w:rsidRPr="00797C3F" w:rsidRDefault="00CD54B8" w:rsidP="00CD54B8">
            <w:pPr>
              <w:spacing w:before="60" w:after="60" w:line="360" w:lineRule="auto"/>
              <w:rPr>
                <w:rFonts w:asciiTheme="majorHAnsi" w:hAnsiTheme="majorHAnsi" w:cstheme="majorHAnsi"/>
                <w:color w:val="000000"/>
                <w:sz w:val="24"/>
                <w:szCs w:val="24"/>
                <w:lang w:val="id-ID"/>
              </w:rPr>
            </w:pPr>
          </w:p>
        </w:tc>
        <w:tc>
          <w:tcPr>
            <w:tcW w:w="3253" w:type="dxa"/>
          </w:tcPr>
          <w:p w:rsidR="00CD54B8" w:rsidRPr="00797C3F" w:rsidRDefault="00CD54B8" w:rsidP="00CD54B8">
            <w:pPr>
              <w:spacing w:before="60" w:after="60" w:line="360" w:lineRule="auto"/>
              <w:rPr>
                <w:rFonts w:asciiTheme="majorHAnsi" w:hAnsiTheme="majorHAnsi" w:cstheme="majorHAnsi"/>
                <w:color w:val="000000"/>
                <w:sz w:val="24"/>
                <w:szCs w:val="24"/>
                <w:lang w:val="id-ID"/>
              </w:rPr>
            </w:pPr>
          </w:p>
        </w:tc>
        <w:tc>
          <w:tcPr>
            <w:tcW w:w="1566" w:type="dxa"/>
          </w:tcPr>
          <w:p w:rsidR="00CD54B8" w:rsidRPr="00797C3F" w:rsidRDefault="00CD54B8" w:rsidP="00CD54B8">
            <w:pPr>
              <w:spacing w:before="60" w:after="60" w:line="360" w:lineRule="auto"/>
              <w:rPr>
                <w:rFonts w:asciiTheme="majorHAnsi" w:hAnsiTheme="majorHAnsi" w:cstheme="majorHAnsi"/>
                <w:color w:val="000000"/>
                <w:sz w:val="24"/>
                <w:szCs w:val="24"/>
                <w:lang w:val="id-ID"/>
              </w:rPr>
            </w:pPr>
          </w:p>
        </w:tc>
        <w:tc>
          <w:tcPr>
            <w:tcW w:w="1432" w:type="dxa"/>
          </w:tcPr>
          <w:p w:rsidR="00CD54B8" w:rsidRPr="00797C3F" w:rsidRDefault="00CD54B8" w:rsidP="00CD54B8">
            <w:pPr>
              <w:spacing w:before="60" w:after="60" w:line="360" w:lineRule="auto"/>
              <w:rPr>
                <w:rFonts w:asciiTheme="majorHAnsi" w:hAnsiTheme="majorHAnsi" w:cstheme="majorHAnsi"/>
                <w:color w:val="000000"/>
                <w:sz w:val="24"/>
                <w:szCs w:val="24"/>
                <w:lang w:val="id-ID"/>
              </w:rPr>
            </w:pPr>
          </w:p>
        </w:tc>
      </w:tr>
      <w:tr w:rsidR="00CD54B8" w:rsidRPr="00797C3F" w:rsidTr="00CD54B8">
        <w:tc>
          <w:tcPr>
            <w:tcW w:w="505" w:type="dxa"/>
            <w:tcBorders>
              <w:top w:val="dotted" w:sz="4" w:space="0" w:color="auto"/>
              <w:bottom w:val="dotted" w:sz="4" w:space="0" w:color="auto"/>
            </w:tcBorders>
            <w:vAlign w:val="center"/>
          </w:tcPr>
          <w:p w:rsidR="00CD54B8" w:rsidRPr="00797C3F" w:rsidRDefault="00CD54B8" w:rsidP="00CD54B8">
            <w:pPr>
              <w:pStyle w:val="ListParagraph"/>
              <w:numPr>
                <w:ilvl w:val="0"/>
                <w:numId w:val="4"/>
              </w:numPr>
              <w:spacing w:before="80" w:after="80"/>
              <w:ind w:left="0" w:firstLine="0"/>
              <w:contextualSpacing w:val="0"/>
              <w:jc w:val="center"/>
              <w:rPr>
                <w:rFonts w:asciiTheme="majorHAnsi" w:hAnsiTheme="majorHAnsi" w:cstheme="majorHAnsi"/>
                <w:color w:val="000000"/>
                <w:sz w:val="24"/>
                <w:szCs w:val="24"/>
                <w:lang w:val="id-ID"/>
              </w:rPr>
            </w:pPr>
          </w:p>
        </w:tc>
        <w:tc>
          <w:tcPr>
            <w:tcW w:w="1398" w:type="dxa"/>
          </w:tcPr>
          <w:p w:rsidR="00CD54B8" w:rsidRPr="00797C3F" w:rsidRDefault="00CD54B8" w:rsidP="00CD54B8">
            <w:pPr>
              <w:spacing w:before="60" w:after="60" w:line="360" w:lineRule="auto"/>
              <w:rPr>
                <w:rFonts w:asciiTheme="majorHAnsi" w:hAnsiTheme="majorHAnsi" w:cstheme="majorHAnsi"/>
                <w:color w:val="000000"/>
                <w:sz w:val="24"/>
                <w:szCs w:val="24"/>
                <w:lang w:val="id-ID"/>
              </w:rPr>
            </w:pPr>
          </w:p>
        </w:tc>
        <w:tc>
          <w:tcPr>
            <w:tcW w:w="3253" w:type="dxa"/>
          </w:tcPr>
          <w:p w:rsidR="00CD54B8" w:rsidRPr="00797C3F" w:rsidRDefault="00CD54B8" w:rsidP="00CD54B8">
            <w:pPr>
              <w:spacing w:before="60" w:after="60" w:line="360" w:lineRule="auto"/>
              <w:rPr>
                <w:rFonts w:asciiTheme="majorHAnsi" w:hAnsiTheme="majorHAnsi" w:cstheme="majorHAnsi"/>
                <w:color w:val="000000"/>
                <w:sz w:val="24"/>
                <w:szCs w:val="24"/>
                <w:lang w:val="id-ID"/>
              </w:rPr>
            </w:pPr>
          </w:p>
        </w:tc>
        <w:tc>
          <w:tcPr>
            <w:tcW w:w="1566" w:type="dxa"/>
          </w:tcPr>
          <w:p w:rsidR="00CD54B8" w:rsidRPr="00797C3F" w:rsidRDefault="00CD54B8" w:rsidP="00CD54B8">
            <w:pPr>
              <w:spacing w:before="60" w:after="60" w:line="360" w:lineRule="auto"/>
              <w:rPr>
                <w:rFonts w:asciiTheme="majorHAnsi" w:hAnsiTheme="majorHAnsi" w:cstheme="majorHAnsi"/>
                <w:color w:val="000000"/>
                <w:sz w:val="24"/>
                <w:szCs w:val="24"/>
                <w:lang w:val="id-ID"/>
              </w:rPr>
            </w:pPr>
          </w:p>
        </w:tc>
        <w:tc>
          <w:tcPr>
            <w:tcW w:w="1432" w:type="dxa"/>
          </w:tcPr>
          <w:p w:rsidR="00CD54B8" w:rsidRPr="00797C3F" w:rsidRDefault="00CD54B8" w:rsidP="00CD54B8">
            <w:pPr>
              <w:spacing w:before="60" w:after="60" w:line="360" w:lineRule="auto"/>
              <w:rPr>
                <w:rFonts w:asciiTheme="majorHAnsi" w:hAnsiTheme="majorHAnsi" w:cstheme="majorHAnsi"/>
                <w:color w:val="000000"/>
                <w:sz w:val="24"/>
                <w:szCs w:val="24"/>
                <w:lang w:val="id-ID"/>
              </w:rPr>
            </w:pPr>
          </w:p>
        </w:tc>
      </w:tr>
      <w:tr w:rsidR="00CD54B8" w:rsidRPr="00797C3F" w:rsidTr="00CD54B8">
        <w:tc>
          <w:tcPr>
            <w:tcW w:w="505" w:type="dxa"/>
            <w:tcBorders>
              <w:top w:val="dotted" w:sz="4" w:space="0" w:color="auto"/>
              <w:bottom w:val="dotted" w:sz="4" w:space="0" w:color="auto"/>
            </w:tcBorders>
            <w:vAlign w:val="center"/>
          </w:tcPr>
          <w:p w:rsidR="00CD54B8" w:rsidRPr="00797C3F" w:rsidRDefault="00CD54B8" w:rsidP="00CD54B8">
            <w:pPr>
              <w:pStyle w:val="ListParagraph"/>
              <w:numPr>
                <w:ilvl w:val="0"/>
                <w:numId w:val="4"/>
              </w:numPr>
              <w:spacing w:before="80" w:after="80"/>
              <w:ind w:left="0" w:firstLine="0"/>
              <w:contextualSpacing w:val="0"/>
              <w:jc w:val="center"/>
              <w:rPr>
                <w:rFonts w:asciiTheme="majorHAnsi" w:hAnsiTheme="majorHAnsi" w:cstheme="majorHAnsi"/>
                <w:color w:val="000000"/>
                <w:sz w:val="24"/>
                <w:szCs w:val="24"/>
                <w:lang w:val="id-ID"/>
              </w:rPr>
            </w:pPr>
          </w:p>
        </w:tc>
        <w:tc>
          <w:tcPr>
            <w:tcW w:w="1398" w:type="dxa"/>
          </w:tcPr>
          <w:p w:rsidR="00CD54B8" w:rsidRPr="00797C3F" w:rsidRDefault="00CD54B8" w:rsidP="00CD54B8">
            <w:pPr>
              <w:spacing w:before="60" w:after="60" w:line="360" w:lineRule="auto"/>
              <w:rPr>
                <w:rFonts w:asciiTheme="majorHAnsi" w:hAnsiTheme="majorHAnsi" w:cstheme="majorHAnsi"/>
                <w:color w:val="000000"/>
                <w:sz w:val="24"/>
                <w:szCs w:val="24"/>
                <w:lang w:val="id-ID"/>
              </w:rPr>
            </w:pPr>
          </w:p>
        </w:tc>
        <w:tc>
          <w:tcPr>
            <w:tcW w:w="3253" w:type="dxa"/>
          </w:tcPr>
          <w:p w:rsidR="00CD54B8" w:rsidRPr="00797C3F" w:rsidRDefault="00CD54B8" w:rsidP="00CD54B8">
            <w:pPr>
              <w:spacing w:before="60" w:after="60" w:line="360" w:lineRule="auto"/>
              <w:rPr>
                <w:rFonts w:asciiTheme="majorHAnsi" w:hAnsiTheme="majorHAnsi" w:cstheme="majorHAnsi"/>
                <w:color w:val="000000"/>
                <w:sz w:val="24"/>
                <w:szCs w:val="24"/>
                <w:lang w:val="id-ID"/>
              </w:rPr>
            </w:pPr>
          </w:p>
        </w:tc>
        <w:tc>
          <w:tcPr>
            <w:tcW w:w="1566" w:type="dxa"/>
          </w:tcPr>
          <w:p w:rsidR="00CD54B8" w:rsidRPr="00797C3F" w:rsidRDefault="00CD54B8" w:rsidP="00CD54B8">
            <w:pPr>
              <w:spacing w:before="60" w:after="60" w:line="360" w:lineRule="auto"/>
              <w:rPr>
                <w:rFonts w:asciiTheme="majorHAnsi" w:hAnsiTheme="majorHAnsi" w:cstheme="majorHAnsi"/>
                <w:color w:val="000000"/>
                <w:sz w:val="24"/>
                <w:szCs w:val="24"/>
                <w:lang w:val="id-ID"/>
              </w:rPr>
            </w:pPr>
          </w:p>
        </w:tc>
        <w:tc>
          <w:tcPr>
            <w:tcW w:w="1432" w:type="dxa"/>
          </w:tcPr>
          <w:p w:rsidR="00CD54B8" w:rsidRPr="00797C3F" w:rsidRDefault="00CD54B8" w:rsidP="00CD54B8">
            <w:pPr>
              <w:spacing w:before="60" w:after="60" w:line="360" w:lineRule="auto"/>
              <w:rPr>
                <w:rFonts w:asciiTheme="majorHAnsi" w:hAnsiTheme="majorHAnsi" w:cstheme="majorHAnsi"/>
                <w:color w:val="000000"/>
                <w:sz w:val="24"/>
                <w:szCs w:val="24"/>
                <w:lang w:val="id-ID"/>
              </w:rPr>
            </w:pPr>
          </w:p>
        </w:tc>
      </w:tr>
      <w:tr w:rsidR="00CD54B8" w:rsidRPr="00797C3F" w:rsidTr="00CD54B8">
        <w:tc>
          <w:tcPr>
            <w:tcW w:w="505" w:type="dxa"/>
            <w:tcBorders>
              <w:top w:val="dotted" w:sz="4" w:space="0" w:color="auto"/>
              <w:bottom w:val="dotted" w:sz="4" w:space="0" w:color="auto"/>
            </w:tcBorders>
            <w:vAlign w:val="center"/>
          </w:tcPr>
          <w:p w:rsidR="00CD54B8" w:rsidRPr="00797C3F" w:rsidRDefault="00CD54B8" w:rsidP="00CD54B8">
            <w:pPr>
              <w:pStyle w:val="ListParagraph"/>
              <w:numPr>
                <w:ilvl w:val="0"/>
                <w:numId w:val="4"/>
              </w:numPr>
              <w:spacing w:before="80" w:after="80"/>
              <w:ind w:left="0" w:firstLine="0"/>
              <w:contextualSpacing w:val="0"/>
              <w:jc w:val="center"/>
              <w:rPr>
                <w:rFonts w:asciiTheme="majorHAnsi" w:hAnsiTheme="majorHAnsi" w:cstheme="majorHAnsi"/>
                <w:color w:val="000000"/>
                <w:sz w:val="24"/>
                <w:szCs w:val="24"/>
                <w:lang w:val="id-ID"/>
              </w:rPr>
            </w:pPr>
          </w:p>
        </w:tc>
        <w:tc>
          <w:tcPr>
            <w:tcW w:w="1398" w:type="dxa"/>
          </w:tcPr>
          <w:p w:rsidR="00CD54B8" w:rsidRPr="00797C3F" w:rsidRDefault="00CD54B8" w:rsidP="00CD54B8">
            <w:pPr>
              <w:spacing w:before="60" w:after="60" w:line="360" w:lineRule="auto"/>
              <w:rPr>
                <w:rFonts w:asciiTheme="majorHAnsi" w:hAnsiTheme="majorHAnsi" w:cstheme="majorHAnsi"/>
                <w:color w:val="000000"/>
                <w:sz w:val="24"/>
                <w:szCs w:val="24"/>
                <w:lang w:val="id-ID"/>
              </w:rPr>
            </w:pPr>
          </w:p>
        </w:tc>
        <w:tc>
          <w:tcPr>
            <w:tcW w:w="3253" w:type="dxa"/>
          </w:tcPr>
          <w:p w:rsidR="00CD54B8" w:rsidRPr="00797C3F" w:rsidRDefault="00CD54B8" w:rsidP="00CD54B8">
            <w:pPr>
              <w:spacing w:before="60" w:after="60" w:line="360" w:lineRule="auto"/>
              <w:rPr>
                <w:rFonts w:asciiTheme="majorHAnsi" w:hAnsiTheme="majorHAnsi" w:cstheme="majorHAnsi"/>
                <w:color w:val="000000"/>
                <w:sz w:val="24"/>
                <w:szCs w:val="24"/>
                <w:lang w:val="id-ID"/>
              </w:rPr>
            </w:pPr>
          </w:p>
        </w:tc>
        <w:tc>
          <w:tcPr>
            <w:tcW w:w="1566" w:type="dxa"/>
          </w:tcPr>
          <w:p w:rsidR="00CD54B8" w:rsidRPr="00797C3F" w:rsidRDefault="00CD54B8" w:rsidP="00CD54B8">
            <w:pPr>
              <w:spacing w:before="60" w:after="60" w:line="360" w:lineRule="auto"/>
              <w:rPr>
                <w:rFonts w:asciiTheme="majorHAnsi" w:hAnsiTheme="majorHAnsi" w:cstheme="majorHAnsi"/>
                <w:color w:val="000000"/>
                <w:sz w:val="24"/>
                <w:szCs w:val="24"/>
                <w:lang w:val="id-ID"/>
              </w:rPr>
            </w:pPr>
          </w:p>
        </w:tc>
        <w:tc>
          <w:tcPr>
            <w:tcW w:w="1432" w:type="dxa"/>
          </w:tcPr>
          <w:p w:rsidR="00CD54B8" w:rsidRPr="00797C3F" w:rsidRDefault="00CD54B8" w:rsidP="00CD54B8">
            <w:pPr>
              <w:spacing w:before="60" w:after="60" w:line="360" w:lineRule="auto"/>
              <w:rPr>
                <w:rFonts w:asciiTheme="majorHAnsi" w:hAnsiTheme="majorHAnsi" w:cstheme="majorHAnsi"/>
                <w:color w:val="000000"/>
                <w:sz w:val="24"/>
                <w:szCs w:val="24"/>
                <w:lang w:val="id-ID"/>
              </w:rPr>
            </w:pPr>
          </w:p>
        </w:tc>
      </w:tr>
      <w:tr w:rsidR="00CD54B8" w:rsidRPr="00797C3F" w:rsidTr="00CD54B8">
        <w:tc>
          <w:tcPr>
            <w:tcW w:w="505" w:type="dxa"/>
            <w:tcBorders>
              <w:top w:val="dotted" w:sz="4" w:space="0" w:color="auto"/>
              <w:bottom w:val="dotted" w:sz="4" w:space="0" w:color="auto"/>
            </w:tcBorders>
            <w:vAlign w:val="center"/>
          </w:tcPr>
          <w:p w:rsidR="00CD54B8" w:rsidRPr="00797C3F" w:rsidRDefault="00CD54B8" w:rsidP="00CD54B8">
            <w:pPr>
              <w:pStyle w:val="ListParagraph"/>
              <w:numPr>
                <w:ilvl w:val="0"/>
                <w:numId w:val="4"/>
              </w:numPr>
              <w:spacing w:before="80" w:after="80"/>
              <w:ind w:left="0" w:firstLine="0"/>
              <w:contextualSpacing w:val="0"/>
              <w:jc w:val="center"/>
              <w:rPr>
                <w:rFonts w:asciiTheme="majorHAnsi" w:hAnsiTheme="majorHAnsi" w:cstheme="majorHAnsi"/>
                <w:color w:val="000000"/>
                <w:sz w:val="24"/>
                <w:szCs w:val="24"/>
                <w:lang w:val="id-ID"/>
              </w:rPr>
            </w:pPr>
          </w:p>
        </w:tc>
        <w:tc>
          <w:tcPr>
            <w:tcW w:w="1398" w:type="dxa"/>
          </w:tcPr>
          <w:p w:rsidR="00CD54B8" w:rsidRPr="00797C3F" w:rsidRDefault="00CD54B8" w:rsidP="00CD54B8">
            <w:pPr>
              <w:spacing w:before="60" w:after="60" w:line="360" w:lineRule="auto"/>
              <w:rPr>
                <w:rFonts w:asciiTheme="majorHAnsi" w:hAnsiTheme="majorHAnsi" w:cstheme="majorHAnsi"/>
                <w:color w:val="000000"/>
                <w:sz w:val="24"/>
                <w:szCs w:val="24"/>
                <w:lang w:val="id-ID"/>
              </w:rPr>
            </w:pPr>
          </w:p>
        </w:tc>
        <w:tc>
          <w:tcPr>
            <w:tcW w:w="3253" w:type="dxa"/>
          </w:tcPr>
          <w:p w:rsidR="00CD54B8" w:rsidRPr="00797C3F" w:rsidRDefault="00CD54B8" w:rsidP="00CD54B8">
            <w:pPr>
              <w:spacing w:before="60" w:after="60" w:line="360" w:lineRule="auto"/>
              <w:rPr>
                <w:rFonts w:asciiTheme="majorHAnsi" w:hAnsiTheme="majorHAnsi" w:cstheme="majorHAnsi"/>
                <w:color w:val="000000"/>
                <w:sz w:val="24"/>
                <w:szCs w:val="24"/>
                <w:lang w:val="id-ID"/>
              </w:rPr>
            </w:pPr>
          </w:p>
        </w:tc>
        <w:tc>
          <w:tcPr>
            <w:tcW w:w="1566" w:type="dxa"/>
          </w:tcPr>
          <w:p w:rsidR="00CD54B8" w:rsidRPr="00797C3F" w:rsidRDefault="00CD54B8" w:rsidP="00CD54B8">
            <w:pPr>
              <w:spacing w:before="60" w:after="60" w:line="360" w:lineRule="auto"/>
              <w:rPr>
                <w:rFonts w:asciiTheme="majorHAnsi" w:hAnsiTheme="majorHAnsi" w:cstheme="majorHAnsi"/>
                <w:color w:val="000000"/>
                <w:sz w:val="24"/>
                <w:szCs w:val="24"/>
                <w:lang w:val="id-ID"/>
              </w:rPr>
            </w:pPr>
          </w:p>
        </w:tc>
        <w:tc>
          <w:tcPr>
            <w:tcW w:w="1432" w:type="dxa"/>
          </w:tcPr>
          <w:p w:rsidR="00CD54B8" w:rsidRPr="00797C3F" w:rsidRDefault="00CD54B8" w:rsidP="00CD54B8">
            <w:pPr>
              <w:spacing w:before="60" w:after="60" w:line="360" w:lineRule="auto"/>
              <w:rPr>
                <w:rFonts w:asciiTheme="majorHAnsi" w:hAnsiTheme="majorHAnsi" w:cstheme="majorHAnsi"/>
                <w:color w:val="000000"/>
                <w:sz w:val="24"/>
                <w:szCs w:val="24"/>
                <w:lang w:val="id-ID"/>
              </w:rPr>
            </w:pPr>
          </w:p>
        </w:tc>
      </w:tr>
      <w:tr w:rsidR="00CD54B8" w:rsidRPr="00797C3F" w:rsidTr="00CD54B8">
        <w:tc>
          <w:tcPr>
            <w:tcW w:w="505" w:type="dxa"/>
            <w:tcBorders>
              <w:top w:val="dotted" w:sz="4" w:space="0" w:color="auto"/>
              <w:bottom w:val="dotted" w:sz="4" w:space="0" w:color="auto"/>
            </w:tcBorders>
            <w:vAlign w:val="center"/>
          </w:tcPr>
          <w:p w:rsidR="00CD54B8" w:rsidRPr="00797C3F" w:rsidRDefault="00CD54B8" w:rsidP="00CD54B8">
            <w:pPr>
              <w:pStyle w:val="ListParagraph"/>
              <w:numPr>
                <w:ilvl w:val="0"/>
                <w:numId w:val="4"/>
              </w:numPr>
              <w:spacing w:before="80" w:after="80"/>
              <w:ind w:left="0" w:firstLine="0"/>
              <w:contextualSpacing w:val="0"/>
              <w:jc w:val="center"/>
              <w:rPr>
                <w:rFonts w:asciiTheme="majorHAnsi" w:hAnsiTheme="majorHAnsi" w:cstheme="majorHAnsi"/>
                <w:color w:val="000000"/>
                <w:sz w:val="24"/>
                <w:szCs w:val="24"/>
                <w:lang w:val="id-ID"/>
              </w:rPr>
            </w:pPr>
          </w:p>
        </w:tc>
        <w:tc>
          <w:tcPr>
            <w:tcW w:w="1398" w:type="dxa"/>
          </w:tcPr>
          <w:p w:rsidR="00CD54B8" w:rsidRPr="00797C3F" w:rsidRDefault="00CD54B8" w:rsidP="00CD54B8">
            <w:pPr>
              <w:spacing w:before="60" w:after="60" w:line="360" w:lineRule="auto"/>
              <w:rPr>
                <w:rFonts w:asciiTheme="majorHAnsi" w:hAnsiTheme="majorHAnsi" w:cstheme="majorHAnsi"/>
                <w:color w:val="000000"/>
                <w:sz w:val="24"/>
                <w:szCs w:val="24"/>
                <w:lang w:val="id-ID"/>
              </w:rPr>
            </w:pPr>
          </w:p>
        </w:tc>
        <w:tc>
          <w:tcPr>
            <w:tcW w:w="3253" w:type="dxa"/>
          </w:tcPr>
          <w:p w:rsidR="00CD54B8" w:rsidRPr="00797C3F" w:rsidRDefault="00CD54B8" w:rsidP="00CD54B8">
            <w:pPr>
              <w:spacing w:before="60" w:after="60" w:line="360" w:lineRule="auto"/>
              <w:rPr>
                <w:rFonts w:asciiTheme="majorHAnsi" w:hAnsiTheme="majorHAnsi" w:cstheme="majorHAnsi"/>
                <w:color w:val="000000"/>
                <w:sz w:val="24"/>
                <w:szCs w:val="24"/>
                <w:lang w:val="id-ID"/>
              </w:rPr>
            </w:pPr>
          </w:p>
        </w:tc>
        <w:tc>
          <w:tcPr>
            <w:tcW w:w="1566" w:type="dxa"/>
          </w:tcPr>
          <w:p w:rsidR="00CD54B8" w:rsidRPr="00797C3F" w:rsidRDefault="00CD54B8" w:rsidP="00CD54B8">
            <w:pPr>
              <w:spacing w:before="60" w:after="60" w:line="360" w:lineRule="auto"/>
              <w:rPr>
                <w:rFonts w:asciiTheme="majorHAnsi" w:hAnsiTheme="majorHAnsi" w:cstheme="majorHAnsi"/>
                <w:color w:val="000000"/>
                <w:sz w:val="24"/>
                <w:szCs w:val="24"/>
                <w:lang w:val="id-ID"/>
              </w:rPr>
            </w:pPr>
          </w:p>
        </w:tc>
        <w:tc>
          <w:tcPr>
            <w:tcW w:w="1432" w:type="dxa"/>
          </w:tcPr>
          <w:p w:rsidR="00CD54B8" w:rsidRPr="00797C3F" w:rsidRDefault="00CD54B8" w:rsidP="00CD54B8">
            <w:pPr>
              <w:spacing w:before="60" w:after="60" w:line="360" w:lineRule="auto"/>
              <w:rPr>
                <w:rFonts w:asciiTheme="majorHAnsi" w:hAnsiTheme="majorHAnsi" w:cstheme="majorHAnsi"/>
                <w:color w:val="000000"/>
                <w:sz w:val="24"/>
                <w:szCs w:val="24"/>
                <w:lang w:val="id-ID"/>
              </w:rPr>
            </w:pPr>
          </w:p>
        </w:tc>
      </w:tr>
    </w:tbl>
    <w:p w:rsidR="00CD54B8" w:rsidRPr="00797C3F" w:rsidRDefault="00CD54B8" w:rsidP="00CD54B8">
      <w:pPr>
        <w:rPr>
          <w:rFonts w:asciiTheme="majorHAnsi" w:hAnsiTheme="majorHAnsi" w:cstheme="majorHAnsi"/>
          <w:color w:val="000000"/>
          <w:sz w:val="24"/>
          <w:szCs w:val="24"/>
        </w:rPr>
      </w:pPr>
    </w:p>
    <w:p w:rsidR="00CD54B8" w:rsidRPr="00797C3F" w:rsidRDefault="00CD54B8" w:rsidP="00CD54B8">
      <w:pPr>
        <w:ind w:left="5400"/>
        <w:rPr>
          <w:rFonts w:asciiTheme="majorHAnsi" w:hAnsiTheme="majorHAnsi" w:cstheme="majorHAnsi"/>
          <w:color w:val="000000"/>
          <w:sz w:val="24"/>
          <w:szCs w:val="24"/>
        </w:rPr>
      </w:pPr>
    </w:p>
    <w:p w:rsidR="00CD54B8" w:rsidRPr="00797C3F" w:rsidRDefault="00CD54B8" w:rsidP="00CD54B8">
      <w:pPr>
        <w:ind w:left="5400"/>
        <w:rPr>
          <w:rFonts w:asciiTheme="majorHAnsi" w:hAnsiTheme="majorHAnsi" w:cstheme="majorHAnsi"/>
          <w:color w:val="000000"/>
          <w:sz w:val="24"/>
          <w:szCs w:val="24"/>
        </w:rPr>
      </w:pPr>
      <w:r w:rsidRPr="00797C3F">
        <w:rPr>
          <w:rFonts w:asciiTheme="majorHAnsi" w:hAnsiTheme="majorHAnsi" w:cstheme="majorHAnsi"/>
          <w:color w:val="000000"/>
          <w:sz w:val="24"/>
          <w:szCs w:val="24"/>
        </w:rPr>
        <w:t>Blitar</w:t>
      </w:r>
      <w:r w:rsidRPr="00797C3F">
        <w:rPr>
          <w:rFonts w:asciiTheme="majorHAnsi" w:hAnsiTheme="majorHAnsi" w:cstheme="majorHAnsi"/>
          <w:color w:val="000000"/>
          <w:sz w:val="24"/>
          <w:szCs w:val="24"/>
          <w:lang w:val="id-ID"/>
        </w:rPr>
        <w:t>, ....................................</w:t>
      </w:r>
    </w:p>
    <w:p w:rsidR="00CD54B8" w:rsidRPr="00797C3F" w:rsidRDefault="00CD54B8" w:rsidP="00CD54B8">
      <w:pPr>
        <w:ind w:left="5400"/>
        <w:rPr>
          <w:rFonts w:asciiTheme="majorHAnsi" w:hAnsiTheme="majorHAnsi" w:cstheme="majorHAnsi"/>
          <w:color w:val="000000"/>
          <w:sz w:val="24"/>
          <w:szCs w:val="24"/>
          <w:lang w:val="en-ID"/>
        </w:rPr>
      </w:pPr>
      <w:r w:rsidRPr="00797C3F">
        <w:rPr>
          <w:rFonts w:asciiTheme="majorHAnsi" w:hAnsiTheme="majorHAnsi" w:cstheme="majorHAnsi"/>
          <w:color w:val="000000"/>
          <w:sz w:val="24"/>
          <w:szCs w:val="24"/>
          <w:lang w:val="en-ID"/>
        </w:rPr>
        <w:t>Kepala Sekolah</w:t>
      </w:r>
    </w:p>
    <w:p w:rsidR="00CD54B8" w:rsidRPr="00797C3F" w:rsidRDefault="00CD54B8" w:rsidP="00CD54B8">
      <w:pPr>
        <w:ind w:left="5400"/>
        <w:rPr>
          <w:rFonts w:asciiTheme="majorHAnsi" w:hAnsiTheme="majorHAnsi" w:cstheme="majorHAnsi"/>
          <w:color w:val="000000"/>
          <w:sz w:val="24"/>
          <w:szCs w:val="24"/>
        </w:rPr>
      </w:pPr>
    </w:p>
    <w:p w:rsidR="00CD54B8" w:rsidRPr="00797C3F" w:rsidRDefault="00CD54B8" w:rsidP="00CD54B8">
      <w:pPr>
        <w:ind w:left="5400"/>
        <w:rPr>
          <w:rFonts w:asciiTheme="majorHAnsi" w:hAnsiTheme="majorHAnsi" w:cstheme="majorHAnsi"/>
          <w:color w:val="000000"/>
          <w:sz w:val="24"/>
          <w:szCs w:val="24"/>
        </w:rPr>
      </w:pPr>
    </w:p>
    <w:p w:rsidR="00CD54B8" w:rsidRPr="00797C3F" w:rsidRDefault="00CD54B8" w:rsidP="00CD54B8">
      <w:pPr>
        <w:ind w:left="5400"/>
        <w:rPr>
          <w:rFonts w:asciiTheme="majorHAnsi" w:hAnsiTheme="majorHAnsi" w:cstheme="majorHAnsi"/>
          <w:color w:val="000000"/>
          <w:sz w:val="24"/>
          <w:szCs w:val="24"/>
        </w:rPr>
      </w:pPr>
    </w:p>
    <w:p w:rsidR="00CD54B8" w:rsidRPr="00797C3F" w:rsidRDefault="00CD54B8" w:rsidP="00CD54B8">
      <w:pPr>
        <w:ind w:left="5400"/>
        <w:rPr>
          <w:rFonts w:asciiTheme="majorHAnsi" w:hAnsiTheme="majorHAnsi" w:cstheme="majorHAnsi"/>
          <w:color w:val="000000"/>
          <w:sz w:val="24"/>
          <w:szCs w:val="24"/>
        </w:rPr>
      </w:pPr>
      <w:r w:rsidRPr="00797C3F">
        <w:rPr>
          <w:rFonts w:asciiTheme="majorHAnsi" w:hAnsiTheme="majorHAnsi" w:cstheme="majorHAnsi"/>
          <w:color w:val="000000"/>
          <w:sz w:val="24"/>
          <w:szCs w:val="24"/>
          <w:lang w:val="id-ID"/>
        </w:rPr>
        <w:t>.........................................</w:t>
      </w:r>
    </w:p>
    <w:p w:rsidR="00CD54B8" w:rsidRPr="00797C3F" w:rsidRDefault="00CD54B8" w:rsidP="00CD54B8">
      <w:pPr>
        <w:pStyle w:val="ListParagraph"/>
        <w:spacing w:line="360" w:lineRule="auto"/>
        <w:ind w:left="1080"/>
        <w:jc w:val="both"/>
        <w:rPr>
          <w:rFonts w:asciiTheme="majorHAnsi" w:hAnsiTheme="majorHAnsi" w:cstheme="majorHAnsi"/>
          <w:color w:val="538135" w:themeColor="accent6" w:themeShade="BF"/>
          <w:sz w:val="24"/>
          <w:szCs w:val="24"/>
          <w:lang w:val="en-ID"/>
        </w:rPr>
      </w:pPr>
    </w:p>
    <w:p w:rsidR="00CD54B8" w:rsidRPr="00797C3F" w:rsidRDefault="00CD54B8" w:rsidP="00CD54B8">
      <w:pPr>
        <w:spacing w:after="200" w:line="276" w:lineRule="auto"/>
        <w:rPr>
          <w:rFonts w:asciiTheme="majorHAnsi" w:hAnsiTheme="majorHAnsi" w:cstheme="majorHAnsi"/>
          <w:b/>
          <w:color w:val="000000"/>
          <w:sz w:val="24"/>
          <w:szCs w:val="24"/>
          <w:lang w:val="en-ID"/>
        </w:rPr>
      </w:pPr>
    </w:p>
    <w:p w:rsidR="00CD54B8" w:rsidRPr="00797C3F" w:rsidRDefault="00CD54B8" w:rsidP="00CD54B8">
      <w:pPr>
        <w:rPr>
          <w:rFonts w:asciiTheme="majorHAnsi" w:hAnsiTheme="majorHAnsi" w:cstheme="majorHAnsi"/>
          <w:b/>
          <w:bCs/>
          <w:color w:val="000000"/>
          <w:sz w:val="24"/>
          <w:szCs w:val="24"/>
          <w:lang w:val="en-ID"/>
        </w:rPr>
      </w:pPr>
    </w:p>
    <w:p w:rsidR="00CD54B8" w:rsidRPr="00797C3F" w:rsidRDefault="00CD54B8" w:rsidP="00CD54B8">
      <w:pPr>
        <w:spacing w:after="160" w:line="259" w:lineRule="auto"/>
        <w:rPr>
          <w:rFonts w:asciiTheme="majorHAnsi" w:hAnsiTheme="majorHAnsi" w:cstheme="majorHAnsi"/>
          <w:b/>
          <w:color w:val="000000"/>
          <w:sz w:val="24"/>
          <w:szCs w:val="24"/>
          <w:lang w:val="id-ID"/>
        </w:rPr>
      </w:pPr>
      <w:r w:rsidRPr="00797C3F">
        <w:rPr>
          <w:rFonts w:asciiTheme="majorHAnsi" w:hAnsiTheme="majorHAnsi" w:cstheme="majorHAnsi"/>
          <w:b/>
          <w:color w:val="000000"/>
          <w:sz w:val="24"/>
          <w:szCs w:val="24"/>
          <w:lang w:val="id-ID"/>
        </w:rPr>
        <w:br w:type="page"/>
      </w:r>
    </w:p>
    <w:p w:rsidR="00CD54B8" w:rsidRPr="00797C3F" w:rsidRDefault="00CD54B8" w:rsidP="00CD54B8">
      <w:pPr>
        <w:rPr>
          <w:rFonts w:asciiTheme="majorHAnsi" w:hAnsiTheme="majorHAnsi" w:cstheme="majorHAnsi"/>
          <w:b/>
          <w:bCs/>
          <w:color w:val="000000"/>
          <w:sz w:val="22"/>
          <w:szCs w:val="22"/>
        </w:rPr>
      </w:pPr>
      <w:r w:rsidRPr="00797C3F">
        <w:rPr>
          <w:rFonts w:asciiTheme="majorHAnsi" w:hAnsiTheme="majorHAnsi" w:cstheme="majorHAnsi"/>
          <w:b/>
          <w:bCs/>
          <w:color w:val="000000"/>
          <w:sz w:val="22"/>
          <w:szCs w:val="22"/>
        </w:rPr>
        <w:lastRenderedPageBreak/>
        <w:t>Lampiran 4.2</w:t>
      </w:r>
    </w:p>
    <w:p w:rsidR="00CD54B8" w:rsidRPr="00797C3F" w:rsidRDefault="00CD54B8" w:rsidP="00CD54B8">
      <w:pPr>
        <w:rPr>
          <w:rFonts w:asciiTheme="majorHAnsi" w:hAnsiTheme="majorHAnsi" w:cstheme="majorHAnsi"/>
          <w:b/>
          <w:bCs/>
          <w:color w:val="000000"/>
          <w:sz w:val="22"/>
          <w:szCs w:val="22"/>
        </w:rPr>
      </w:pPr>
    </w:p>
    <w:p w:rsidR="00CD54B8" w:rsidRPr="00797C3F" w:rsidRDefault="00CD54B8" w:rsidP="00CD54B8">
      <w:pPr>
        <w:jc w:val="center"/>
        <w:rPr>
          <w:rFonts w:asciiTheme="majorHAnsi" w:hAnsiTheme="majorHAnsi" w:cstheme="majorHAnsi"/>
          <w:b/>
          <w:bCs/>
          <w:color w:val="000000"/>
          <w:sz w:val="22"/>
          <w:szCs w:val="22"/>
        </w:rPr>
      </w:pPr>
      <w:r w:rsidRPr="00797C3F">
        <w:rPr>
          <w:rFonts w:asciiTheme="majorHAnsi" w:hAnsiTheme="majorHAnsi" w:cstheme="majorHAnsi"/>
          <w:b/>
          <w:bCs/>
          <w:color w:val="000000"/>
          <w:sz w:val="22"/>
          <w:szCs w:val="22"/>
        </w:rPr>
        <w:t>FORMAT PENILAIAN ADAPTASI TEKNOLOGI DALAM PEMBELAJARAN</w:t>
      </w:r>
    </w:p>
    <w:p w:rsidR="00CD54B8" w:rsidRPr="00797C3F" w:rsidRDefault="00CD54B8" w:rsidP="00CD54B8">
      <w:pPr>
        <w:jc w:val="center"/>
        <w:rPr>
          <w:rFonts w:asciiTheme="majorHAnsi" w:hAnsiTheme="majorHAnsi" w:cstheme="majorHAnsi"/>
          <w:sz w:val="22"/>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860"/>
        <w:gridCol w:w="3765"/>
      </w:tblGrid>
      <w:tr w:rsidR="00CD54B8" w:rsidRPr="00797C3F" w:rsidTr="00CD54B8">
        <w:tc>
          <w:tcPr>
            <w:tcW w:w="1860" w:type="dxa"/>
            <w:tcBorders>
              <w:top w:val="nil"/>
              <w:left w:val="nil"/>
              <w:bottom w:val="nil"/>
              <w:right w:val="nil"/>
            </w:tcBorders>
            <w:vAlign w:val="center"/>
            <w:hideMark/>
          </w:tcPr>
          <w:p w:rsidR="00CD54B8" w:rsidRPr="00797C3F" w:rsidRDefault="00CD54B8" w:rsidP="00CD54B8">
            <w:pPr>
              <w:rPr>
                <w:rFonts w:asciiTheme="majorHAnsi" w:hAnsiTheme="majorHAnsi" w:cstheme="majorHAnsi"/>
                <w:sz w:val="22"/>
                <w:szCs w:val="22"/>
              </w:rPr>
            </w:pPr>
            <w:r w:rsidRPr="00797C3F">
              <w:rPr>
                <w:rFonts w:asciiTheme="majorHAnsi" w:hAnsiTheme="majorHAnsi" w:cstheme="majorHAnsi"/>
                <w:color w:val="000000"/>
                <w:sz w:val="22"/>
                <w:szCs w:val="22"/>
              </w:rPr>
              <w:t xml:space="preserve">Nama Praktikan </w:t>
            </w:r>
          </w:p>
        </w:tc>
        <w:tc>
          <w:tcPr>
            <w:tcW w:w="3765" w:type="dxa"/>
            <w:tcBorders>
              <w:top w:val="nil"/>
              <w:left w:val="nil"/>
              <w:bottom w:val="nil"/>
              <w:right w:val="nil"/>
            </w:tcBorders>
            <w:vAlign w:val="center"/>
            <w:hideMark/>
          </w:tcPr>
          <w:p w:rsidR="00CD54B8" w:rsidRPr="00797C3F" w:rsidRDefault="00CD54B8" w:rsidP="00CD54B8">
            <w:pPr>
              <w:rPr>
                <w:rFonts w:asciiTheme="majorHAnsi" w:hAnsiTheme="majorHAnsi" w:cstheme="majorHAnsi"/>
                <w:sz w:val="22"/>
                <w:szCs w:val="22"/>
              </w:rPr>
            </w:pPr>
            <w:r w:rsidRPr="00797C3F">
              <w:rPr>
                <w:rFonts w:asciiTheme="majorHAnsi" w:hAnsiTheme="majorHAnsi" w:cstheme="majorHAnsi"/>
                <w:color w:val="000000"/>
                <w:sz w:val="22"/>
                <w:szCs w:val="22"/>
              </w:rPr>
              <w:t>: ___________________________</w:t>
            </w:r>
          </w:p>
        </w:tc>
      </w:tr>
      <w:tr w:rsidR="00CD54B8" w:rsidRPr="00797C3F" w:rsidTr="00CD54B8">
        <w:tc>
          <w:tcPr>
            <w:tcW w:w="1860" w:type="dxa"/>
            <w:tcBorders>
              <w:top w:val="nil"/>
              <w:left w:val="nil"/>
              <w:bottom w:val="nil"/>
              <w:right w:val="nil"/>
            </w:tcBorders>
            <w:vAlign w:val="center"/>
            <w:hideMark/>
          </w:tcPr>
          <w:p w:rsidR="00CD54B8" w:rsidRPr="00797C3F" w:rsidRDefault="00CD54B8" w:rsidP="00CD54B8">
            <w:pPr>
              <w:rPr>
                <w:rFonts w:asciiTheme="majorHAnsi" w:hAnsiTheme="majorHAnsi" w:cstheme="majorHAnsi"/>
                <w:sz w:val="22"/>
                <w:szCs w:val="22"/>
              </w:rPr>
            </w:pPr>
            <w:r w:rsidRPr="00797C3F">
              <w:rPr>
                <w:rFonts w:asciiTheme="majorHAnsi" w:hAnsiTheme="majorHAnsi" w:cstheme="majorHAnsi"/>
                <w:color w:val="000000"/>
                <w:sz w:val="22"/>
                <w:szCs w:val="22"/>
              </w:rPr>
              <w:t xml:space="preserve">NIM </w:t>
            </w:r>
          </w:p>
        </w:tc>
        <w:tc>
          <w:tcPr>
            <w:tcW w:w="3765" w:type="dxa"/>
            <w:tcBorders>
              <w:top w:val="nil"/>
              <w:left w:val="nil"/>
              <w:bottom w:val="nil"/>
              <w:right w:val="nil"/>
            </w:tcBorders>
            <w:vAlign w:val="center"/>
            <w:hideMark/>
          </w:tcPr>
          <w:p w:rsidR="00CD54B8" w:rsidRPr="00797C3F" w:rsidRDefault="00CD54B8" w:rsidP="00CD54B8">
            <w:pPr>
              <w:rPr>
                <w:rFonts w:asciiTheme="majorHAnsi" w:hAnsiTheme="majorHAnsi" w:cstheme="majorHAnsi"/>
                <w:sz w:val="22"/>
                <w:szCs w:val="22"/>
              </w:rPr>
            </w:pPr>
            <w:r w:rsidRPr="00797C3F">
              <w:rPr>
                <w:rFonts w:asciiTheme="majorHAnsi" w:hAnsiTheme="majorHAnsi" w:cstheme="majorHAnsi"/>
                <w:color w:val="000000"/>
                <w:sz w:val="22"/>
                <w:szCs w:val="22"/>
              </w:rPr>
              <w:t>: ___________________________</w:t>
            </w:r>
          </w:p>
        </w:tc>
      </w:tr>
    </w:tbl>
    <w:p w:rsidR="00CD54B8" w:rsidRPr="00797C3F" w:rsidRDefault="00CD54B8" w:rsidP="00CD54B8">
      <w:pPr>
        <w:rPr>
          <w:rFonts w:asciiTheme="majorHAnsi" w:hAnsiTheme="majorHAnsi" w:cstheme="majorHAnsi"/>
          <w:sz w:val="22"/>
          <w:szCs w:val="22"/>
        </w:rPr>
      </w:pPr>
      <w:r w:rsidRPr="00797C3F">
        <w:rPr>
          <w:rFonts w:asciiTheme="majorHAnsi" w:hAnsiTheme="majorHAnsi" w:cstheme="majorHAnsi"/>
          <w:color w:val="000000"/>
          <w:sz w:val="22"/>
          <w:szCs w:val="22"/>
        </w:rPr>
        <w:t xml:space="preserve">Prodi/ Bidang </w:t>
      </w:r>
      <w:proofErr w:type="gramStart"/>
      <w:r w:rsidRPr="00797C3F">
        <w:rPr>
          <w:rFonts w:asciiTheme="majorHAnsi" w:hAnsiTheme="majorHAnsi" w:cstheme="majorHAnsi"/>
          <w:color w:val="000000"/>
          <w:sz w:val="22"/>
          <w:szCs w:val="22"/>
        </w:rPr>
        <w:t>Studi :</w:t>
      </w:r>
      <w:proofErr w:type="gramEnd"/>
      <w:r w:rsidRPr="00797C3F">
        <w:rPr>
          <w:rFonts w:asciiTheme="majorHAnsi" w:hAnsiTheme="majorHAnsi" w:cstheme="majorHAnsi"/>
          <w:color w:val="000000"/>
          <w:sz w:val="22"/>
          <w:szCs w:val="22"/>
        </w:rPr>
        <w:t xml:space="preserve"> ___________________________</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
        <w:gridCol w:w="5969"/>
        <w:gridCol w:w="1154"/>
      </w:tblGrid>
      <w:tr w:rsidR="00CD54B8" w:rsidRPr="00797C3F" w:rsidTr="00CD54B8">
        <w:tc>
          <w:tcPr>
            <w:tcW w:w="709" w:type="dxa"/>
            <w:vAlign w:val="center"/>
            <w:hideMark/>
          </w:tcPr>
          <w:p w:rsidR="00CD54B8" w:rsidRPr="00797C3F" w:rsidRDefault="00CD54B8" w:rsidP="00CD54B8">
            <w:pPr>
              <w:tabs>
                <w:tab w:val="left" w:pos="840"/>
              </w:tabs>
              <w:jc w:val="center"/>
              <w:rPr>
                <w:rFonts w:asciiTheme="majorHAnsi" w:hAnsiTheme="majorHAnsi" w:cstheme="majorHAnsi"/>
                <w:sz w:val="22"/>
                <w:szCs w:val="22"/>
              </w:rPr>
            </w:pPr>
            <w:r w:rsidRPr="00797C3F">
              <w:rPr>
                <w:rFonts w:asciiTheme="majorHAnsi" w:hAnsiTheme="majorHAnsi" w:cstheme="majorHAnsi"/>
                <w:b/>
                <w:bCs/>
                <w:color w:val="000000"/>
                <w:sz w:val="22"/>
                <w:szCs w:val="22"/>
              </w:rPr>
              <w:t>No</w:t>
            </w:r>
          </w:p>
        </w:tc>
        <w:tc>
          <w:tcPr>
            <w:tcW w:w="6179" w:type="dxa"/>
            <w:vAlign w:val="center"/>
            <w:hideMark/>
          </w:tcPr>
          <w:p w:rsidR="00CD54B8" w:rsidRPr="00797C3F" w:rsidRDefault="00CD54B8" w:rsidP="00CD54B8">
            <w:pPr>
              <w:rPr>
                <w:rFonts w:asciiTheme="majorHAnsi" w:hAnsiTheme="majorHAnsi" w:cstheme="majorHAnsi"/>
                <w:sz w:val="22"/>
                <w:szCs w:val="22"/>
              </w:rPr>
            </w:pPr>
            <w:r w:rsidRPr="00797C3F">
              <w:rPr>
                <w:rFonts w:asciiTheme="majorHAnsi" w:hAnsiTheme="majorHAnsi" w:cstheme="majorHAnsi"/>
                <w:b/>
                <w:bCs/>
                <w:color w:val="000000"/>
                <w:sz w:val="22"/>
                <w:szCs w:val="22"/>
              </w:rPr>
              <w:t xml:space="preserve">Aspek yang Dinilai </w:t>
            </w:r>
          </w:p>
        </w:tc>
        <w:tc>
          <w:tcPr>
            <w:tcW w:w="1158" w:type="dxa"/>
            <w:vAlign w:val="center"/>
            <w:hideMark/>
          </w:tcPr>
          <w:p w:rsidR="00CD54B8" w:rsidRPr="00797C3F" w:rsidRDefault="00CD54B8" w:rsidP="00CD54B8">
            <w:pPr>
              <w:rPr>
                <w:rFonts w:asciiTheme="majorHAnsi" w:hAnsiTheme="majorHAnsi" w:cstheme="majorHAnsi"/>
                <w:sz w:val="22"/>
                <w:szCs w:val="22"/>
              </w:rPr>
            </w:pPr>
            <w:r w:rsidRPr="00797C3F">
              <w:rPr>
                <w:rFonts w:asciiTheme="majorHAnsi" w:hAnsiTheme="majorHAnsi" w:cstheme="majorHAnsi"/>
                <w:b/>
                <w:bCs/>
                <w:color w:val="000000"/>
                <w:sz w:val="22"/>
                <w:szCs w:val="22"/>
              </w:rPr>
              <w:t>Skor</w:t>
            </w:r>
            <w:r w:rsidRPr="00797C3F">
              <w:rPr>
                <w:rFonts w:asciiTheme="majorHAnsi" w:hAnsiTheme="majorHAnsi" w:cstheme="majorHAnsi"/>
                <w:b/>
                <w:bCs/>
                <w:color w:val="000000"/>
                <w:sz w:val="22"/>
                <w:szCs w:val="22"/>
              </w:rPr>
              <w:br/>
              <w:t>Maksimal</w:t>
            </w:r>
          </w:p>
        </w:tc>
      </w:tr>
      <w:tr w:rsidR="00CD54B8" w:rsidRPr="00797C3F" w:rsidTr="00CD54B8">
        <w:tc>
          <w:tcPr>
            <w:tcW w:w="709" w:type="dxa"/>
            <w:vAlign w:val="center"/>
            <w:hideMark/>
          </w:tcPr>
          <w:p w:rsidR="00CD54B8" w:rsidRPr="00797C3F" w:rsidRDefault="00CD54B8" w:rsidP="00CD54B8">
            <w:pPr>
              <w:jc w:val="center"/>
              <w:rPr>
                <w:rFonts w:asciiTheme="majorHAnsi" w:hAnsiTheme="majorHAnsi" w:cstheme="majorHAnsi"/>
                <w:sz w:val="22"/>
                <w:szCs w:val="22"/>
              </w:rPr>
            </w:pPr>
            <w:r w:rsidRPr="00797C3F">
              <w:rPr>
                <w:rFonts w:asciiTheme="majorHAnsi" w:hAnsiTheme="majorHAnsi" w:cstheme="majorHAnsi"/>
                <w:color w:val="000000"/>
                <w:sz w:val="22"/>
                <w:szCs w:val="22"/>
              </w:rPr>
              <w:t>1</w:t>
            </w:r>
          </w:p>
        </w:tc>
        <w:tc>
          <w:tcPr>
            <w:tcW w:w="6179" w:type="dxa"/>
            <w:vAlign w:val="center"/>
            <w:hideMark/>
          </w:tcPr>
          <w:p w:rsidR="00CD54B8" w:rsidRPr="00797C3F" w:rsidRDefault="00CD54B8" w:rsidP="00CD54B8">
            <w:pPr>
              <w:rPr>
                <w:rFonts w:asciiTheme="majorHAnsi" w:hAnsiTheme="majorHAnsi" w:cstheme="majorHAnsi"/>
                <w:sz w:val="22"/>
                <w:szCs w:val="22"/>
              </w:rPr>
            </w:pPr>
            <w:r w:rsidRPr="00797C3F">
              <w:rPr>
                <w:rFonts w:asciiTheme="majorHAnsi" w:hAnsiTheme="majorHAnsi" w:cstheme="majorHAnsi"/>
                <w:color w:val="000000"/>
                <w:sz w:val="22"/>
                <w:szCs w:val="22"/>
              </w:rPr>
              <w:t xml:space="preserve">Efektivitas adaptasi teknologi dalam pembelajaran </w:t>
            </w:r>
          </w:p>
        </w:tc>
        <w:tc>
          <w:tcPr>
            <w:tcW w:w="1158" w:type="dxa"/>
            <w:vAlign w:val="center"/>
          </w:tcPr>
          <w:p w:rsidR="00CD54B8" w:rsidRPr="00797C3F" w:rsidRDefault="00CD54B8" w:rsidP="00CD54B8">
            <w:pPr>
              <w:rPr>
                <w:rFonts w:asciiTheme="majorHAnsi" w:hAnsiTheme="majorHAnsi" w:cstheme="majorHAnsi"/>
                <w:sz w:val="22"/>
                <w:szCs w:val="22"/>
              </w:rPr>
            </w:pPr>
          </w:p>
        </w:tc>
      </w:tr>
      <w:tr w:rsidR="00CD54B8" w:rsidRPr="00797C3F" w:rsidTr="00CD54B8">
        <w:tc>
          <w:tcPr>
            <w:tcW w:w="709" w:type="dxa"/>
            <w:vAlign w:val="center"/>
            <w:hideMark/>
          </w:tcPr>
          <w:p w:rsidR="00CD54B8" w:rsidRPr="00797C3F" w:rsidRDefault="00CD54B8" w:rsidP="00CD54B8">
            <w:pPr>
              <w:jc w:val="center"/>
              <w:rPr>
                <w:rFonts w:asciiTheme="majorHAnsi" w:hAnsiTheme="majorHAnsi" w:cstheme="majorHAnsi"/>
                <w:sz w:val="22"/>
                <w:szCs w:val="22"/>
              </w:rPr>
            </w:pPr>
            <w:r w:rsidRPr="00797C3F">
              <w:rPr>
                <w:rFonts w:asciiTheme="majorHAnsi" w:hAnsiTheme="majorHAnsi" w:cstheme="majorHAnsi"/>
                <w:color w:val="000000"/>
                <w:sz w:val="22"/>
                <w:szCs w:val="22"/>
              </w:rPr>
              <w:t>2</w:t>
            </w:r>
          </w:p>
        </w:tc>
        <w:tc>
          <w:tcPr>
            <w:tcW w:w="6179" w:type="dxa"/>
            <w:vAlign w:val="center"/>
            <w:hideMark/>
          </w:tcPr>
          <w:p w:rsidR="00CD54B8" w:rsidRPr="00797C3F" w:rsidRDefault="00CD54B8" w:rsidP="00CD54B8">
            <w:pPr>
              <w:rPr>
                <w:rFonts w:asciiTheme="majorHAnsi" w:hAnsiTheme="majorHAnsi" w:cstheme="majorHAnsi"/>
                <w:sz w:val="22"/>
                <w:szCs w:val="22"/>
              </w:rPr>
            </w:pPr>
            <w:r w:rsidRPr="00797C3F">
              <w:rPr>
                <w:rFonts w:asciiTheme="majorHAnsi" w:hAnsiTheme="majorHAnsi" w:cstheme="majorHAnsi"/>
                <w:color w:val="000000"/>
                <w:sz w:val="22"/>
                <w:szCs w:val="22"/>
              </w:rPr>
              <w:t xml:space="preserve">Efisiensi penggunaan teknologi dalam pembelajaran </w:t>
            </w:r>
          </w:p>
        </w:tc>
        <w:tc>
          <w:tcPr>
            <w:tcW w:w="1158" w:type="dxa"/>
            <w:vAlign w:val="center"/>
          </w:tcPr>
          <w:p w:rsidR="00CD54B8" w:rsidRPr="00797C3F" w:rsidRDefault="00CD54B8" w:rsidP="00CD54B8">
            <w:pPr>
              <w:rPr>
                <w:rFonts w:asciiTheme="majorHAnsi" w:hAnsiTheme="majorHAnsi" w:cstheme="majorHAnsi"/>
                <w:sz w:val="22"/>
                <w:szCs w:val="22"/>
              </w:rPr>
            </w:pPr>
          </w:p>
        </w:tc>
      </w:tr>
      <w:tr w:rsidR="00CD54B8" w:rsidRPr="00797C3F" w:rsidTr="00CD54B8">
        <w:tc>
          <w:tcPr>
            <w:tcW w:w="709" w:type="dxa"/>
            <w:vAlign w:val="center"/>
            <w:hideMark/>
          </w:tcPr>
          <w:p w:rsidR="00CD54B8" w:rsidRPr="00797C3F" w:rsidRDefault="00CD54B8" w:rsidP="00CD54B8">
            <w:pPr>
              <w:jc w:val="center"/>
              <w:rPr>
                <w:rFonts w:asciiTheme="majorHAnsi" w:hAnsiTheme="majorHAnsi" w:cstheme="majorHAnsi"/>
                <w:sz w:val="22"/>
                <w:szCs w:val="22"/>
              </w:rPr>
            </w:pPr>
            <w:r w:rsidRPr="00797C3F">
              <w:rPr>
                <w:rFonts w:asciiTheme="majorHAnsi" w:hAnsiTheme="majorHAnsi" w:cstheme="majorHAnsi"/>
                <w:color w:val="000000"/>
                <w:sz w:val="22"/>
                <w:szCs w:val="22"/>
              </w:rPr>
              <w:t>3</w:t>
            </w:r>
          </w:p>
        </w:tc>
        <w:tc>
          <w:tcPr>
            <w:tcW w:w="6179" w:type="dxa"/>
            <w:vAlign w:val="center"/>
            <w:hideMark/>
          </w:tcPr>
          <w:p w:rsidR="00CD54B8" w:rsidRPr="00797C3F" w:rsidRDefault="00CD54B8" w:rsidP="00CD54B8">
            <w:pPr>
              <w:rPr>
                <w:rFonts w:asciiTheme="majorHAnsi" w:hAnsiTheme="majorHAnsi" w:cstheme="majorHAnsi"/>
                <w:sz w:val="22"/>
                <w:szCs w:val="22"/>
              </w:rPr>
            </w:pPr>
            <w:r w:rsidRPr="00797C3F">
              <w:rPr>
                <w:rFonts w:asciiTheme="majorHAnsi" w:hAnsiTheme="majorHAnsi" w:cstheme="majorHAnsi"/>
                <w:color w:val="000000"/>
                <w:sz w:val="22"/>
                <w:szCs w:val="22"/>
              </w:rPr>
              <w:t xml:space="preserve">Kesesuaian teknologi yang digunakan untuk mencapai tujuan pembelajaran </w:t>
            </w:r>
          </w:p>
        </w:tc>
        <w:tc>
          <w:tcPr>
            <w:tcW w:w="1158" w:type="dxa"/>
            <w:vAlign w:val="center"/>
          </w:tcPr>
          <w:p w:rsidR="00CD54B8" w:rsidRPr="00797C3F" w:rsidRDefault="00CD54B8" w:rsidP="00CD54B8">
            <w:pPr>
              <w:rPr>
                <w:rFonts w:asciiTheme="majorHAnsi" w:hAnsiTheme="majorHAnsi" w:cstheme="majorHAnsi"/>
                <w:sz w:val="22"/>
                <w:szCs w:val="22"/>
              </w:rPr>
            </w:pPr>
          </w:p>
        </w:tc>
      </w:tr>
      <w:tr w:rsidR="00CD54B8" w:rsidRPr="00797C3F" w:rsidTr="00CD54B8">
        <w:tc>
          <w:tcPr>
            <w:tcW w:w="709" w:type="dxa"/>
            <w:vAlign w:val="center"/>
            <w:hideMark/>
          </w:tcPr>
          <w:p w:rsidR="00CD54B8" w:rsidRPr="00797C3F" w:rsidRDefault="00CD54B8" w:rsidP="00CD54B8">
            <w:pPr>
              <w:jc w:val="center"/>
              <w:rPr>
                <w:rFonts w:asciiTheme="majorHAnsi" w:hAnsiTheme="majorHAnsi" w:cstheme="majorHAnsi"/>
                <w:sz w:val="22"/>
                <w:szCs w:val="22"/>
              </w:rPr>
            </w:pPr>
            <w:r w:rsidRPr="00797C3F">
              <w:rPr>
                <w:rFonts w:asciiTheme="majorHAnsi" w:hAnsiTheme="majorHAnsi" w:cstheme="majorHAnsi"/>
                <w:color w:val="000000"/>
                <w:sz w:val="22"/>
                <w:szCs w:val="22"/>
              </w:rPr>
              <w:t>4</w:t>
            </w:r>
          </w:p>
        </w:tc>
        <w:tc>
          <w:tcPr>
            <w:tcW w:w="6179" w:type="dxa"/>
            <w:vAlign w:val="center"/>
            <w:hideMark/>
          </w:tcPr>
          <w:p w:rsidR="00CD54B8" w:rsidRPr="00797C3F" w:rsidRDefault="00CD54B8" w:rsidP="00CD54B8">
            <w:pPr>
              <w:rPr>
                <w:rFonts w:asciiTheme="majorHAnsi" w:hAnsiTheme="majorHAnsi" w:cstheme="majorHAnsi"/>
                <w:sz w:val="22"/>
                <w:szCs w:val="22"/>
              </w:rPr>
            </w:pPr>
            <w:r w:rsidRPr="00797C3F">
              <w:rPr>
                <w:rFonts w:asciiTheme="majorHAnsi" w:hAnsiTheme="majorHAnsi" w:cstheme="majorHAnsi"/>
                <w:color w:val="000000"/>
                <w:sz w:val="22"/>
                <w:szCs w:val="22"/>
              </w:rPr>
              <w:t xml:space="preserve">Kemudahan perangkat keras yang disyaratkan untuk bisa mengakses perangkat lunak, baik program maupun laman </w:t>
            </w:r>
          </w:p>
        </w:tc>
        <w:tc>
          <w:tcPr>
            <w:tcW w:w="1158" w:type="dxa"/>
            <w:vAlign w:val="center"/>
          </w:tcPr>
          <w:p w:rsidR="00CD54B8" w:rsidRPr="00797C3F" w:rsidRDefault="00CD54B8" w:rsidP="00CD54B8">
            <w:pPr>
              <w:rPr>
                <w:rFonts w:asciiTheme="majorHAnsi" w:hAnsiTheme="majorHAnsi" w:cstheme="majorHAnsi"/>
                <w:sz w:val="22"/>
                <w:szCs w:val="22"/>
              </w:rPr>
            </w:pPr>
          </w:p>
        </w:tc>
      </w:tr>
      <w:tr w:rsidR="00CD54B8" w:rsidRPr="00797C3F" w:rsidTr="00CD54B8">
        <w:tc>
          <w:tcPr>
            <w:tcW w:w="709" w:type="dxa"/>
            <w:vAlign w:val="center"/>
            <w:hideMark/>
          </w:tcPr>
          <w:p w:rsidR="00CD54B8" w:rsidRPr="00797C3F" w:rsidRDefault="00CD54B8" w:rsidP="00CD54B8">
            <w:pPr>
              <w:jc w:val="center"/>
              <w:rPr>
                <w:rFonts w:asciiTheme="majorHAnsi" w:hAnsiTheme="majorHAnsi" w:cstheme="majorHAnsi"/>
                <w:sz w:val="22"/>
                <w:szCs w:val="22"/>
              </w:rPr>
            </w:pPr>
            <w:r w:rsidRPr="00797C3F">
              <w:rPr>
                <w:rFonts w:asciiTheme="majorHAnsi" w:hAnsiTheme="majorHAnsi" w:cstheme="majorHAnsi"/>
                <w:color w:val="000000"/>
                <w:sz w:val="22"/>
                <w:szCs w:val="22"/>
              </w:rPr>
              <w:t>5</w:t>
            </w:r>
          </w:p>
        </w:tc>
        <w:tc>
          <w:tcPr>
            <w:tcW w:w="6179" w:type="dxa"/>
            <w:vAlign w:val="center"/>
            <w:hideMark/>
          </w:tcPr>
          <w:p w:rsidR="00CD54B8" w:rsidRPr="00797C3F" w:rsidRDefault="00CD54B8" w:rsidP="00CD54B8">
            <w:pPr>
              <w:rPr>
                <w:rFonts w:asciiTheme="majorHAnsi" w:hAnsiTheme="majorHAnsi" w:cstheme="majorHAnsi"/>
                <w:sz w:val="22"/>
                <w:szCs w:val="22"/>
              </w:rPr>
            </w:pPr>
            <w:r w:rsidRPr="00797C3F">
              <w:rPr>
                <w:rFonts w:asciiTheme="majorHAnsi" w:hAnsiTheme="majorHAnsi" w:cstheme="majorHAnsi"/>
                <w:color w:val="000000"/>
                <w:sz w:val="22"/>
                <w:szCs w:val="22"/>
              </w:rPr>
              <w:t xml:space="preserve">Ketepatan perangkat lunak yang digunakan </w:t>
            </w:r>
          </w:p>
        </w:tc>
        <w:tc>
          <w:tcPr>
            <w:tcW w:w="1158" w:type="dxa"/>
            <w:vAlign w:val="center"/>
          </w:tcPr>
          <w:p w:rsidR="00CD54B8" w:rsidRPr="00797C3F" w:rsidRDefault="00CD54B8" w:rsidP="00CD54B8">
            <w:pPr>
              <w:rPr>
                <w:rFonts w:asciiTheme="majorHAnsi" w:hAnsiTheme="majorHAnsi" w:cstheme="majorHAnsi"/>
                <w:sz w:val="22"/>
                <w:szCs w:val="22"/>
              </w:rPr>
            </w:pPr>
          </w:p>
        </w:tc>
      </w:tr>
      <w:tr w:rsidR="00CD54B8" w:rsidRPr="00797C3F" w:rsidTr="00CD54B8">
        <w:tc>
          <w:tcPr>
            <w:tcW w:w="709" w:type="dxa"/>
            <w:vAlign w:val="center"/>
            <w:hideMark/>
          </w:tcPr>
          <w:p w:rsidR="00CD54B8" w:rsidRPr="00797C3F" w:rsidRDefault="00CD54B8" w:rsidP="00CD54B8">
            <w:pPr>
              <w:jc w:val="center"/>
              <w:rPr>
                <w:rFonts w:asciiTheme="majorHAnsi" w:hAnsiTheme="majorHAnsi" w:cstheme="majorHAnsi"/>
                <w:sz w:val="22"/>
                <w:szCs w:val="22"/>
              </w:rPr>
            </w:pPr>
            <w:r w:rsidRPr="00797C3F">
              <w:rPr>
                <w:rFonts w:asciiTheme="majorHAnsi" w:hAnsiTheme="majorHAnsi" w:cstheme="majorHAnsi"/>
                <w:color w:val="000000"/>
                <w:sz w:val="22"/>
                <w:szCs w:val="22"/>
              </w:rPr>
              <w:t>6</w:t>
            </w:r>
          </w:p>
        </w:tc>
        <w:tc>
          <w:tcPr>
            <w:tcW w:w="6179" w:type="dxa"/>
            <w:vAlign w:val="center"/>
            <w:hideMark/>
          </w:tcPr>
          <w:p w:rsidR="00CD54B8" w:rsidRPr="00797C3F" w:rsidRDefault="00CD54B8" w:rsidP="00CD54B8">
            <w:pPr>
              <w:rPr>
                <w:rFonts w:asciiTheme="majorHAnsi" w:hAnsiTheme="majorHAnsi" w:cstheme="majorHAnsi"/>
                <w:sz w:val="22"/>
                <w:szCs w:val="22"/>
              </w:rPr>
            </w:pPr>
            <w:r w:rsidRPr="00797C3F">
              <w:rPr>
                <w:rFonts w:asciiTheme="majorHAnsi" w:hAnsiTheme="majorHAnsi" w:cstheme="majorHAnsi"/>
                <w:color w:val="000000"/>
                <w:sz w:val="22"/>
                <w:szCs w:val="22"/>
              </w:rPr>
              <w:t xml:space="preserve">Aksesibilitas perangkat lunak yang dipilih </w:t>
            </w:r>
          </w:p>
        </w:tc>
        <w:tc>
          <w:tcPr>
            <w:tcW w:w="1158" w:type="dxa"/>
            <w:vAlign w:val="center"/>
          </w:tcPr>
          <w:p w:rsidR="00CD54B8" w:rsidRPr="00797C3F" w:rsidRDefault="00CD54B8" w:rsidP="00CD54B8">
            <w:pPr>
              <w:rPr>
                <w:rFonts w:asciiTheme="majorHAnsi" w:hAnsiTheme="majorHAnsi" w:cstheme="majorHAnsi"/>
                <w:sz w:val="22"/>
                <w:szCs w:val="22"/>
              </w:rPr>
            </w:pPr>
          </w:p>
        </w:tc>
      </w:tr>
      <w:tr w:rsidR="00CD54B8" w:rsidRPr="00797C3F" w:rsidTr="00CD54B8">
        <w:tc>
          <w:tcPr>
            <w:tcW w:w="709" w:type="dxa"/>
            <w:vAlign w:val="center"/>
            <w:hideMark/>
          </w:tcPr>
          <w:p w:rsidR="00CD54B8" w:rsidRPr="00797C3F" w:rsidRDefault="00CD54B8" w:rsidP="00CD54B8">
            <w:pPr>
              <w:jc w:val="center"/>
              <w:rPr>
                <w:rFonts w:asciiTheme="majorHAnsi" w:hAnsiTheme="majorHAnsi" w:cstheme="majorHAnsi"/>
                <w:sz w:val="22"/>
                <w:szCs w:val="22"/>
              </w:rPr>
            </w:pPr>
            <w:r w:rsidRPr="00797C3F">
              <w:rPr>
                <w:rFonts w:asciiTheme="majorHAnsi" w:hAnsiTheme="majorHAnsi" w:cstheme="majorHAnsi"/>
                <w:color w:val="000000"/>
                <w:sz w:val="22"/>
                <w:szCs w:val="22"/>
              </w:rPr>
              <w:t>7</w:t>
            </w:r>
          </w:p>
        </w:tc>
        <w:tc>
          <w:tcPr>
            <w:tcW w:w="6179" w:type="dxa"/>
            <w:vAlign w:val="center"/>
            <w:hideMark/>
          </w:tcPr>
          <w:p w:rsidR="00CD54B8" w:rsidRPr="00797C3F" w:rsidRDefault="00CD54B8" w:rsidP="00CD54B8">
            <w:pPr>
              <w:rPr>
                <w:rFonts w:asciiTheme="majorHAnsi" w:hAnsiTheme="majorHAnsi" w:cstheme="majorHAnsi"/>
                <w:sz w:val="22"/>
                <w:szCs w:val="22"/>
              </w:rPr>
            </w:pPr>
            <w:r w:rsidRPr="00797C3F">
              <w:rPr>
                <w:rFonts w:asciiTheme="majorHAnsi" w:hAnsiTheme="majorHAnsi" w:cstheme="majorHAnsi"/>
                <w:color w:val="000000"/>
                <w:sz w:val="22"/>
                <w:szCs w:val="22"/>
              </w:rPr>
              <w:t xml:space="preserve">Kemudahan operasional perangkat lunak </w:t>
            </w:r>
          </w:p>
        </w:tc>
        <w:tc>
          <w:tcPr>
            <w:tcW w:w="1158" w:type="dxa"/>
            <w:vAlign w:val="center"/>
          </w:tcPr>
          <w:p w:rsidR="00CD54B8" w:rsidRPr="00797C3F" w:rsidRDefault="00CD54B8" w:rsidP="00CD54B8">
            <w:pPr>
              <w:rPr>
                <w:rFonts w:asciiTheme="majorHAnsi" w:hAnsiTheme="majorHAnsi" w:cstheme="majorHAnsi"/>
                <w:sz w:val="22"/>
                <w:szCs w:val="22"/>
              </w:rPr>
            </w:pPr>
          </w:p>
        </w:tc>
      </w:tr>
      <w:tr w:rsidR="00CD54B8" w:rsidRPr="00797C3F" w:rsidTr="00CD54B8">
        <w:tc>
          <w:tcPr>
            <w:tcW w:w="709" w:type="dxa"/>
            <w:vAlign w:val="center"/>
            <w:hideMark/>
          </w:tcPr>
          <w:p w:rsidR="00CD54B8" w:rsidRPr="00797C3F" w:rsidRDefault="00CD54B8" w:rsidP="00CD54B8">
            <w:pPr>
              <w:jc w:val="center"/>
              <w:rPr>
                <w:rFonts w:asciiTheme="majorHAnsi" w:hAnsiTheme="majorHAnsi" w:cstheme="majorHAnsi"/>
                <w:sz w:val="22"/>
                <w:szCs w:val="22"/>
              </w:rPr>
            </w:pPr>
            <w:r w:rsidRPr="00797C3F">
              <w:rPr>
                <w:rFonts w:asciiTheme="majorHAnsi" w:hAnsiTheme="majorHAnsi" w:cstheme="majorHAnsi"/>
                <w:color w:val="000000"/>
                <w:sz w:val="22"/>
                <w:szCs w:val="22"/>
              </w:rPr>
              <w:t>8</w:t>
            </w:r>
          </w:p>
        </w:tc>
        <w:tc>
          <w:tcPr>
            <w:tcW w:w="6179" w:type="dxa"/>
            <w:vAlign w:val="center"/>
            <w:hideMark/>
          </w:tcPr>
          <w:p w:rsidR="00CD54B8" w:rsidRPr="00797C3F" w:rsidRDefault="00CD54B8" w:rsidP="00CD54B8">
            <w:pPr>
              <w:rPr>
                <w:rFonts w:asciiTheme="majorHAnsi" w:hAnsiTheme="majorHAnsi" w:cstheme="majorHAnsi"/>
                <w:sz w:val="22"/>
                <w:szCs w:val="22"/>
              </w:rPr>
            </w:pPr>
            <w:r w:rsidRPr="00797C3F">
              <w:rPr>
                <w:rFonts w:asciiTheme="majorHAnsi" w:hAnsiTheme="majorHAnsi" w:cstheme="majorHAnsi"/>
                <w:color w:val="000000"/>
                <w:sz w:val="22"/>
                <w:szCs w:val="22"/>
              </w:rPr>
              <w:t xml:space="preserve">Inovasi media pembelajaran yang digunakan </w:t>
            </w:r>
          </w:p>
        </w:tc>
        <w:tc>
          <w:tcPr>
            <w:tcW w:w="1158" w:type="dxa"/>
            <w:vAlign w:val="center"/>
          </w:tcPr>
          <w:p w:rsidR="00CD54B8" w:rsidRPr="00797C3F" w:rsidRDefault="00CD54B8" w:rsidP="00CD54B8">
            <w:pPr>
              <w:rPr>
                <w:rFonts w:asciiTheme="majorHAnsi" w:hAnsiTheme="majorHAnsi" w:cstheme="majorHAnsi"/>
                <w:sz w:val="22"/>
                <w:szCs w:val="22"/>
              </w:rPr>
            </w:pPr>
          </w:p>
        </w:tc>
      </w:tr>
      <w:tr w:rsidR="00CD54B8" w:rsidRPr="00797C3F" w:rsidTr="00CD54B8">
        <w:tc>
          <w:tcPr>
            <w:tcW w:w="709" w:type="dxa"/>
            <w:vAlign w:val="center"/>
            <w:hideMark/>
          </w:tcPr>
          <w:p w:rsidR="00CD54B8" w:rsidRPr="00797C3F" w:rsidRDefault="00CD54B8" w:rsidP="00CD54B8">
            <w:pPr>
              <w:jc w:val="center"/>
              <w:rPr>
                <w:rFonts w:asciiTheme="majorHAnsi" w:hAnsiTheme="majorHAnsi" w:cstheme="majorHAnsi"/>
                <w:sz w:val="22"/>
                <w:szCs w:val="22"/>
              </w:rPr>
            </w:pPr>
            <w:r w:rsidRPr="00797C3F">
              <w:rPr>
                <w:rFonts w:asciiTheme="majorHAnsi" w:hAnsiTheme="majorHAnsi" w:cstheme="majorHAnsi"/>
                <w:color w:val="000000"/>
                <w:sz w:val="22"/>
                <w:szCs w:val="22"/>
              </w:rPr>
              <w:t>9</w:t>
            </w:r>
          </w:p>
        </w:tc>
        <w:tc>
          <w:tcPr>
            <w:tcW w:w="6179" w:type="dxa"/>
            <w:vAlign w:val="center"/>
            <w:hideMark/>
          </w:tcPr>
          <w:p w:rsidR="00CD54B8" w:rsidRPr="00797C3F" w:rsidRDefault="00CD54B8" w:rsidP="00CD54B8">
            <w:pPr>
              <w:rPr>
                <w:rFonts w:asciiTheme="majorHAnsi" w:hAnsiTheme="majorHAnsi" w:cstheme="majorHAnsi"/>
                <w:sz w:val="22"/>
                <w:szCs w:val="22"/>
              </w:rPr>
            </w:pPr>
            <w:r w:rsidRPr="00797C3F">
              <w:rPr>
                <w:rFonts w:asciiTheme="majorHAnsi" w:hAnsiTheme="majorHAnsi" w:cstheme="majorHAnsi"/>
                <w:color w:val="000000"/>
                <w:sz w:val="22"/>
                <w:szCs w:val="22"/>
              </w:rPr>
              <w:t xml:space="preserve">Media memiliki empati kepada siswa </w:t>
            </w:r>
          </w:p>
        </w:tc>
        <w:tc>
          <w:tcPr>
            <w:tcW w:w="1158" w:type="dxa"/>
            <w:vAlign w:val="center"/>
          </w:tcPr>
          <w:p w:rsidR="00CD54B8" w:rsidRPr="00797C3F" w:rsidRDefault="00CD54B8" w:rsidP="00CD54B8">
            <w:pPr>
              <w:rPr>
                <w:rFonts w:asciiTheme="majorHAnsi" w:hAnsiTheme="majorHAnsi" w:cstheme="majorHAnsi"/>
                <w:sz w:val="22"/>
                <w:szCs w:val="22"/>
              </w:rPr>
            </w:pPr>
          </w:p>
        </w:tc>
      </w:tr>
      <w:tr w:rsidR="00CD54B8" w:rsidRPr="00797C3F" w:rsidTr="00CD54B8">
        <w:tc>
          <w:tcPr>
            <w:tcW w:w="709" w:type="dxa"/>
            <w:vAlign w:val="center"/>
            <w:hideMark/>
          </w:tcPr>
          <w:p w:rsidR="00CD54B8" w:rsidRPr="00797C3F" w:rsidRDefault="00CD54B8" w:rsidP="00CD54B8">
            <w:pPr>
              <w:jc w:val="center"/>
              <w:rPr>
                <w:rFonts w:asciiTheme="majorHAnsi" w:hAnsiTheme="majorHAnsi" w:cstheme="majorHAnsi"/>
                <w:sz w:val="22"/>
                <w:szCs w:val="22"/>
              </w:rPr>
            </w:pPr>
            <w:r w:rsidRPr="00797C3F">
              <w:rPr>
                <w:rFonts w:asciiTheme="majorHAnsi" w:hAnsiTheme="majorHAnsi" w:cstheme="majorHAnsi"/>
                <w:color w:val="000000"/>
                <w:sz w:val="22"/>
                <w:szCs w:val="22"/>
              </w:rPr>
              <w:t>10</w:t>
            </w:r>
          </w:p>
        </w:tc>
        <w:tc>
          <w:tcPr>
            <w:tcW w:w="6179" w:type="dxa"/>
            <w:vAlign w:val="center"/>
            <w:hideMark/>
          </w:tcPr>
          <w:p w:rsidR="00CD54B8" w:rsidRPr="00797C3F" w:rsidRDefault="00CD54B8" w:rsidP="00CD54B8">
            <w:pPr>
              <w:rPr>
                <w:rFonts w:asciiTheme="majorHAnsi" w:hAnsiTheme="majorHAnsi" w:cstheme="majorHAnsi"/>
                <w:sz w:val="22"/>
                <w:szCs w:val="22"/>
              </w:rPr>
            </w:pPr>
            <w:r w:rsidRPr="00797C3F">
              <w:rPr>
                <w:rFonts w:asciiTheme="majorHAnsi" w:hAnsiTheme="majorHAnsi" w:cstheme="majorHAnsi"/>
                <w:color w:val="000000"/>
                <w:sz w:val="22"/>
                <w:szCs w:val="22"/>
              </w:rPr>
              <w:t xml:space="preserve">Kemenarikan visualisasi media pembelajaran </w:t>
            </w:r>
          </w:p>
        </w:tc>
        <w:tc>
          <w:tcPr>
            <w:tcW w:w="1158" w:type="dxa"/>
            <w:vAlign w:val="center"/>
          </w:tcPr>
          <w:p w:rsidR="00CD54B8" w:rsidRPr="00797C3F" w:rsidRDefault="00CD54B8" w:rsidP="00CD54B8">
            <w:pPr>
              <w:rPr>
                <w:rFonts w:asciiTheme="majorHAnsi" w:hAnsiTheme="majorHAnsi" w:cstheme="majorHAnsi"/>
                <w:sz w:val="22"/>
                <w:szCs w:val="22"/>
              </w:rPr>
            </w:pPr>
          </w:p>
        </w:tc>
      </w:tr>
      <w:tr w:rsidR="00CD54B8" w:rsidRPr="00797C3F" w:rsidTr="00CD54B8">
        <w:tc>
          <w:tcPr>
            <w:tcW w:w="709" w:type="dxa"/>
            <w:vAlign w:val="center"/>
            <w:hideMark/>
          </w:tcPr>
          <w:p w:rsidR="00CD54B8" w:rsidRPr="00797C3F" w:rsidRDefault="00CD54B8" w:rsidP="00CD54B8">
            <w:pPr>
              <w:jc w:val="center"/>
              <w:rPr>
                <w:rFonts w:asciiTheme="majorHAnsi" w:hAnsiTheme="majorHAnsi" w:cstheme="majorHAnsi"/>
                <w:sz w:val="22"/>
                <w:szCs w:val="22"/>
              </w:rPr>
            </w:pPr>
            <w:r w:rsidRPr="00797C3F">
              <w:rPr>
                <w:rFonts w:asciiTheme="majorHAnsi" w:hAnsiTheme="majorHAnsi" w:cstheme="majorHAnsi"/>
                <w:color w:val="000000"/>
                <w:sz w:val="22"/>
                <w:szCs w:val="22"/>
              </w:rPr>
              <w:t>11</w:t>
            </w:r>
          </w:p>
        </w:tc>
        <w:tc>
          <w:tcPr>
            <w:tcW w:w="6179" w:type="dxa"/>
            <w:vAlign w:val="center"/>
            <w:hideMark/>
          </w:tcPr>
          <w:p w:rsidR="00CD54B8" w:rsidRPr="00797C3F" w:rsidRDefault="00CD54B8" w:rsidP="00CD54B8">
            <w:pPr>
              <w:rPr>
                <w:rFonts w:asciiTheme="majorHAnsi" w:hAnsiTheme="majorHAnsi" w:cstheme="majorHAnsi"/>
                <w:sz w:val="22"/>
                <w:szCs w:val="22"/>
              </w:rPr>
            </w:pPr>
            <w:r w:rsidRPr="00797C3F">
              <w:rPr>
                <w:rFonts w:asciiTheme="majorHAnsi" w:hAnsiTheme="majorHAnsi" w:cstheme="majorHAnsi"/>
                <w:color w:val="000000"/>
                <w:sz w:val="22"/>
                <w:szCs w:val="22"/>
              </w:rPr>
              <w:t xml:space="preserve">Meningkatkan motivasi belajar siswa </w:t>
            </w:r>
          </w:p>
        </w:tc>
        <w:tc>
          <w:tcPr>
            <w:tcW w:w="1158" w:type="dxa"/>
            <w:vAlign w:val="center"/>
          </w:tcPr>
          <w:p w:rsidR="00CD54B8" w:rsidRPr="00797C3F" w:rsidRDefault="00CD54B8" w:rsidP="00CD54B8">
            <w:pPr>
              <w:rPr>
                <w:rFonts w:asciiTheme="majorHAnsi" w:hAnsiTheme="majorHAnsi" w:cstheme="majorHAnsi"/>
                <w:sz w:val="22"/>
                <w:szCs w:val="22"/>
              </w:rPr>
            </w:pPr>
          </w:p>
        </w:tc>
      </w:tr>
      <w:tr w:rsidR="00CD54B8" w:rsidRPr="00797C3F" w:rsidTr="00CD54B8">
        <w:tc>
          <w:tcPr>
            <w:tcW w:w="709" w:type="dxa"/>
            <w:vAlign w:val="center"/>
            <w:hideMark/>
          </w:tcPr>
          <w:p w:rsidR="00CD54B8" w:rsidRPr="00797C3F" w:rsidRDefault="00CD54B8" w:rsidP="00CD54B8">
            <w:pPr>
              <w:jc w:val="center"/>
              <w:rPr>
                <w:rFonts w:asciiTheme="majorHAnsi" w:hAnsiTheme="majorHAnsi" w:cstheme="majorHAnsi"/>
                <w:sz w:val="22"/>
                <w:szCs w:val="22"/>
              </w:rPr>
            </w:pPr>
            <w:r w:rsidRPr="00797C3F">
              <w:rPr>
                <w:rFonts w:asciiTheme="majorHAnsi" w:hAnsiTheme="majorHAnsi" w:cstheme="majorHAnsi"/>
                <w:color w:val="000000"/>
                <w:sz w:val="22"/>
                <w:szCs w:val="22"/>
              </w:rPr>
              <w:t>12</w:t>
            </w:r>
          </w:p>
        </w:tc>
        <w:tc>
          <w:tcPr>
            <w:tcW w:w="6179" w:type="dxa"/>
            <w:vAlign w:val="center"/>
            <w:hideMark/>
          </w:tcPr>
          <w:p w:rsidR="00CD54B8" w:rsidRPr="00797C3F" w:rsidRDefault="00CD54B8" w:rsidP="00CD54B8">
            <w:pPr>
              <w:rPr>
                <w:rFonts w:asciiTheme="majorHAnsi" w:hAnsiTheme="majorHAnsi" w:cstheme="majorHAnsi"/>
                <w:sz w:val="22"/>
                <w:szCs w:val="22"/>
              </w:rPr>
            </w:pPr>
            <w:r w:rsidRPr="00797C3F">
              <w:rPr>
                <w:rFonts w:asciiTheme="majorHAnsi" w:hAnsiTheme="majorHAnsi" w:cstheme="majorHAnsi"/>
                <w:color w:val="000000"/>
                <w:sz w:val="22"/>
                <w:szCs w:val="22"/>
              </w:rPr>
              <w:t>Mengakomodasi penyajian stimulus, respons, dan umpan balik</w:t>
            </w:r>
            <w:r w:rsidRPr="00797C3F">
              <w:rPr>
                <w:rFonts w:asciiTheme="majorHAnsi" w:hAnsiTheme="majorHAnsi" w:cstheme="majorHAnsi"/>
                <w:color w:val="000000"/>
                <w:sz w:val="22"/>
                <w:szCs w:val="22"/>
              </w:rPr>
              <w:br/>
              <w:t xml:space="preserve">yang diharapkan dalam pembelajaran </w:t>
            </w:r>
          </w:p>
        </w:tc>
        <w:tc>
          <w:tcPr>
            <w:tcW w:w="1158" w:type="dxa"/>
            <w:vAlign w:val="center"/>
          </w:tcPr>
          <w:p w:rsidR="00CD54B8" w:rsidRPr="00797C3F" w:rsidRDefault="00CD54B8" w:rsidP="00CD54B8">
            <w:pPr>
              <w:rPr>
                <w:rFonts w:asciiTheme="majorHAnsi" w:hAnsiTheme="majorHAnsi" w:cstheme="majorHAnsi"/>
                <w:sz w:val="22"/>
                <w:szCs w:val="22"/>
              </w:rPr>
            </w:pPr>
          </w:p>
        </w:tc>
      </w:tr>
      <w:tr w:rsidR="00CD54B8" w:rsidRPr="00797C3F" w:rsidTr="00CD54B8">
        <w:tc>
          <w:tcPr>
            <w:tcW w:w="709" w:type="dxa"/>
            <w:vAlign w:val="center"/>
            <w:hideMark/>
          </w:tcPr>
          <w:p w:rsidR="00CD54B8" w:rsidRPr="00797C3F" w:rsidRDefault="00CD54B8" w:rsidP="00CD54B8">
            <w:pPr>
              <w:jc w:val="center"/>
              <w:rPr>
                <w:rFonts w:asciiTheme="majorHAnsi" w:hAnsiTheme="majorHAnsi" w:cstheme="majorHAnsi"/>
                <w:sz w:val="22"/>
                <w:szCs w:val="22"/>
              </w:rPr>
            </w:pPr>
            <w:r w:rsidRPr="00797C3F">
              <w:rPr>
                <w:rFonts w:asciiTheme="majorHAnsi" w:hAnsiTheme="majorHAnsi" w:cstheme="majorHAnsi"/>
                <w:color w:val="000000"/>
                <w:sz w:val="22"/>
                <w:szCs w:val="22"/>
              </w:rPr>
              <w:t>13</w:t>
            </w:r>
          </w:p>
        </w:tc>
        <w:tc>
          <w:tcPr>
            <w:tcW w:w="6179" w:type="dxa"/>
            <w:vAlign w:val="center"/>
            <w:hideMark/>
          </w:tcPr>
          <w:p w:rsidR="00CD54B8" w:rsidRPr="00797C3F" w:rsidRDefault="00CD54B8" w:rsidP="00CD54B8">
            <w:pPr>
              <w:rPr>
                <w:rFonts w:asciiTheme="majorHAnsi" w:hAnsiTheme="majorHAnsi" w:cstheme="majorHAnsi"/>
                <w:sz w:val="22"/>
                <w:szCs w:val="22"/>
              </w:rPr>
            </w:pPr>
            <w:r w:rsidRPr="00797C3F">
              <w:rPr>
                <w:rFonts w:asciiTheme="majorHAnsi" w:hAnsiTheme="majorHAnsi" w:cstheme="majorHAnsi"/>
                <w:color w:val="000000"/>
                <w:sz w:val="22"/>
                <w:szCs w:val="22"/>
              </w:rPr>
              <w:t xml:space="preserve">Memberikan pengalaman belajar kepada siswa </w:t>
            </w:r>
          </w:p>
        </w:tc>
        <w:tc>
          <w:tcPr>
            <w:tcW w:w="1158" w:type="dxa"/>
            <w:vAlign w:val="center"/>
          </w:tcPr>
          <w:p w:rsidR="00CD54B8" w:rsidRPr="00797C3F" w:rsidRDefault="00CD54B8" w:rsidP="00CD54B8">
            <w:pPr>
              <w:rPr>
                <w:rFonts w:asciiTheme="majorHAnsi" w:hAnsiTheme="majorHAnsi" w:cstheme="majorHAnsi"/>
                <w:sz w:val="22"/>
                <w:szCs w:val="22"/>
              </w:rPr>
            </w:pPr>
          </w:p>
        </w:tc>
      </w:tr>
      <w:tr w:rsidR="00CD54B8" w:rsidRPr="00797C3F" w:rsidTr="00CD54B8">
        <w:tc>
          <w:tcPr>
            <w:tcW w:w="709" w:type="dxa"/>
            <w:vAlign w:val="center"/>
            <w:hideMark/>
          </w:tcPr>
          <w:p w:rsidR="00CD54B8" w:rsidRPr="00797C3F" w:rsidRDefault="00CD54B8" w:rsidP="00CD54B8">
            <w:pPr>
              <w:jc w:val="center"/>
              <w:rPr>
                <w:rFonts w:asciiTheme="majorHAnsi" w:hAnsiTheme="majorHAnsi" w:cstheme="majorHAnsi"/>
                <w:sz w:val="22"/>
                <w:szCs w:val="22"/>
              </w:rPr>
            </w:pPr>
            <w:r w:rsidRPr="00797C3F">
              <w:rPr>
                <w:rFonts w:asciiTheme="majorHAnsi" w:hAnsiTheme="majorHAnsi" w:cstheme="majorHAnsi"/>
                <w:color w:val="000000"/>
                <w:sz w:val="22"/>
                <w:szCs w:val="22"/>
              </w:rPr>
              <w:t>14</w:t>
            </w:r>
          </w:p>
        </w:tc>
        <w:tc>
          <w:tcPr>
            <w:tcW w:w="6179" w:type="dxa"/>
            <w:vAlign w:val="center"/>
            <w:hideMark/>
          </w:tcPr>
          <w:p w:rsidR="00CD54B8" w:rsidRPr="00797C3F" w:rsidRDefault="00CD54B8" w:rsidP="00CD54B8">
            <w:pPr>
              <w:rPr>
                <w:rFonts w:asciiTheme="majorHAnsi" w:hAnsiTheme="majorHAnsi" w:cstheme="majorHAnsi"/>
                <w:sz w:val="22"/>
                <w:szCs w:val="22"/>
              </w:rPr>
            </w:pPr>
            <w:r w:rsidRPr="00797C3F">
              <w:rPr>
                <w:rFonts w:asciiTheme="majorHAnsi" w:hAnsiTheme="majorHAnsi" w:cstheme="majorHAnsi"/>
                <w:color w:val="000000"/>
                <w:sz w:val="22"/>
                <w:szCs w:val="22"/>
              </w:rPr>
              <w:t xml:space="preserve">Memiliki karakteristik khusus dibanding media lain </w:t>
            </w:r>
          </w:p>
        </w:tc>
        <w:tc>
          <w:tcPr>
            <w:tcW w:w="1158" w:type="dxa"/>
            <w:vAlign w:val="center"/>
          </w:tcPr>
          <w:p w:rsidR="00CD54B8" w:rsidRPr="00797C3F" w:rsidRDefault="00CD54B8" w:rsidP="00CD54B8">
            <w:pPr>
              <w:rPr>
                <w:rFonts w:asciiTheme="majorHAnsi" w:hAnsiTheme="majorHAnsi" w:cstheme="majorHAnsi"/>
                <w:sz w:val="22"/>
                <w:szCs w:val="22"/>
              </w:rPr>
            </w:pPr>
          </w:p>
        </w:tc>
      </w:tr>
      <w:tr w:rsidR="00CD54B8" w:rsidRPr="00797C3F" w:rsidTr="00CD54B8">
        <w:tc>
          <w:tcPr>
            <w:tcW w:w="709" w:type="dxa"/>
            <w:vAlign w:val="center"/>
            <w:hideMark/>
          </w:tcPr>
          <w:p w:rsidR="00CD54B8" w:rsidRPr="00797C3F" w:rsidRDefault="00CD54B8" w:rsidP="00CD54B8">
            <w:pPr>
              <w:jc w:val="center"/>
              <w:rPr>
                <w:rFonts w:asciiTheme="majorHAnsi" w:hAnsiTheme="majorHAnsi" w:cstheme="majorHAnsi"/>
                <w:sz w:val="22"/>
                <w:szCs w:val="22"/>
              </w:rPr>
            </w:pPr>
            <w:r w:rsidRPr="00797C3F">
              <w:rPr>
                <w:rFonts w:asciiTheme="majorHAnsi" w:hAnsiTheme="majorHAnsi" w:cstheme="majorHAnsi"/>
                <w:color w:val="000000"/>
                <w:sz w:val="22"/>
                <w:szCs w:val="22"/>
              </w:rPr>
              <w:t>15</w:t>
            </w:r>
          </w:p>
        </w:tc>
        <w:tc>
          <w:tcPr>
            <w:tcW w:w="6179" w:type="dxa"/>
            <w:vAlign w:val="center"/>
            <w:hideMark/>
          </w:tcPr>
          <w:p w:rsidR="00CD54B8" w:rsidRPr="00797C3F" w:rsidRDefault="00CD54B8" w:rsidP="00CD54B8">
            <w:pPr>
              <w:rPr>
                <w:rFonts w:asciiTheme="majorHAnsi" w:hAnsiTheme="majorHAnsi" w:cstheme="majorHAnsi"/>
                <w:sz w:val="22"/>
                <w:szCs w:val="22"/>
              </w:rPr>
            </w:pPr>
            <w:r w:rsidRPr="00797C3F">
              <w:rPr>
                <w:rFonts w:asciiTheme="majorHAnsi" w:hAnsiTheme="majorHAnsi" w:cstheme="majorHAnsi"/>
                <w:color w:val="000000"/>
                <w:sz w:val="22"/>
                <w:szCs w:val="22"/>
              </w:rPr>
              <w:t xml:space="preserve">Meningkatkan hasil belajar siswa </w:t>
            </w:r>
          </w:p>
        </w:tc>
        <w:tc>
          <w:tcPr>
            <w:tcW w:w="1158" w:type="dxa"/>
            <w:vAlign w:val="center"/>
          </w:tcPr>
          <w:p w:rsidR="00CD54B8" w:rsidRPr="00797C3F" w:rsidRDefault="00CD54B8" w:rsidP="00CD54B8">
            <w:pPr>
              <w:rPr>
                <w:rFonts w:asciiTheme="majorHAnsi" w:hAnsiTheme="majorHAnsi" w:cstheme="majorHAnsi"/>
                <w:sz w:val="22"/>
                <w:szCs w:val="22"/>
              </w:rPr>
            </w:pPr>
          </w:p>
        </w:tc>
      </w:tr>
      <w:tr w:rsidR="00CD54B8" w:rsidRPr="00797C3F" w:rsidTr="00CD54B8">
        <w:tc>
          <w:tcPr>
            <w:tcW w:w="709" w:type="dxa"/>
            <w:vAlign w:val="center"/>
            <w:hideMark/>
          </w:tcPr>
          <w:p w:rsidR="00CD54B8" w:rsidRPr="00797C3F" w:rsidRDefault="00CD54B8" w:rsidP="00CD54B8">
            <w:pPr>
              <w:rPr>
                <w:rFonts w:asciiTheme="majorHAnsi" w:hAnsiTheme="majorHAnsi" w:cstheme="majorHAnsi"/>
                <w:sz w:val="22"/>
                <w:szCs w:val="22"/>
              </w:rPr>
            </w:pPr>
          </w:p>
        </w:tc>
        <w:tc>
          <w:tcPr>
            <w:tcW w:w="6179" w:type="dxa"/>
            <w:vAlign w:val="center"/>
            <w:hideMark/>
          </w:tcPr>
          <w:p w:rsidR="00CD54B8" w:rsidRPr="00797C3F" w:rsidRDefault="00CD54B8" w:rsidP="00CD54B8">
            <w:pPr>
              <w:rPr>
                <w:rFonts w:asciiTheme="majorHAnsi" w:hAnsiTheme="majorHAnsi" w:cstheme="majorHAnsi"/>
                <w:sz w:val="22"/>
                <w:szCs w:val="22"/>
              </w:rPr>
            </w:pPr>
            <w:r w:rsidRPr="00797C3F">
              <w:rPr>
                <w:rFonts w:asciiTheme="majorHAnsi" w:hAnsiTheme="majorHAnsi" w:cstheme="majorHAnsi"/>
                <w:color w:val="000000"/>
                <w:sz w:val="22"/>
                <w:szCs w:val="22"/>
              </w:rPr>
              <w:t>∑ Skor</w:t>
            </w:r>
          </w:p>
        </w:tc>
        <w:tc>
          <w:tcPr>
            <w:tcW w:w="1158" w:type="dxa"/>
            <w:vAlign w:val="center"/>
          </w:tcPr>
          <w:p w:rsidR="00CD54B8" w:rsidRPr="00797C3F" w:rsidRDefault="00CD54B8" w:rsidP="00CD54B8">
            <w:pPr>
              <w:rPr>
                <w:rFonts w:asciiTheme="majorHAnsi" w:hAnsiTheme="majorHAnsi" w:cstheme="majorHAnsi"/>
                <w:sz w:val="22"/>
                <w:szCs w:val="22"/>
              </w:rPr>
            </w:pPr>
          </w:p>
        </w:tc>
      </w:tr>
      <w:tr w:rsidR="00CD54B8" w:rsidRPr="00797C3F" w:rsidTr="00CD54B8">
        <w:tc>
          <w:tcPr>
            <w:tcW w:w="6888" w:type="dxa"/>
            <w:gridSpan w:val="2"/>
            <w:vAlign w:val="center"/>
            <w:hideMark/>
          </w:tcPr>
          <w:p w:rsidR="00CD54B8" w:rsidRPr="00797C3F" w:rsidRDefault="00CD54B8" w:rsidP="00CD54B8">
            <w:pPr>
              <w:rPr>
                <w:rFonts w:asciiTheme="majorHAnsi" w:hAnsiTheme="majorHAnsi" w:cstheme="majorHAnsi"/>
                <w:color w:val="000000"/>
                <w:sz w:val="22"/>
                <w:szCs w:val="22"/>
              </w:rPr>
            </w:pPr>
            <w:r w:rsidRPr="00797C3F">
              <w:rPr>
                <w:rFonts w:asciiTheme="majorHAnsi" w:hAnsiTheme="majorHAnsi" w:cstheme="majorHAnsi"/>
                <w:color w:val="000000"/>
                <w:sz w:val="22"/>
                <w:szCs w:val="22"/>
              </w:rPr>
              <w:t>Nilai Adaptasi Teknologi dalam Pembelajaran = (∑</w:t>
            </w:r>
            <w:r w:rsidRPr="00797C3F">
              <w:rPr>
                <w:rFonts w:ascii="Cambria Math" w:hAnsi="Cambria Math" w:cs="Cambria Math"/>
                <w:color w:val="000000"/>
                <w:sz w:val="22"/>
                <w:szCs w:val="22"/>
              </w:rPr>
              <w:t>𝑆</w:t>
            </w:r>
            <w:r w:rsidRPr="00797C3F">
              <w:rPr>
                <w:rFonts w:asciiTheme="majorHAnsi" w:hAnsiTheme="majorHAnsi" w:cstheme="majorHAnsi"/>
                <w:color w:val="000000"/>
                <w:sz w:val="22"/>
                <w:szCs w:val="22"/>
              </w:rPr>
              <w:t>kor/</w:t>
            </w:r>
            <w:proofErr w:type="gramStart"/>
            <w:r w:rsidRPr="00797C3F">
              <w:rPr>
                <w:rFonts w:asciiTheme="majorHAnsi" w:hAnsiTheme="majorHAnsi" w:cstheme="majorHAnsi"/>
                <w:color w:val="000000"/>
                <w:sz w:val="22"/>
                <w:szCs w:val="22"/>
              </w:rPr>
              <w:t>60)x</w:t>
            </w:r>
            <w:proofErr w:type="gramEnd"/>
            <w:r w:rsidRPr="00797C3F">
              <w:rPr>
                <w:rFonts w:asciiTheme="majorHAnsi" w:hAnsiTheme="majorHAnsi" w:cstheme="majorHAnsi"/>
                <w:color w:val="000000"/>
                <w:sz w:val="22"/>
                <w:szCs w:val="22"/>
              </w:rPr>
              <w:t xml:space="preserve"> 100</w:t>
            </w:r>
          </w:p>
          <w:p w:rsidR="00CD54B8" w:rsidRPr="00797C3F" w:rsidRDefault="00CD54B8" w:rsidP="00CD54B8">
            <w:pPr>
              <w:rPr>
                <w:rFonts w:asciiTheme="majorHAnsi" w:hAnsiTheme="majorHAnsi" w:cstheme="majorHAnsi"/>
                <w:sz w:val="22"/>
                <w:szCs w:val="22"/>
              </w:rPr>
            </w:pPr>
          </w:p>
          <w:p w:rsidR="00CD54B8" w:rsidRPr="00797C3F" w:rsidRDefault="00CD54B8" w:rsidP="00CD54B8">
            <w:pPr>
              <w:rPr>
                <w:rFonts w:asciiTheme="majorHAnsi" w:hAnsiTheme="majorHAnsi" w:cstheme="majorHAnsi"/>
                <w:sz w:val="22"/>
                <w:szCs w:val="22"/>
              </w:rPr>
            </w:pPr>
          </w:p>
        </w:tc>
        <w:tc>
          <w:tcPr>
            <w:tcW w:w="1158" w:type="dxa"/>
            <w:vAlign w:val="center"/>
            <w:hideMark/>
          </w:tcPr>
          <w:p w:rsidR="00CD54B8" w:rsidRPr="00797C3F" w:rsidRDefault="00CD54B8" w:rsidP="00CD54B8">
            <w:pPr>
              <w:rPr>
                <w:rFonts w:asciiTheme="majorHAnsi" w:hAnsiTheme="majorHAnsi" w:cstheme="majorHAnsi"/>
                <w:sz w:val="22"/>
                <w:szCs w:val="22"/>
              </w:rPr>
            </w:pPr>
          </w:p>
        </w:tc>
      </w:tr>
    </w:tbl>
    <w:p w:rsidR="00CD54B8" w:rsidRPr="00797C3F" w:rsidRDefault="00CD54B8" w:rsidP="00CD54B8">
      <w:pPr>
        <w:spacing w:after="160"/>
        <w:rPr>
          <w:rFonts w:asciiTheme="majorHAnsi" w:hAnsiTheme="majorHAnsi" w:cstheme="majorHAnsi"/>
          <w:color w:val="000000"/>
          <w:sz w:val="22"/>
          <w:szCs w:val="22"/>
        </w:rPr>
      </w:pPr>
      <w:r w:rsidRPr="00797C3F">
        <w:rPr>
          <w:rFonts w:asciiTheme="majorHAnsi" w:hAnsiTheme="majorHAnsi" w:cstheme="majorHAnsi"/>
          <w:color w:val="000000"/>
          <w:sz w:val="22"/>
          <w:szCs w:val="22"/>
        </w:rPr>
        <w:t>Catatan:</w:t>
      </w:r>
      <w:r w:rsidRPr="00797C3F">
        <w:rPr>
          <w:rFonts w:asciiTheme="majorHAnsi" w:hAnsiTheme="majorHAnsi" w:cstheme="majorHAnsi"/>
          <w:color w:val="000000"/>
          <w:sz w:val="22"/>
          <w:szCs w:val="22"/>
        </w:rPr>
        <w:br/>
        <w:t>Pemberian skor pada butir pernyataan dengan rentang angka 1 sampai dengan angka</w:t>
      </w:r>
      <w:r w:rsidRPr="00797C3F">
        <w:rPr>
          <w:rFonts w:asciiTheme="majorHAnsi" w:hAnsiTheme="majorHAnsi" w:cstheme="majorHAnsi"/>
          <w:color w:val="000000"/>
          <w:sz w:val="22"/>
          <w:szCs w:val="22"/>
        </w:rPr>
        <w:br/>
        <w:t>4 dengan kriteria angka</w:t>
      </w:r>
      <w:r w:rsidRPr="00797C3F">
        <w:rPr>
          <w:rFonts w:asciiTheme="majorHAnsi" w:hAnsiTheme="majorHAnsi" w:cstheme="majorHAnsi"/>
          <w:color w:val="000000"/>
          <w:sz w:val="22"/>
          <w:szCs w:val="22"/>
        </w:rPr>
        <w:br/>
        <w:t>1 = Tidak Baik</w:t>
      </w:r>
      <w:r w:rsidRPr="00797C3F">
        <w:rPr>
          <w:rFonts w:asciiTheme="majorHAnsi" w:hAnsiTheme="majorHAnsi" w:cstheme="majorHAnsi"/>
          <w:color w:val="000000"/>
          <w:sz w:val="22"/>
          <w:szCs w:val="22"/>
        </w:rPr>
        <w:br/>
        <w:t>2 = Cukup Baik</w:t>
      </w:r>
      <w:r w:rsidRPr="00797C3F">
        <w:rPr>
          <w:rFonts w:asciiTheme="majorHAnsi" w:hAnsiTheme="majorHAnsi" w:cstheme="majorHAnsi"/>
          <w:color w:val="000000"/>
          <w:sz w:val="22"/>
          <w:szCs w:val="22"/>
        </w:rPr>
        <w:br/>
        <w:t>3 = Baik</w:t>
      </w:r>
      <w:r w:rsidRPr="00797C3F">
        <w:rPr>
          <w:rFonts w:asciiTheme="majorHAnsi" w:hAnsiTheme="majorHAnsi" w:cstheme="majorHAnsi"/>
          <w:color w:val="000000"/>
          <w:sz w:val="22"/>
          <w:szCs w:val="22"/>
        </w:rPr>
        <w:br/>
        <w:t>4 = Sangat Baik</w:t>
      </w:r>
    </w:p>
    <w:p w:rsidR="00CD54B8" w:rsidRPr="00797C3F" w:rsidRDefault="00CD54B8" w:rsidP="00CD54B8">
      <w:pPr>
        <w:spacing w:after="160" w:line="259" w:lineRule="auto"/>
        <w:jc w:val="right"/>
        <w:rPr>
          <w:rFonts w:asciiTheme="majorHAnsi" w:hAnsiTheme="majorHAnsi" w:cstheme="majorHAnsi"/>
          <w:color w:val="000000"/>
          <w:sz w:val="22"/>
          <w:szCs w:val="22"/>
        </w:rPr>
      </w:pPr>
      <w:r w:rsidRPr="00797C3F">
        <w:rPr>
          <w:rFonts w:asciiTheme="majorHAnsi" w:hAnsiTheme="majorHAnsi" w:cstheme="majorHAnsi"/>
          <w:color w:val="000000"/>
          <w:sz w:val="22"/>
          <w:szCs w:val="22"/>
        </w:rPr>
        <w:br/>
        <w:t>_______, ________________</w:t>
      </w:r>
      <w:r w:rsidRPr="00797C3F">
        <w:rPr>
          <w:rFonts w:asciiTheme="majorHAnsi" w:hAnsiTheme="majorHAnsi" w:cstheme="majorHAnsi"/>
          <w:color w:val="000000"/>
          <w:sz w:val="22"/>
          <w:szCs w:val="22"/>
        </w:rPr>
        <w:br/>
        <w:t>Guru Pamong</w:t>
      </w:r>
    </w:p>
    <w:p w:rsidR="00CD54B8" w:rsidRPr="00797C3F" w:rsidRDefault="00CD54B8" w:rsidP="00CD54B8">
      <w:pPr>
        <w:spacing w:after="160" w:line="259" w:lineRule="auto"/>
        <w:jc w:val="right"/>
        <w:rPr>
          <w:rFonts w:asciiTheme="majorHAnsi" w:hAnsiTheme="majorHAnsi" w:cstheme="majorHAnsi"/>
          <w:color w:val="000000"/>
          <w:sz w:val="22"/>
          <w:szCs w:val="22"/>
        </w:rPr>
      </w:pPr>
    </w:p>
    <w:p w:rsidR="00CD54B8" w:rsidRPr="00797C3F" w:rsidRDefault="00CD54B8" w:rsidP="00CD54B8">
      <w:pPr>
        <w:spacing w:after="160" w:line="259" w:lineRule="auto"/>
        <w:jc w:val="right"/>
        <w:rPr>
          <w:rFonts w:asciiTheme="majorHAnsi" w:hAnsiTheme="majorHAnsi" w:cstheme="majorHAnsi"/>
          <w:b/>
          <w:sz w:val="24"/>
          <w:szCs w:val="24"/>
          <w:lang w:val="en-ID"/>
        </w:rPr>
      </w:pPr>
      <w:r w:rsidRPr="00797C3F">
        <w:rPr>
          <w:rFonts w:asciiTheme="majorHAnsi" w:hAnsiTheme="majorHAnsi" w:cstheme="majorHAnsi"/>
          <w:color w:val="000000"/>
          <w:sz w:val="22"/>
          <w:szCs w:val="22"/>
        </w:rPr>
        <w:br/>
        <w:t>...............................................</w:t>
      </w:r>
      <w:r w:rsidRPr="00797C3F">
        <w:rPr>
          <w:rFonts w:asciiTheme="majorHAnsi" w:hAnsiTheme="majorHAnsi" w:cstheme="majorHAnsi"/>
          <w:sz w:val="22"/>
          <w:szCs w:val="22"/>
        </w:rPr>
        <w:t xml:space="preserve"> </w:t>
      </w:r>
      <w:r w:rsidRPr="00797C3F">
        <w:rPr>
          <w:rFonts w:asciiTheme="majorHAnsi" w:hAnsiTheme="majorHAnsi" w:cstheme="majorHAnsi"/>
          <w:b/>
          <w:sz w:val="22"/>
          <w:szCs w:val="22"/>
          <w:lang w:val="en-ID"/>
        </w:rPr>
        <w:br w:type="page"/>
      </w:r>
    </w:p>
    <w:p w:rsidR="00CD54B8" w:rsidRPr="00797C3F" w:rsidRDefault="00CD54B8" w:rsidP="00CD54B8">
      <w:pPr>
        <w:rPr>
          <w:rStyle w:val="fontstyle01"/>
          <w:rFonts w:asciiTheme="majorHAnsi" w:hAnsiTheme="majorHAnsi" w:cstheme="majorHAnsi"/>
        </w:rPr>
      </w:pPr>
      <w:r w:rsidRPr="00797C3F">
        <w:rPr>
          <w:rStyle w:val="fontstyle01"/>
          <w:rFonts w:asciiTheme="majorHAnsi" w:hAnsiTheme="majorHAnsi" w:cstheme="majorHAnsi"/>
        </w:rPr>
        <w:lastRenderedPageBreak/>
        <w:t>Lampiran 4.3</w:t>
      </w:r>
    </w:p>
    <w:p w:rsidR="00CD54B8" w:rsidRPr="00797C3F" w:rsidRDefault="00CD54B8" w:rsidP="00CD54B8">
      <w:pPr>
        <w:jc w:val="center"/>
        <w:rPr>
          <w:rStyle w:val="fontstyle21"/>
          <w:rFonts w:asciiTheme="majorHAnsi" w:hAnsiTheme="majorHAnsi" w:cstheme="majorHAnsi"/>
        </w:rPr>
      </w:pPr>
      <w:r w:rsidRPr="00797C3F">
        <w:rPr>
          <w:rFonts w:asciiTheme="majorHAnsi" w:hAnsiTheme="majorHAnsi" w:cstheme="majorHAnsi"/>
          <w:b/>
          <w:bCs/>
          <w:color w:val="000000"/>
          <w:sz w:val="22"/>
          <w:szCs w:val="22"/>
        </w:rPr>
        <w:br/>
      </w:r>
      <w:r w:rsidRPr="00797C3F">
        <w:rPr>
          <w:rStyle w:val="fontstyle01"/>
          <w:rFonts w:asciiTheme="majorHAnsi" w:hAnsiTheme="majorHAnsi" w:cstheme="majorHAnsi"/>
        </w:rPr>
        <w:t>FORMAT PENILAIAN</w:t>
      </w:r>
      <w:r w:rsidRPr="00797C3F">
        <w:rPr>
          <w:rFonts w:asciiTheme="majorHAnsi" w:hAnsiTheme="majorHAnsi" w:cstheme="majorHAnsi"/>
          <w:b/>
          <w:bCs/>
          <w:color w:val="000000"/>
          <w:sz w:val="22"/>
          <w:szCs w:val="22"/>
        </w:rPr>
        <w:br/>
      </w:r>
      <w:r w:rsidRPr="00797C3F">
        <w:rPr>
          <w:rStyle w:val="fontstyle01"/>
          <w:rFonts w:asciiTheme="majorHAnsi" w:hAnsiTheme="majorHAnsi" w:cstheme="majorHAnsi"/>
        </w:rPr>
        <w:t>NON-AKADEMIK</w:t>
      </w:r>
      <w:r w:rsidRPr="00797C3F">
        <w:rPr>
          <w:rFonts w:asciiTheme="majorHAnsi" w:hAnsiTheme="majorHAnsi" w:cstheme="majorHAnsi"/>
          <w:b/>
          <w:bCs/>
          <w:color w:val="000000"/>
          <w:sz w:val="22"/>
          <w:szCs w:val="22"/>
        </w:rPr>
        <w:br/>
      </w:r>
      <w:r w:rsidRPr="00797C3F">
        <w:rPr>
          <w:rStyle w:val="fontstyle21"/>
          <w:rFonts w:asciiTheme="majorHAnsi" w:hAnsiTheme="majorHAnsi" w:cstheme="majorHAnsi"/>
        </w:rPr>
        <w:t>(untuk Kepala Sekolah/Wakil Kepala Sekolah/Kepala Perpustakaan/Kepala</w:t>
      </w:r>
      <w:r w:rsidRPr="00797C3F">
        <w:rPr>
          <w:rFonts w:asciiTheme="majorHAnsi" w:hAnsiTheme="majorHAnsi" w:cstheme="majorHAnsi"/>
          <w:color w:val="000000"/>
          <w:sz w:val="22"/>
          <w:szCs w:val="22"/>
        </w:rPr>
        <w:br/>
      </w:r>
      <w:r w:rsidRPr="00797C3F">
        <w:rPr>
          <w:rStyle w:val="fontstyle21"/>
          <w:rFonts w:asciiTheme="majorHAnsi" w:hAnsiTheme="majorHAnsi" w:cstheme="majorHAnsi"/>
        </w:rPr>
        <w:t>Laboratorium/ Guru Pamong)</w:t>
      </w:r>
    </w:p>
    <w:p w:rsidR="00CD54B8" w:rsidRPr="00797C3F" w:rsidRDefault="00CD54B8" w:rsidP="00CD54B8">
      <w:pPr>
        <w:rPr>
          <w:rFonts w:asciiTheme="majorHAnsi" w:hAnsiTheme="majorHAnsi" w:cstheme="majorHAnsi"/>
        </w:rPr>
      </w:pPr>
      <w:r w:rsidRPr="00797C3F">
        <w:rPr>
          <w:rFonts w:asciiTheme="majorHAnsi" w:hAnsiTheme="majorHAnsi" w:cstheme="majorHAnsi"/>
          <w:color w:val="000000"/>
          <w:sz w:val="22"/>
          <w:szCs w:val="22"/>
        </w:rPr>
        <w:br/>
      </w:r>
      <w:r w:rsidRPr="00797C3F">
        <w:rPr>
          <w:rStyle w:val="fontstyle21"/>
          <w:rFonts w:asciiTheme="majorHAnsi" w:hAnsiTheme="majorHAnsi" w:cstheme="majorHAnsi"/>
        </w:rPr>
        <w:t>Nama Praktikan</w:t>
      </w:r>
      <w:r w:rsidRPr="00797C3F">
        <w:rPr>
          <w:rStyle w:val="fontstyle21"/>
          <w:rFonts w:asciiTheme="majorHAnsi" w:hAnsiTheme="majorHAnsi" w:cstheme="majorHAnsi"/>
        </w:rPr>
        <w:tab/>
      </w:r>
      <w:r w:rsidRPr="00797C3F">
        <w:rPr>
          <w:rStyle w:val="fontstyle21"/>
          <w:rFonts w:asciiTheme="majorHAnsi" w:hAnsiTheme="majorHAnsi" w:cstheme="majorHAnsi"/>
        </w:rPr>
        <w:tab/>
        <w:t xml:space="preserve"> :</w:t>
      </w:r>
      <w:r w:rsidRPr="00797C3F">
        <w:rPr>
          <w:rFonts w:asciiTheme="majorHAnsi" w:hAnsiTheme="majorHAnsi" w:cstheme="majorHAnsi"/>
          <w:color w:val="000000"/>
          <w:sz w:val="22"/>
          <w:szCs w:val="22"/>
        </w:rPr>
        <w:br/>
      </w:r>
      <w:r w:rsidRPr="00797C3F">
        <w:rPr>
          <w:rStyle w:val="fontstyle21"/>
          <w:rFonts w:asciiTheme="majorHAnsi" w:hAnsiTheme="majorHAnsi" w:cstheme="majorHAnsi"/>
        </w:rPr>
        <w:t>NIM</w:t>
      </w:r>
      <w:r w:rsidRPr="00797C3F">
        <w:rPr>
          <w:rStyle w:val="fontstyle21"/>
          <w:rFonts w:asciiTheme="majorHAnsi" w:hAnsiTheme="majorHAnsi" w:cstheme="majorHAnsi"/>
        </w:rPr>
        <w:tab/>
      </w:r>
      <w:r w:rsidRPr="00797C3F">
        <w:rPr>
          <w:rStyle w:val="fontstyle21"/>
          <w:rFonts w:asciiTheme="majorHAnsi" w:hAnsiTheme="majorHAnsi" w:cstheme="majorHAnsi"/>
        </w:rPr>
        <w:tab/>
      </w:r>
      <w:r w:rsidRPr="00797C3F">
        <w:rPr>
          <w:rStyle w:val="fontstyle21"/>
          <w:rFonts w:asciiTheme="majorHAnsi" w:hAnsiTheme="majorHAnsi" w:cstheme="majorHAnsi"/>
        </w:rPr>
        <w:tab/>
        <w:t xml:space="preserve"> :</w:t>
      </w:r>
      <w:r w:rsidRPr="00797C3F">
        <w:rPr>
          <w:rFonts w:asciiTheme="majorHAnsi" w:hAnsiTheme="majorHAnsi" w:cstheme="majorHAnsi"/>
          <w:color w:val="000000"/>
          <w:sz w:val="22"/>
          <w:szCs w:val="22"/>
        </w:rPr>
        <w:br/>
      </w:r>
      <w:r w:rsidRPr="00797C3F">
        <w:rPr>
          <w:rStyle w:val="fontstyle21"/>
          <w:rFonts w:asciiTheme="majorHAnsi" w:hAnsiTheme="majorHAnsi" w:cstheme="majorHAnsi"/>
        </w:rPr>
        <w:t xml:space="preserve">Prodi / Bidang Studi </w:t>
      </w:r>
      <w:r w:rsidRPr="00797C3F">
        <w:rPr>
          <w:rStyle w:val="fontstyle21"/>
          <w:rFonts w:asciiTheme="majorHAnsi" w:hAnsiTheme="majorHAnsi" w:cstheme="majorHAnsi"/>
        </w:rPr>
        <w:tab/>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2"/>
        <w:gridCol w:w="6004"/>
        <w:gridCol w:w="1152"/>
      </w:tblGrid>
      <w:tr w:rsidR="00CD54B8" w:rsidRPr="00797C3F" w:rsidTr="00CD54B8">
        <w:tc>
          <w:tcPr>
            <w:tcW w:w="675" w:type="dxa"/>
            <w:vAlign w:val="center"/>
            <w:hideMark/>
          </w:tcPr>
          <w:p w:rsidR="00CD54B8" w:rsidRPr="00797C3F" w:rsidRDefault="00CD54B8" w:rsidP="00CD54B8">
            <w:pPr>
              <w:jc w:val="center"/>
              <w:rPr>
                <w:rFonts w:asciiTheme="majorHAnsi" w:hAnsiTheme="majorHAnsi" w:cstheme="majorHAnsi"/>
              </w:rPr>
            </w:pPr>
            <w:r w:rsidRPr="00797C3F">
              <w:rPr>
                <w:rStyle w:val="fontstyle01"/>
                <w:rFonts w:asciiTheme="majorHAnsi" w:hAnsiTheme="majorHAnsi" w:cstheme="majorHAnsi"/>
              </w:rPr>
              <w:t>No</w:t>
            </w:r>
          </w:p>
        </w:tc>
        <w:tc>
          <w:tcPr>
            <w:tcW w:w="6321" w:type="dxa"/>
            <w:vAlign w:val="center"/>
            <w:hideMark/>
          </w:tcPr>
          <w:p w:rsidR="00CD54B8" w:rsidRPr="00797C3F" w:rsidRDefault="00CD54B8" w:rsidP="00CD54B8">
            <w:pPr>
              <w:jc w:val="center"/>
              <w:rPr>
                <w:rFonts w:asciiTheme="majorHAnsi" w:hAnsiTheme="majorHAnsi" w:cstheme="majorHAnsi"/>
              </w:rPr>
            </w:pPr>
            <w:r w:rsidRPr="00797C3F">
              <w:rPr>
                <w:rStyle w:val="fontstyle01"/>
                <w:rFonts w:asciiTheme="majorHAnsi" w:hAnsiTheme="majorHAnsi" w:cstheme="majorHAnsi"/>
              </w:rPr>
              <w:t>Aspek yang dinilai</w:t>
            </w:r>
          </w:p>
        </w:tc>
        <w:tc>
          <w:tcPr>
            <w:tcW w:w="1158" w:type="dxa"/>
            <w:vAlign w:val="center"/>
            <w:hideMark/>
          </w:tcPr>
          <w:p w:rsidR="00CD54B8" w:rsidRPr="00797C3F" w:rsidRDefault="00CD54B8" w:rsidP="00CD54B8">
            <w:pPr>
              <w:jc w:val="center"/>
              <w:rPr>
                <w:rFonts w:asciiTheme="majorHAnsi" w:hAnsiTheme="majorHAnsi" w:cstheme="majorHAnsi"/>
              </w:rPr>
            </w:pPr>
            <w:r w:rsidRPr="00797C3F">
              <w:rPr>
                <w:rStyle w:val="fontstyle01"/>
                <w:rFonts w:asciiTheme="majorHAnsi" w:hAnsiTheme="majorHAnsi" w:cstheme="majorHAnsi"/>
              </w:rPr>
              <w:t>Skor</w:t>
            </w:r>
            <w:r w:rsidRPr="00797C3F">
              <w:rPr>
                <w:rFonts w:asciiTheme="majorHAnsi" w:hAnsiTheme="majorHAnsi" w:cstheme="majorHAnsi"/>
                <w:b/>
                <w:bCs/>
                <w:color w:val="000000"/>
                <w:sz w:val="22"/>
                <w:szCs w:val="22"/>
              </w:rPr>
              <w:br/>
            </w:r>
            <w:r w:rsidRPr="00797C3F">
              <w:rPr>
                <w:rStyle w:val="fontstyle01"/>
                <w:rFonts w:asciiTheme="majorHAnsi" w:hAnsiTheme="majorHAnsi" w:cstheme="majorHAnsi"/>
              </w:rPr>
              <w:t>Maksimal</w:t>
            </w:r>
          </w:p>
        </w:tc>
      </w:tr>
      <w:tr w:rsidR="00CD54B8" w:rsidRPr="00797C3F" w:rsidTr="00CD54B8">
        <w:tc>
          <w:tcPr>
            <w:tcW w:w="675" w:type="dxa"/>
            <w:vAlign w:val="center"/>
            <w:hideMark/>
          </w:tcPr>
          <w:p w:rsidR="00CD54B8" w:rsidRPr="00797C3F" w:rsidRDefault="00CD54B8" w:rsidP="00CD54B8">
            <w:pPr>
              <w:jc w:val="center"/>
              <w:rPr>
                <w:rFonts w:asciiTheme="majorHAnsi" w:hAnsiTheme="majorHAnsi" w:cstheme="majorHAnsi"/>
              </w:rPr>
            </w:pPr>
            <w:r w:rsidRPr="00797C3F">
              <w:rPr>
                <w:rStyle w:val="fontstyle21"/>
                <w:rFonts w:asciiTheme="majorHAnsi" w:hAnsiTheme="majorHAnsi" w:cstheme="majorHAnsi"/>
              </w:rPr>
              <w:t>1</w:t>
            </w:r>
          </w:p>
        </w:tc>
        <w:tc>
          <w:tcPr>
            <w:tcW w:w="6321" w:type="dxa"/>
            <w:vAlign w:val="center"/>
            <w:hideMark/>
          </w:tcPr>
          <w:p w:rsidR="00CD54B8" w:rsidRPr="00797C3F" w:rsidRDefault="00CD54B8" w:rsidP="00CD54B8">
            <w:pPr>
              <w:rPr>
                <w:rFonts w:asciiTheme="majorHAnsi" w:hAnsiTheme="majorHAnsi" w:cstheme="majorHAnsi"/>
              </w:rPr>
            </w:pPr>
            <w:r w:rsidRPr="00797C3F">
              <w:rPr>
                <w:rStyle w:val="fontstyle21"/>
                <w:rFonts w:asciiTheme="majorHAnsi" w:hAnsiTheme="majorHAnsi" w:cstheme="majorHAnsi"/>
              </w:rPr>
              <w:t>Kemampuan menyusun rencana kegiatan pengembangan program</w:t>
            </w:r>
            <w:r w:rsidRPr="00797C3F">
              <w:rPr>
                <w:rFonts w:asciiTheme="majorHAnsi" w:hAnsiTheme="majorHAnsi" w:cstheme="majorHAnsi"/>
                <w:color w:val="000000"/>
                <w:sz w:val="22"/>
                <w:szCs w:val="22"/>
              </w:rPr>
              <w:t xml:space="preserve"> </w:t>
            </w:r>
            <w:r w:rsidRPr="00797C3F">
              <w:rPr>
                <w:rStyle w:val="fontstyle21"/>
                <w:rFonts w:asciiTheme="majorHAnsi" w:hAnsiTheme="majorHAnsi" w:cstheme="majorHAnsi"/>
              </w:rPr>
              <w:t>pendidikan, meliputi: (1) pembinaan ekstrakurikuler siswa; (2)</w:t>
            </w:r>
            <w:r w:rsidRPr="00797C3F">
              <w:rPr>
                <w:rFonts w:asciiTheme="majorHAnsi" w:hAnsiTheme="majorHAnsi" w:cstheme="majorHAnsi"/>
                <w:color w:val="000000"/>
                <w:sz w:val="22"/>
                <w:szCs w:val="22"/>
              </w:rPr>
              <w:t xml:space="preserve"> </w:t>
            </w:r>
            <w:r w:rsidRPr="00797C3F">
              <w:rPr>
                <w:rStyle w:val="fontstyle21"/>
                <w:rFonts w:asciiTheme="majorHAnsi" w:hAnsiTheme="majorHAnsi" w:cstheme="majorHAnsi"/>
              </w:rPr>
              <w:t>pengelolaan perpustakaan; dan/atau (3) pengelolaan laboratorium,</w:t>
            </w:r>
            <w:r w:rsidRPr="00797C3F">
              <w:rPr>
                <w:rFonts w:asciiTheme="majorHAnsi" w:hAnsiTheme="majorHAnsi" w:cstheme="majorHAnsi"/>
                <w:color w:val="000000"/>
                <w:sz w:val="22"/>
                <w:szCs w:val="22"/>
              </w:rPr>
              <w:t xml:space="preserve"> </w:t>
            </w:r>
            <w:r w:rsidRPr="00797C3F">
              <w:rPr>
                <w:rStyle w:val="fontstyle21"/>
                <w:rFonts w:asciiTheme="majorHAnsi" w:hAnsiTheme="majorHAnsi" w:cstheme="majorHAnsi"/>
              </w:rPr>
              <w:t>secara cermat dan sistematis.</w:t>
            </w:r>
          </w:p>
        </w:tc>
        <w:tc>
          <w:tcPr>
            <w:tcW w:w="1158" w:type="dxa"/>
            <w:vAlign w:val="center"/>
          </w:tcPr>
          <w:p w:rsidR="00CD54B8" w:rsidRPr="00797C3F" w:rsidRDefault="00CD54B8" w:rsidP="00CD54B8">
            <w:pPr>
              <w:rPr>
                <w:rFonts w:asciiTheme="majorHAnsi" w:hAnsiTheme="majorHAnsi" w:cstheme="majorHAnsi"/>
              </w:rPr>
            </w:pPr>
          </w:p>
        </w:tc>
      </w:tr>
      <w:tr w:rsidR="00CD54B8" w:rsidRPr="00797C3F" w:rsidTr="00CD54B8">
        <w:tc>
          <w:tcPr>
            <w:tcW w:w="675" w:type="dxa"/>
            <w:vAlign w:val="center"/>
            <w:hideMark/>
          </w:tcPr>
          <w:p w:rsidR="00CD54B8" w:rsidRPr="00797C3F" w:rsidRDefault="00CD54B8" w:rsidP="00CD54B8">
            <w:pPr>
              <w:jc w:val="center"/>
              <w:rPr>
                <w:rFonts w:asciiTheme="majorHAnsi" w:hAnsiTheme="majorHAnsi" w:cstheme="majorHAnsi"/>
              </w:rPr>
            </w:pPr>
            <w:r w:rsidRPr="00797C3F">
              <w:rPr>
                <w:rStyle w:val="fontstyle21"/>
                <w:rFonts w:asciiTheme="majorHAnsi" w:hAnsiTheme="majorHAnsi" w:cstheme="majorHAnsi"/>
              </w:rPr>
              <w:t>2</w:t>
            </w:r>
          </w:p>
        </w:tc>
        <w:tc>
          <w:tcPr>
            <w:tcW w:w="6321" w:type="dxa"/>
            <w:vAlign w:val="center"/>
            <w:hideMark/>
          </w:tcPr>
          <w:p w:rsidR="00CD54B8" w:rsidRPr="00797C3F" w:rsidRDefault="00CD54B8" w:rsidP="00CD54B8">
            <w:pPr>
              <w:rPr>
                <w:rFonts w:asciiTheme="majorHAnsi" w:hAnsiTheme="majorHAnsi" w:cstheme="majorHAnsi"/>
              </w:rPr>
            </w:pPr>
            <w:r w:rsidRPr="00797C3F">
              <w:rPr>
                <w:rStyle w:val="fontstyle21"/>
                <w:rFonts w:asciiTheme="majorHAnsi" w:hAnsiTheme="majorHAnsi" w:cstheme="majorHAnsi"/>
              </w:rPr>
              <w:t>Kemampuan melaksanakan kegiatan pengembangan program</w:t>
            </w:r>
            <w:r w:rsidRPr="00797C3F">
              <w:rPr>
                <w:rFonts w:asciiTheme="majorHAnsi" w:hAnsiTheme="majorHAnsi" w:cstheme="majorHAnsi"/>
                <w:color w:val="000000"/>
                <w:sz w:val="22"/>
                <w:szCs w:val="22"/>
              </w:rPr>
              <w:br/>
            </w:r>
            <w:r w:rsidRPr="00797C3F">
              <w:rPr>
                <w:rStyle w:val="fontstyle21"/>
                <w:rFonts w:asciiTheme="majorHAnsi" w:hAnsiTheme="majorHAnsi" w:cstheme="majorHAnsi"/>
              </w:rPr>
              <w:t xml:space="preserve">pendidikan secara tekun, teliti dan aktif. </w:t>
            </w:r>
          </w:p>
        </w:tc>
        <w:tc>
          <w:tcPr>
            <w:tcW w:w="1158" w:type="dxa"/>
            <w:vAlign w:val="center"/>
          </w:tcPr>
          <w:p w:rsidR="00CD54B8" w:rsidRPr="00797C3F" w:rsidRDefault="00CD54B8" w:rsidP="00CD54B8">
            <w:pPr>
              <w:rPr>
                <w:rFonts w:asciiTheme="majorHAnsi" w:hAnsiTheme="majorHAnsi" w:cstheme="majorHAnsi"/>
              </w:rPr>
            </w:pPr>
          </w:p>
        </w:tc>
      </w:tr>
      <w:tr w:rsidR="00CD54B8" w:rsidRPr="00797C3F" w:rsidTr="00CD54B8">
        <w:tc>
          <w:tcPr>
            <w:tcW w:w="675" w:type="dxa"/>
            <w:vAlign w:val="center"/>
            <w:hideMark/>
          </w:tcPr>
          <w:p w:rsidR="00CD54B8" w:rsidRPr="00797C3F" w:rsidRDefault="00CD54B8" w:rsidP="00CD54B8">
            <w:pPr>
              <w:jc w:val="center"/>
              <w:rPr>
                <w:rFonts w:asciiTheme="majorHAnsi" w:hAnsiTheme="majorHAnsi" w:cstheme="majorHAnsi"/>
              </w:rPr>
            </w:pPr>
            <w:r w:rsidRPr="00797C3F">
              <w:rPr>
                <w:rStyle w:val="fontstyle21"/>
                <w:rFonts w:asciiTheme="majorHAnsi" w:hAnsiTheme="majorHAnsi" w:cstheme="majorHAnsi"/>
              </w:rPr>
              <w:t>3</w:t>
            </w:r>
          </w:p>
        </w:tc>
        <w:tc>
          <w:tcPr>
            <w:tcW w:w="6321" w:type="dxa"/>
            <w:vAlign w:val="center"/>
            <w:hideMark/>
          </w:tcPr>
          <w:p w:rsidR="00CD54B8" w:rsidRPr="00797C3F" w:rsidRDefault="00CD54B8" w:rsidP="00CD54B8">
            <w:pPr>
              <w:rPr>
                <w:rFonts w:asciiTheme="majorHAnsi" w:hAnsiTheme="majorHAnsi" w:cstheme="majorHAnsi"/>
              </w:rPr>
            </w:pPr>
            <w:r w:rsidRPr="00797C3F">
              <w:rPr>
                <w:rStyle w:val="fontstyle21"/>
                <w:rFonts w:asciiTheme="majorHAnsi" w:hAnsiTheme="majorHAnsi" w:cstheme="majorHAnsi"/>
              </w:rPr>
              <w:t>Kemampuan bekerja sama dengan pihak sekolah dan teman</w:t>
            </w:r>
            <w:r w:rsidRPr="00797C3F">
              <w:rPr>
                <w:rFonts w:asciiTheme="majorHAnsi" w:hAnsiTheme="majorHAnsi" w:cstheme="majorHAnsi"/>
                <w:color w:val="000000"/>
                <w:sz w:val="22"/>
                <w:szCs w:val="22"/>
              </w:rPr>
              <w:t xml:space="preserve"> </w:t>
            </w:r>
            <w:r w:rsidRPr="00797C3F">
              <w:rPr>
                <w:rStyle w:val="fontstyle21"/>
                <w:rFonts w:asciiTheme="majorHAnsi" w:hAnsiTheme="majorHAnsi" w:cstheme="majorHAnsi"/>
              </w:rPr>
              <w:t>sejawat dalam menyelesaikan kegiatan pengembangan program</w:t>
            </w:r>
            <w:r w:rsidRPr="00797C3F">
              <w:rPr>
                <w:rFonts w:asciiTheme="majorHAnsi" w:hAnsiTheme="majorHAnsi" w:cstheme="majorHAnsi"/>
                <w:color w:val="000000"/>
                <w:sz w:val="22"/>
                <w:szCs w:val="22"/>
              </w:rPr>
              <w:t xml:space="preserve"> </w:t>
            </w:r>
            <w:r w:rsidRPr="00797C3F">
              <w:rPr>
                <w:rStyle w:val="fontstyle21"/>
                <w:rFonts w:asciiTheme="majorHAnsi" w:hAnsiTheme="majorHAnsi" w:cstheme="majorHAnsi"/>
              </w:rPr>
              <w:t>pendidikan.</w:t>
            </w:r>
          </w:p>
        </w:tc>
        <w:tc>
          <w:tcPr>
            <w:tcW w:w="1158" w:type="dxa"/>
            <w:vAlign w:val="center"/>
          </w:tcPr>
          <w:p w:rsidR="00CD54B8" w:rsidRPr="00797C3F" w:rsidRDefault="00CD54B8" w:rsidP="00CD54B8">
            <w:pPr>
              <w:rPr>
                <w:rFonts w:asciiTheme="majorHAnsi" w:hAnsiTheme="majorHAnsi" w:cstheme="majorHAnsi"/>
              </w:rPr>
            </w:pPr>
          </w:p>
        </w:tc>
      </w:tr>
      <w:tr w:rsidR="00CD54B8" w:rsidRPr="00797C3F" w:rsidTr="00CD54B8">
        <w:tc>
          <w:tcPr>
            <w:tcW w:w="675" w:type="dxa"/>
            <w:vAlign w:val="center"/>
            <w:hideMark/>
          </w:tcPr>
          <w:p w:rsidR="00CD54B8" w:rsidRPr="00797C3F" w:rsidRDefault="00CD54B8" w:rsidP="00CD54B8">
            <w:pPr>
              <w:jc w:val="center"/>
              <w:rPr>
                <w:rFonts w:asciiTheme="majorHAnsi" w:hAnsiTheme="majorHAnsi" w:cstheme="majorHAnsi"/>
              </w:rPr>
            </w:pPr>
            <w:r w:rsidRPr="00797C3F">
              <w:rPr>
                <w:rStyle w:val="fontstyle21"/>
                <w:rFonts w:asciiTheme="majorHAnsi" w:hAnsiTheme="majorHAnsi" w:cstheme="majorHAnsi"/>
              </w:rPr>
              <w:t>4</w:t>
            </w:r>
          </w:p>
        </w:tc>
        <w:tc>
          <w:tcPr>
            <w:tcW w:w="6321" w:type="dxa"/>
            <w:vAlign w:val="center"/>
            <w:hideMark/>
          </w:tcPr>
          <w:p w:rsidR="00CD54B8" w:rsidRPr="00797C3F" w:rsidRDefault="00CD54B8" w:rsidP="00CD54B8">
            <w:pPr>
              <w:rPr>
                <w:rFonts w:asciiTheme="majorHAnsi" w:hAnsiTheme="majorHAnsi" w:cstheme="majorHAnsi"/>
              </w:rPr>
            </w:pPr>
            <w:r w:rsidRPr="00797C3F">
              <w:rPr>
                <w:rStyle w:val="fontstyle21"/>
                <w:rFonts w:asciiTheme="majorHAnsi" w:hAnsiTheme="majorHAnsi" w:cstheme="majorHAnsi"/>
              </w:rPr>
              <w:t>Kemampuan memecahkan masalah terkait kegiatan</w:t>
            </w:r>
            <w:r w:rsidRPr="00797C3F">
              <w:rPr>
                <w:rFonts w:asciiTheme="majorHAnsi" w:hAnsiTheme="majorHAnsi" w:cstheme="majorHAnsi"/>
                <w:color w:val="000000"/>
                <w:sz w:val="22"/>
                <w:szCs w:val="22"/>
              </w:rPr>
              <w:br/>
            </w:r>
            <w:r w:rsidRPr="00797C3F">
              <w:rPr>
                <w:rStyle w:val="fontstyle21"/>
                <w:rFonts w:asciiTheme="majorHAnsi" w:hAnsiTheme="majorHAnsi" w:cstheme="majorHAnsi"/>
              </w:rPr>
              <w:t xml:space="preserve">pengembangan program pendidikan secara tepat dan inovatif. </w:t>
            </w:r>
          </w:p>
        </w:tc>
        <w:tc>
          <w:tcPr>
            <w:tcW w:w="1158" w:type="dxa"/>
            <w:vAlign w:val="center"/>
          </w:tcPr>
          <w:p w:rsidR="00CD54B8" w:rsidRPr="00797C3F" w:rsidRDefault="00CD54B8" w:rsidP="00CD54B8">
            <w:pPr>
              <w:rPr>
                <w:rFonts w:asciiTheme="majorHAnsi" w:hAnsiTheme="majorHAnsi" w:cstheme="majorHAnsi"/>
              </w:rPr>
            </w:pPr>
          </w:p>
        </w:tc>
      </w:tr>
      <w:tr w:rsidR="00CD54B8" w:rsidRPr="00797C3F" w:rsidTr="00CD54B8">
        <w:tc>
          <w:tcPr>
            <w:tcW w:w="675" w:type="dxa"/>
            <w:vAlign w:val="center"/>
            <w:hideMark/>
          </w:tcPr>
          <w:p w:rsidR="00CD54B8" w:rsidRPr="00797C3F" w:rsidRDefault="00CD54B8" w:rsidP="00CD54B8">
            <w:pPr>
              <w:jc w:val="center"/>
              <w:rPr>
                <w:rFonts w:asciiTheme="majorHAnsi" w:hAnsiTheme="majorHAnsi" w:cstheme="majorHAnsi"/>
              </w:rPr>
            </w:pPr>
            <w:r w:rsidRPr="00797C3F">
              <w:rPr>
                <w:rStyle w:val="fontstyle21"/>
                <w:rFonts w:asciiTheme="majorHAnsi" w:hAnsiTheme="majorHAnsi" w:cstheme="majorHAnsi"/>
              </w:rPr>
              <w:t>5</w:t>
            </w:r>
          </w:p>
        </w:tc>
        <w:tc>
          <w:tcPr>
            <w:tcW w:w="6321" w:type="dxa"/>
            <w:vAlign w:val="center"/>
            <w:hideMark/>
          </w:tcPr>
          <w:p w:rsidR="00CD54B8" w:rsidRPr="00797C3F" w:rsidRDefault="00CD54B8" w:rsidP="00CD54B8">
            <w:pPr>
              <w:rPr>
                <w:rFonts w:asciiTheme="majorHAnsi" w:hAnsiTheme="majorHAnsi" w:cstheme="majorHAnsi"/>
              </w:rPr>
            </w:pPr>
            <w:r w:rsidRPr="00797C3F">
              <w:rPr>
                <w:rStyle w:val="fontstyle21"/>
                <w:rFonts w:asciiTheme="majorHAnsi" w:hAnsiTheme="majorHAnsi" w:cstheme="majorHAnsi"/>
              </w:rPr>
              <w:t>Kemampuan melaporkan kegiatan pengembangan program</w:t>
            </w:r>
            <w:r w:rsidRPr="00797C3F">
              <w:rPr>
                <w:rFonts w:asciiTheme="majorHAnsi" w:hAnsiTheme="majorHAnsi" w:cstheme="majorHAnsi"/>
                <w:color w:val="000000"/>
                <w:sz w:val="22"/>
                <w:szCs w:val="22"/>
              </w:rPr>
              <w:br/>
            </w:r>
            <w:r w:rsidRPr="00797C3F">
              <w:rPr>
                <w:rStyle w:val="fontstyle21"/>
                <w:rFonts w:asciiTheme="majorHAnsi" w:hAnsiTheme="majorHAnsi" w:cstheme="majorHAnsi"/>
              </w:rPr>
              <w:t xml:space="preserve">pendidikan secara tepat dan komprehensif. </w:t>
            </w:r>
          </w:p>
        </w:tc>
        <w:tc>
          <w:tcPr>
            <w:tcW w:w="1158" w:type="dxa"/>
            <w:vAlign w:val="center"/>
          </w:tcPr>
          <w:p w:rsidR="00CD54B8" w:rsidRPr="00797C3F" w:rsidRDefault="00CD54B8" w:rsidP="00CD54B8">
            <w:pPr>
              <w:rPr>
                <w:rFonts w:asciiTheme="majorHAnsi" w:hAnsiTheme="majorHAnsi" w:cstheme="majorHAnsi"/>
              </w:rPr>
            </w:pPr>
          </w:p>
        </w:tc>
      </w:tr>
      <w:tr w:rsidR="00CD54B8" w:rsidRPr="00797C3F" w:rsidTr="00CD54B8">
        <w:tc>
          <w:tcPr>
            <w:tcW w:w="6996" w:type="dxa"/>
            <w:gridSpan w:val="2"/>
            <w:vAlign w:val="center"/>
            <w:hideMark/>
          </w:tcPr>
          <w:p w:rsidR="00CD54B8" w:rsidRPr="00797C3F" w:rsidRDefault="00CD54B8" w:rsidP="00CD54B8">
            <w:pPr>
              <w:rPr>
                <w:rFonts w:asciiTheme="majorHAnsi" w:hAnsiTheme="majorHAnsi" w:cstheme="majorHAnsi"/>
              </w:rPr>
            </w:pPr>
            <w:r w:rsidRPr="00797C3F">
              <w:rPr>
                <w:rStyle w:val="fontstyle01"/>
                <w:rFonts w:asciiTheme="majorHAnsi" w:hAnsiTheme="majorHAnsi" w:cstheme="majorHAnsi"/>
              </w:rPr>
              <w:t xml:space="preserve">∑ Skor Maksimum (4 X 5 aspek yang dinilai) </w:t>
            </w:r>
          </w:p>
        </w:tc>
        <w:tc>
          <w:tcPr>
            <w:tcW w:w="1158" w:type="dxa"/>
            <w:vAlign w:val="center"/>
            <w:hideMark/>
          </w:tcPr>
          <w:p w:rsidR="00CD54B8" w:rsidRPr="00797C3F" w:rsidRDefault="00CD54B8" w:rsidP="00CD54B8">
            <w:pPr>
              <w:rPr>
                <w:rFonts w:asciiTheme="majorHAnsi" w:hAnsiTheme="majorHAnsi" w:cstheme="majorHAnsi"/>
              </w:rPr>
            </w:pPr>
            <w:r w:rsidRPr="00797C3F">
              <w:rPr>
                <w:rStyle w:val="fontstyle21"/>
                <w:rFonts w:asciiTheme="majorHAnsi" w:hAnsiTheme="majorHAnsi" w:cstheme="majorHAnsi"/>
              </w:rPr>
              <w:t>20</w:t>
            </w:r>
          </w:p>
        </w:tc>
      </w:tr>
      <w:tr w:rsidR="00CD54B8" w:rsidRPr="00797C3F" w:rsidTr="00CD54B8">
        <w:tc>
          <w:tcPr>
            <w:tcW w:w="675" w:type="dxa"/>
            <w:vAlign w:val="center"/>
            <w:hideMark/>
          </w:tcPr>
          <w:p w:rsidR="00CD54B8" w:rsidRPr="00797C3F" w:rsidRDefault="00CD54B8" w:rsidP="00CD54B8">
            <w:pPr>
              <w:rPr>
                <w:rFonts w:asciiTheme="majorHAnsi" w:hAnsiTheme="majorHAnsi" w:cstheme="majorHAnsi"/>
              </w:rPr>
            </w:pPr>
            <w:r w:rsidRPr="00797C3F">
              <w:rPr>
                <w:rStyle w:val="fontstyle01"/>
                <w:rFonts w:asciiTheme="majorHAnsi" w:hAnsiTheme="majorHAnsi" w:cstheme="majorHAnsi"/>
              </w:rPr>
              <w:t>Saran:</w:t>
            </w:r>
          </w:p>
        </w:tc>
        <w:tc>
          <w:tcPr>
            <w:tcW w:w="6321" w:type="dxa"/>
            <w:vAlign w:val="center"/>
            <w:hideMark/>
          </w:tcPr>
          <w:p w:rsidR="00CD54B8" w:rsidRPr="00797C3F" w:rsidRDefault="00CD54B8" w:rsidP="00CD54B8">
            <w:pPr>
              <w:rPr>
                <w:rFonts w:asciiTheme="majorHAnsi" w:hAnsiTheme="majorHAnsi" w:cstheme="majorHAnsi"/>
              </w:rPr>
            </w:pPr>
          </w:p>
          <w:p w:rsidR="00CD54B8" w:rsidRPr="00797C3F" w:rsidRDefault="00CD54B8" w:rsidP="00CD54B8">
            <w:pPr>
              <w:rPr>
                <w:rFonts w:asciiTheme="majorHAnsi" w:hAnsiTheme="majorHAnsi" w:cstheme="majorHAnsi"/>
              </w:rPr>
            </w:pPr>
          </w:p>
          <w:p w:rsidR="00CD54B8" w:rsidRPr="00797C3F" w:rsidRDefault="00CD54B8" w:rsidP="00CD54B8">
            <w:pPr>
              <w:rPr>
                <w:rFonts w:asciiTheme="majorHAnsi" w:hAnsiTheme="majorHAnsi" w:cstheme="majorHAnsi"/>
              </w:rPr>
            </w:pPr>
          </w:p>
        </w:tc>
        <w:tc>
          <w:tcPr>
            <w:tcW w:w="1158" w:type="dxa"/>
            <w:vAlign w:val="center"/>
            <w:hideMark/>
          </w:tcPr>
          <w:p w:rsidR="00CD54B8" w:rsidRPr="00797C3F" w:rsidRDefault="00CD54B8" w:rsidP="00CD54B8">
            <w:pPr>
              <w:rPr>
                <w:rFonts w:asciiTheme="majorHAnsi" w:hAnsiTheme="majorHAnsi" w:cstheme="majorHAnsi"/>
              </w:rPr>
            </w:pPr>
          </w:p>
        </w:tc>
      </w:tr>
    </w:tbl>
    <w:p w:rsidR="00CD54B8" w:rsidRPr="00797C3F" w:rsidRDefault="00CD54B8" w:rsidP="00CD54B8">
      <w:pPr>
        <w:spacing w:after="160"/>
        <w:rPr>
          <w:rStyle w:val="fontstyle21"/>
          <w:rFonts w:asciiTheme="majorHAnsi" w:hAnsiTheme="majorHAnsi" w:cstheme="majorHAnsi"/>
        </w:rPr>
      </w:pPr>
      <w:r w:rsidRPr="00797C3F">
        <w:rPr>
          <w:rStyle w:val="fontstyle01"/>
          <w:rFonts w:asciiTheme="majorHAnsi" w:hAnsiTheme="majorHAnsi" w:cstheme="majorHAnsi"/>
        </w:rPr>
        <w:t>Catatan;</w:t>
      </w:r>
      <w:r w:rsidRPr="00797C3F">
        <w:rPr>
          <w:rFonts w:asciiTheme="majorHAnsi" w:hAnsiTheme="majorHAnsi" w:cstheme="majorHAnsi"/>
          <w:b/>
          <w:bCs/>
          <w:color w:val="000000"/>
          <w:sz w:val="22"/>
          <w:szCs w:val="22"/>
        </w:rPr>
        <w:br/>
      </w:r>
      <w:r w:rsidRPr="00797C3F">
        <w:rPr>
          <w:rStyle w:val="fontstyle21"/>
          <w:rFonts w:asciiTheme="majorHAnsi" w:hAnsiTheme="majorHAnsi" w:cstheme="majorHAnsi"/>
        </w:rPr>
        <w:t>Pemberian skor pada tiap butir pernyataan dengan rentangan angka 1 sampai dengan</w:t>
      </w:r>
      <w:r w:rsidRPr="00797C3F">
        <w:rPr>
          <w:rFonts w:asciiTheme="majorHAnsi" w:hAnsiTheme="majorHAnsi" w:cstheme="majorHAnsi"/>
          <w:color w:val="000000"/>
          <w:sz w:val="22"/>
          <w:szCs w:val="22"/>
        </w:rPr>
        <w:br/>
      </w:r>
      <w:r w:rsidRPr="00797C3F">
        <w:rPr>
          <w:rStyle w:val="fontstyle21"/>
          <w:rFonts w:asciiTheme="majorHAnsi" w:hAnsiTheme="majorHAnsi" w:cstheme="majorHAnsi"/>
        </w:rPr>
        <w:t>angka maksimal 4 dengan kriteria angka;</w:t>
      </w:r>
      <w:r w:rsidRPr="00797C3F">
        <w:rPr>
          <w:rFonts w:asciiTheme="majorHAnsi" w:hAnsiTheme="majorHAnsi" w:cstheme="majorHAnsi"/>
          <w:color w:val="000000"/>
          <w:sz w:val="22"/>
          <w:szCs w:val="22"/>
        </w:rPr>
        <w:br/>
      </w:r>
      <w:r w:rsidRPr="00797C3F">
        <w:rPr>
          <w:rStyle w:val="fontstyle21"/>
          <w:rFonts w:asciiTheme="majorHAnsi" w:hAnsiTheme="majorHAnsi" w:cstheme="majorHAnsi"/>
        </w:rPr>
        <w:t>1 = tidak baik</w:t>
      </w:r>
      <w:r w:rsidRPr="00797C3F">
        <w:rPr>
          <w:rFonts w:asciiTheme="majorHAnsi" w:hAnsiTheme="majorHAnsi" w:cstheme="majorHAnsi"/>
          <w:color w:val="000000"/>
          <w:sz w:val="22"/>
          <w:szCs w:val="22"/>
        </w:rPr>
        <w:br/>
      </w:r>
      <w:r w:rsidRPr="00797C3F">
        <w:rPr>
          <w:rStyle w:val="fontstyle21"/>
          <w:rFonts w:asciiTheme="majorHAnsi" w:hAnsiTheme="majorHAnsi" w:cstheme="majorHAnsi"/>
        </w:rPr>
        <w:t>2 = cukup baik</w:t>
      </w:r>
      <w:r w:rsidRPr="00797C3F">
        <w:rPr>
          <w:rFonts w:asciiTheme="majorHAnsi" w:hAnsiTheme="majorHAnsi" w:cstheme="majorHAnsi"/>
          <w:color w:val="000000"/>
          <w:sz w:val="22"/>
          <w:szCs w:val="22"/>
        </w:rPr>
        <w:br/>
      </w:r>
      <w:r w:rsidRPr="00797C3F">
        <w:rPr>
          <w:rStyle w:val="fontstyle21"/>
          <w:rFonts w:asciiTheme="majorHAnsi" w:hAnsiTheme="majorHAnsi" w:cstheme="majorHAnsi"/>
        </w:rPr>
        <w:t>3 = baik</w:t>
      </w:r>
      <w:r w:rsidRPr="00797C3F">
        <w:rPr>
          <w:rFonts w:asciiTheme="majorHAnsi" w:hAnsiTheme="majorHAnsi" w:cstheme="majorHAnsi"/>
          <w:color w:val="000000"/>
          <w:sz w:val="22"/>
          <w:szCs w:val="22"/>
        </w:rPr>
        <w:br/>
      </w:r>
      <w:r w:rsidRPr="00797C3F">
        <w:rPr>
          <w:rStyle w:val="fontstyle21"/>
          <w:rFonts w:asciiTheme="majorHAnsi" w:hAnsiTheme="majorHAnsi" w:cstheme="majorHAnsi"/>
        </w:rPr>
        <w:t>4 = sangat baik</w:t>
      </w:r>
    </w:p>
    <w:p w:rsidR="00CD54B8" w:rsidRPr="00797C3F" w:rsidRDefault="00CD54B8" w:rsidP="00CD54B8">
      <w:pPr>
        <w:spacing w:after="160" w:line="259" w:lineRule="auto"/>
        <w:jc w:val="right"/>
        <w:rPr>
          <w:rStyle w:val="fontstyle21"/>
          <w:rFonts w:asciiTheme="majorHAnsi" w:hAnsiTheme="majorHAnsi" w:cstheme="majorHAnsi"/>
        </w:rPr>
      </w:pPr>
      <w:r w:rsidRPr="00797C3F">
        <w:rPr>
          <w:rFonts w:asciiTheme="majorHAnsi" w:hAnsiTheme="majorHAnsi" w:cstheme="majorHAnsi"/>
          <w:color w:val="000000"/>
          <w:sz w:val="22"/>
          <w:szCs w:val="22"/>
        </w:rPr>
        <w:br/>
      </w:r>
      <w:r w:rsidRPr="00797C3F">
        <w:rPr>
          <w:rStyle w:val="fontstyle21"/>
          <w:rFonts w:asciiTheme="majorHAnsi" w:hAnsiTheme="majorHAnsi" w:cstheme="majorHAnsi"/>
        </w:rPr>
        <w:t>_____, ________________</w:t>
      </w:r>
      <w:r w:rsidRPr="00797C3F">
        <w:rPr>
          <w:rFonts w:asciiTheme="majorHAnsi" w:hAnsiTheme="majorHAnsi" w:cstheme="majorHAnsi"/>
          <w:color w:val="000000"/>
          <w:sz w:val="22"/>
          <w:szCs w:val="22"/>
        </w:rPr>
        <w:br/>
      </w:r>
      <w:r w:rsidRPr="00797C3F">
        <w:rPr>
          <w:rStyle w:val="fontstyle21"/>
          <w:rFonts w:asciiTheme="majorHAnsi" w:hAnsiTheme="majorHAnsi" w:cstheme="majorHAnsi"/>
        </w:rPr>
        <w:t xml:space="preserve"> </w:t>
      </w:r>
    </w:p>
    <w:p w:rsidR="00CD54B8" w:rsidRPr="00797C3F" w:rsidRDefault="00CD54B8" w:rsidP="00CD54B8">
      <w:pPr>
        <w:spacing w:after="160" w:line="259" w:lineRule="auto"/>
        <w:jc w:val="right"/>
        <w:rPr>
          <w:rFonts w:asciiTheme="majorHAnsi" w:hAnsiTheme="majorHAnsi" w:cstheme="majorHAnsi"/>
          <w:b/>
          <w:sz w:val="24"/>
          <w:szCs w:val="24"/>
          <w:lang w:val="en-ID"/>
        </w:rPr>
      </w:pPr>
      <w:r w:rsidRPr="00797C3F">
        <w:rPr>
          <w:rStyle w:val="fontstyle21"/>
          <w:rFonts w:asciiTheme="majorHAnsi" w:hAnsiTheme="majorHAnsi" w:cstheme="majorHAnsi"/>
        </w:rPr>
        <w:t>Penilai</w:t>
      </w:r>
      <w:r w:rsidRPr="00797C3F">
        <w:rPr>
          <w:rFonts w:asciiTheme="majorHAnsi" w:hAnsiTheme="majorHAnsi" w:cstheme="majorHAnsi"/>
          <w:color w:val="000000"/>
          <w:sz w:val="22"/>
          <w:szCs w:val="22"/>
        </w:rPr>
        <w:br/>
      </w:r>
      <w:r w:rsidRPr="00797C3F">
        <w:rPr>
          <w:rStyle w:val="fontstyle21"/>
          <w:rFonts w:asciiTheme="majorHAnsi" w:hAnsiTheme="majorHAnsi" w:cstheme="majorHAnsi"/>
        </w:rPr>
        <w:t>................................................</w:t>
      </w:r>
    </w:p>
    <w:p w:rsidR="00CD54B8" w:rsidRPr="00797C3F" w:rsidRDefault="00CD54B8" w:rsidP="00CD54B8">
      <w:pPr>
        <w:spacing w:line="360" w:lineRule="auto"/>
        <w:jc w:val="both"/>
        <w:rPr>
          <w:rFonts w:asciiTheme="majorHAnsi" w:hAnsiTheme="majorHAnsi" w:cstheme="majorHAnsi"/>
          <w:b/>
          <w:sz w:val="24"/>
          <w:szCs w:val="24"/>
          <w:lang w:val="en-ID"/>
        </w:rPr>
      </w:pPr>
    </w:p>
    <w:p w:rsidR="00CD54B8" w:rsidRPr="00797C3F" w:rsidRDefault="00CD54B8" w:rsidP="00CD54B8">
      <w:pPr>
        <w:spacing w:line="360" w:lineRule="auto"/>
        <w:jc w:val="both"/>
        <w:rPr>
          <w:rFonts w:asciiTheme="majorHAnsi" w:hAnsiTheme="majorHAnsi" w:cstheme="majorHAnsi"/>
          <w:b/>
          <w:sz w:val="24"/>
          <w:szCs w:val="24"/>
          <w:lang w:val="en-ID"/>
        </w:rPr>
      </w:pPr>
    </w:p>
    <w:p w:rsidR="00CD54B8" w:rsidRPr="00797C3F" w:rsidRDefault="00CD54B8" w:rsidP="00CD54B8">
      <w:pPr>
        <w:spacing w:line="360" w:lineRule="auto"/>
        <w:jc w:val="both"/>
        <w:rPr>
          <w:rFonts w:asciiTheme="majorHAnsi" w:hAnsiTheme="majorHAnsi" w:cstheme="majorHAnsi"/>
          <w:b/>
          <w:sz w:val="24"/>
          <w:szCs w:val="24"/>
          <w:lang w:val="en-ID"/>
        </w:rPr>
      </w:pPr>
    </w:p>
    <w:p w:rsidR="00CD54B8" w:rsidRPr="00797C3F" w:rsidRDefault="00CD54B8" w:rsidP="00CD54B8">
      <w:pPr>
        <w:spacing w:line="360" w:lineRule="auto"/>
        <w:jc w:val="both"/>
        <w:rPr>
          <w:rFonts w:asciiTheme="majorHAnsi" w:hAnsiTheme="majorHAnsi" w:cstheme="majorHAnsi"/>
          <w:b/>
          <w:sz w:val="24"/>
          <w:szCs w:val="24"/>
          <w:lang w:val="en-ID"/>
        </w:rPr>
      </w:pPr>
    </w:p>
    <w:p w:rsidR="00CD54B8" w:rsidRPr="00797C3F" w:rsidRDefault="00CD54B8" w:rsidP="00CD54B8">
      <w:pPr>
        <w:spacing w:line="360" w:lineRule="auto"/>
        <w:jc w:val="both"/>
        <w:rPr>
          <w:rFonts w:asciiTheme="majorHAnsi" w:hAnsiTheme="majorHAnsi" w:cstheme="majorHAnsi"/>
          <w:b/>
          <w:sz w:val="24"/>
          <w:szCs w:val="24"/>
          <w:lang w:val="en-ID"/>
        </w:rPr>
      </w:pPr>
    </w:p>
    <w:p w:rsidR="00CD54B8" w:rsidRPr="00797C3F" w:rsidRDefault="00CD54B8" w:rsidP="00CD54B8">
      <w:pPr>
        <w:rPr>
          <w:rStyle w:val="fontstyle01"/>
          <w:rFonts w:asciiTheme="majorHAnsi" w:hAnsiTheme="majorHAnsi" w:cstheme="majorHAnsi"/>
        </w:rPr>
      </w:pPr>
      <w:r w:rsidRPr="00797C3F">
        <w:rPr>
          <w:rStyle w:val="fontstyle01"/>
          <w:rFonts w:asciiTheme="majorHAnsi" w:hAnsiTheme="majorHAnsi" w:cstheme="majorHAnsi"/>
        </w:rPr>
        <w:lastRenderedPageBreak/>
        <w:t>Lampiran 4.4</w:t>
      </w:r>
    </w:p>
    <w:p w:rsidR="00CD54B8" w:rsidRPr="00797C3F" w:rsidRDefault="00CD54B8" w:rsidP="00CD54B8">
      <w:pPr>
        <w:jc w:val="center"/>
        <w:rPr>
          <w:rFonts w:asciiTheme="majorHAnsi" w:hAnsiTheme="majorHAnsi" w:cstheme="majorHAnsi"/>
          <w:sz w:val="22"/>
          <w:szCs w:val="22"/>
        </w:rPr>
      </w:pPr>
      <w:r w:rsidRPr="00797C3F">
        <w:rPr>
          <w:rFonts w:asciiTheme="majorHAnsi" w:hAnsiTheme="majorHAnsi" w:cstheme="majorHAnsi"/>
          <w:b/>
          <w:bCs/>
          <w:color w:val="000000"/>
          <w:sz w:val="22"/>
          <w:szCs w:val="22"/>
        </w:rPr>
        <w:br/>
      </w:r>
      <w:r w:rsidRPr="00797C3F">
        <w:rPr>
          <w:rStyle w:val="fontstyle01"/>
          <w:rFonts w:asciiTheme="majorHAnsi" w:hAnsiTheme="majorHAnsi" w:cstheme="majorHAnsi"/>
        </w:rPr>
        <w:t>FORMAT PENILAIAN ASPEK ADMINISTRASI SEKOLAH</w:t>
      </w:r>
      <w:r w:rsidRPr="00797C3F">
        <w:rPr>
          <w:rFonts w:asciiTheme="majorHAnsi" w:hAnsiTheme="majorHAnsi" w:cstheme="majorHAnsi"/>
          <w:b/>
          <w:bCs/>
          <w:color w:val="000000"/>
          <w:sz w:val="22"/>
          <w:szCs w:val="22"/>
        </w:rPr>
        <w:br/>
      </w:r>
      <w:r w:rsidRPr="00797C3F">
        <w:rPr>
          <w:rStyle w:val="fontstyle21"/>
          <w:rFonts w:asciiTheme="majorHAnsi" w:hAnsiTheme="majorHAnsi" w:cstheme="majorHAnsi"/>
        </w:rPr>
        <w:t>(untuk Kepala Tata Usaha/ Kepala Sekolah/Guru Pamong)</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535"/>
        <w:gridCol w:w="675"/>
        <w:gridCol w:w="3615"/>
      </w:tblGrid>
      <w:tr w:rsidR="00CD54B8" w:rsidRPr="00797C3F" w:rsidTr="00CD54B8">
        <w:tc>
          <w:tcPr>
            <w:tcW w:w="1860" w:type="dxa"/>
            <w:tcBorders>
              <w:top w:val="nil"/>
              <w:left w:val="nil"/>
              <w:bottom w:val="nil"/>
              <w:right w:val="nil"/>
            </w:tcBorders>
            <w:vAlign w:val="center"/>
            <w:hideMark/>
          </w:tcPr>
          <w:p w:rsidR="00CD54B8" w:rsidRPr="00797C3F" w:rsidRDefault="00CD54B8" w:rsidP="00CD54B8">
            <w:pPr>
              <w:rPr>
                <w:rFonts w:asciiTheme="majorHAnsi" w:hAnsiTheme="majorHAnsi" w:cstheme="majorHAnsi"/>
                <w:sz w:val="22"/>
                <w:szCs w:val="22"/>
              </w:rPr>
            </w:pPr>
            <w:r w:rsidRPr="00797C3F">
              <w:rPr>
                <w:rStyle w:val="fontstyle21"/>
                <w:rFonts w:asciiTheme="majorHAnsi" w:hAnsiTheme="majorHAnsi" w:cstheme="majorHAnsi"/>
              </w:rPr>
              <w:t xml:space="preserve">Nama Praktikan </w:t>
            </w:r>
            <w:r w:rsidRPr="00797C3F">
              <w:rPr>
                <w:rFonts w:asciiTheme="majorHAnsi" w:hAnsiTheme="majorHAnsi" w:cstheme="majorHAnsi"/>
                <w:color w:val="000000"/>
                <w:sz w:val="22"/>
                <w:szCs w:val="22"/>
              </w:rPr>
              <w:br/>
            </w:r>
            <w:r w:rsidRPr="00797C3F">
              <w:rPr>
                <w:rStyle w:val="fontstyle21"/>
                <w:rFonts w:asciiTheme="majorHAnsi" w:hAnsiTheme="majorHAnsi" w:cstheme="majorHAnsi"/>
              </w:rPr>
              <w:t xml:space="preserve">NIM </w:t>
            </w:r>
          </w:p>
        </w:tc>
        <w:tc>
          <w:tcPr>
            <w:tcW w:w="675" w:type="dxa"/>
            <w:tcBorders>
              <w:top w:val="nil"/>
              <w:left w:val="nil"/>
              <w:bottom w:val="nil"/>
              <w:right w:val="nil"/>
            </w:tcBorders>
            <w:vAlign w:val="center"/>
            <w:hideMark/>
          </w:tcPr>
          <w:p w:rsidR="00CD54B8" w:rsidRPr="00797C3F" w:rsidRDefault="00CD54B8" w:rsidP="00CD54B8">
            <w:pPr>
              <w:rPr>
                <w:rFonts w:asciiTheme="majorHAnsi" w:hAnsiTheme="majorHAnsi" w:cstheme="majorHAnsi"/>
                <w:sz w:val="22"/>
                <w:szCs w:val="22"/>
              </w:rPr>
            </w:pPr>
            <w:r w:rsidRPr="00797C3F">
              <w:rPr>
                <w:rStyle w:val="fontstyle21"/>
                <w:rFonts w:asciiTheme="majorHAnsi" w:hAnsiTheme="majorHAnsi" w:cstheme="majorHAnsi"/>
              </w:rPr>
              <w:t xml:space="preserve">: </w:t>
            </w:r>
            <w:r w:rsidRPr="00797C3F">
              <w:rPr>
                <w:rFonts w:asciiTheme="majorHAnsi" w:hAnsiTheme="majorHAnsi" w:cstheme="majorHAnsi"/>
                <w:color w:val="000000"/>
                <w:sz w:val="22"/>
                <w:szCs w:val="22"/>
              </w:rPr>
              <w:br/>
            </w:r>
            <w:r w:rsidRPr="00797C3F">
              <w:rPr>
                <w:rStyle w:val="fontstyle21"/>
                <w:rFonts w:asciiTheme="majorHAnsi" w:hAnsiTheme="majorHAnsi" w:cstheme="majorHAnsi"/>
              </w:rPr>
              <w:t xml:space="preserve">: </w:t>
            </w:r>
          </w:p>
        </w:tc>
        <w:tc>
          <w:tcPr>
            <w:tcW w:w="3615" w:type="dxa"/>
            <w:tcBorders>
              <w:top w:val="nil"/>
              <w:left w:val="nil"/>
              <w:bottom w:val="nil"/>
              <w:right w:val="nil"/>
            </w:tcBorders>
            <w:vAlign w:val="center"/>
            <w:hideMark/>
          </w:tcPr>
          <w:p w:rsidR="00CD54B8" w:rsidRPr="00797C3F" w:rsidRDefault="00CD54B8" w:rsidP="00CD54B8">
            <w:pPr>
              <w:rPr>
                <w:rFonts w:asciiTheme="majorHAnsi" w:hAnsiTheme="majorHAnsi" w:cstheme="majorHAnsi"/>
                <w:sz w:val="22"/>
                <w:szCs w:val="22"/>
              </w:rPr>
            </w:pPr>
            <w:r w:rsidRPr="00797C3F">
              <w:rPr>
                <w:rStyle w:val="fontstyle21"/>
                <w:rFonts w:asciiTheme="majorHAnsi" w:hAnsiTheme="majorHAnsi" w:cstheme="majorHAnsi"/>
              </w:rPr>
              <w:t>___________________________</w:t>
            </w:r>
            <w:r w:rsidRPr="00797C3F">
              <w:rPr>
                <w:rFonts w:asciiTheme="majorHAnsi" w:hAnsiTheme="majorHAnsi" w:cstheme="majorHAnsi"/>
                <w:color w:val="000000"/>
                <w:sz w:val="22"/>
                <w:szCs w:val="22"/>
              </w:rPr>
              <w:br/>
            </w:r>
            <w:r w:rsidRPr="00797C3F">
              <w:rPr>
                <w:rStyle w:val="fontstyle21"/>
                <w:rFonts w:asciiTheme="majorHAnsi" w:hAnsiTheme="majorHAnsi" w:cstheme="majorHAnsi"/>
              </w:rPr>
              <w:t>___________________________</w:t>
            </w:r>
          </w:p>
        </w:tc>
      </w:tr>
      <w:tr w:rsidR="00CD54B8" w:rsidRPr="00797C3F" w:rsidTr="00CD54B8">
        <w:tc>
          <w:tcPr>
            <w:tcW w:w="2535" w:type="dxa"/>
            <w:tcBorders>
              <w:top w:val="nil"/>
              <w:left w:val="nil"/>
              <w:bottom w:val="nil"/>
              <w:right w:val="nil"/>
            </w:tcBorders>
            <w:vAlign w:val="center"/>
            <w:hideMark/>
          </w:tcPr>
          <w:p w:rsidR="00CD54B8" w:rsidRPr="00797C3F" w:rsidRDefault="00CD54B8" w:rsidP="00CD54B8">
            <w:pPr>
              <w:rPr>
                <w:rFonts w:asciiTheme="majorHAnsi" w:hAnsiTheme="majorHAnsi" w:cstheme="majorHAnsi"/>
                <w:sz w:val="22"/>
                <w:szCs w:val="22"/>
              </w:rPr>
            </w:pPr>
            <w:r w:rsidRPr="00797C3F">
              <w:rPr>
                <w:rStyle w:val="fontstyle21"/>
                <w:rFonts w:asciiTheme="majorHAnsi" w:hAnsiTheme="majorHAnsi" w:cstheme="majorHAnsi"/>
              </w:rPr>
              <w:t xml:space="preserve">Prodi/ Bidang Studi : </w:t>
            </w:r>
          </w:p>
        </w:tc>
        <w:tc>
          <w:tcPr>
            <w:tcW w:w="0" w:type="auto"/>
            <w:tcBorders>
              <w:top w:val="nil"/>
              <w:left w:val="nil"/>
              <w:bottom w:val="nil"/>
              <w:right w:val="nil"/>
            </w:tcBorders>
            <w:vAlign w:val="center"/>
            <w:hideMark/>
          </w:tcPr>
          <w:p w:rsidR="00CD54B8" w:rsidRPr="00797C3F" w:rsidRDefault="00CD54B8" w:rsidP="00CD54B8">
            <w:pPr>
              <w:rPr>
                <w:rFonts w:asciiTheme="majorHAnsi" w:hAnsiTheme="majorHAnsi" w:cstheme="majorHAnsi"/>
                <w:sz w:val="22"/>
                <w:szCs w:val="22"/>
              </w:rPr>
            </w:pPr>
            <w:r w:rsidRPr="00797C3F">
              <w:rPr>
                <w:rFonts w:asciiTheme="majorHAnsi" w:hAnsiTheme="majorHAnsi" w:cstheme="majorHAnsi"/>
                <w:sz w:val="22"/>
                <w:szCs w:val="22"/>
              </w:rPr>
              <w:t>:</w:t>
            </w:r>
          </w:p>
        </w:tc>
        <w:tc>
          <w:tcPr>
            <w:tcW w:w="0" w:type="auto"/>
            <w:tcBorders>
              <w:top w:val="nil"/>
              <w:left w:val="nil"/>
              <w:bottom w:val="nil"/>
              <w:right w:val="nil"/>
            </w:tcBorders>
            <w:vAlign w:val="center"/>
            <w:hideMark/>
          </w:tcPr>
          <w:p w:rsidR="00CD54B8" w:rsidRPr="00797C3F" w:rsidRDefault="00CD54B8" w:rsidP="00CD54B8">
            <w:pPr>
              <w:rPr>
                <w:rFonts w:asciiTheme="majorHAnsi" w:hAnsiTheme="majorHAnsi" w:cstheme="majorHAnsi"/>
                <w:sz w:val="22"/>
                <w:szCs w:val="22"/>
              </w:rPr>
            </w:pPr>
            <w:r w:rsidRPr="00797C3F">
              <w:rPr>
                <w:rFonts w:asciiTheme="majorHAnsi" w:hAnsiTheme="majorHAnsi" w:cstheme="majorHAnsi"/>
                <w:sz w:val="22"/>
                <w:szCs w:val="22"/>
              </w:rPr>
              <w:t>______________________________</w:t>
            </w:r>
          </w:p>
        </w:tc>
      </w:tr>
    </w:tbl>
    <w:p w:rsidR="00CD54B8" w:rsidRPr="00797C3F" w:rsidRDefault="00CD54B8" w:rsidP="00CD54B8">
      <w:pPr>
        <w:rPr>
          <w:rFonts w:asciiTheme="majorHAnsi" w:hAnsiTheme="majorHAnsi" w:cs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6520"/>
        <w:gridCol w:w="1100"/>
      </w:tblGrid>
      <w:tr w:rsidR="00CD54B8" w:rsidRPr="00797C3F" w:rsidTr="00CD54B8">
        <w:tc>
          <w:tcPr>
            <w:tcW w:w="534" w:type="dxa"/>
            <w:vAlign w:val="center"/>
            <w:hideMark/>
          </w:tcPr>
          <w:p w:rsidR="00CD54B8" w:rsidRPr="00797C3F" w:rsidRDefault="00CD54B8" w:rsidP="00CD54B8">
            <w:pPr>
              <w:jc w:val="center"/>
              <w:rPr>
                <w:rFonts w:asciiTheme="majorHAnsi" w:hAnsiTheme="majorHAnsi" w:cstheme="majorHAnsi"/>
                <w:sz w:val="22"/>
                <w:szCs w:val="22"/>
              </w:rPr>
            </w:pPr>
            <w:r w:rsidRPr="00797C3F">
              <w:rPr>
                <w:rStyle w:val="fontstyle01"/>
                <w:rFonts w:asciiTheme="majorHAnsi" w:hAnsiTheme="majorHAnsi" w:cstheme="majorHAnsi"/>
              </w:rPr>
              <w:t>No</w:t>
            </w:r>
          </w:p>
        </w:tc>
        <w:tc>
          <w:tcPr>
            <w:tcW w:w="6520" w:type="dxa"/>
            <w:vAlign w:val="center"/>
            <w:hideMark/>
          </w:tcPr>
          <w:p w:rsidR="00CD54B8" w:rsidRPr="00797C3F" w:rsidRDefault="00CD54B8" w:rsidP="00CD54B8">
            <w:pPr>
              <w:jc w:val="center"/>
              <w:rPr>
                <w:rFonts w:asciiTheme="majorHAnsi" w:hAnsiTheme="majorHAnsi" w:cstheme="majorHAnsi"/>
                <w:sz w:val="22"/>
                <w:szCs w:val="22"/>
              </w:rPr>
            </w:pPr>
            <w:r w:rsidRPr="00797C3F">
              <w:rPr>
                <w:rStyle w:val="fontstyle01"/>
                <w:rFonts w:asciiTheme="majorHAnsi" w:hAnsiTheme="majorHAnsi" w:cstheme="majorHAnsi"/>
              </w:rPr>
              <w:t>Aspek yang dinilai</w:t>
            </w:r>
          </w:p>
        </w:tc>
        <w:tc>
          <w:tcPr>
            <w:tcW w:w="1100" w:type="dxa"/>
            <w:vAlign w:val="center"/>
            <w:hideMark/>
          </w:tcPr>
          <w:p w:rsidR="00CD54B8" w:rsidRPr="00797C3F" w:rsidRDefault="00CD54B8" w:rsidP="00CD54B8">
            <w:pPr>
              <w:jc w:val="center"/>
              <w:rPr>
                <w:rFonts w:asciiTheme="majorHAnsi" w:hAnsiTheme="majorHAnsi" w:cstheme="majorHAnsi"/>
                <w:sz w:val="22"/>
                <w:szCs w:val="22"/>
              </w:rPr>
            </w:pPr>
            <w:r w:rsidRPr="00797C3F">
              <w:rPr>
                <w:rStyle w:val="fontstyle01"/>
                <w:rFonts w:asciiTheme="majorHAnsi" w:hAnsiTheme="majorHAnsi" w:cstheme="majorHAnsi"/>
              </w:rPr>
              <w:t>Skor</w:t>
            </w:r>
            <w:r w:rsidRPr="00797C3F">
              <w:rPr>
                <w:rFonts w:asciiTheme="majorHAnsi" w:hAnsiTheme="majorHAnsi" w:cstheme="majorHAnsi"/>
                <w:b/>
                <w:bCs/>
                <w:color w:val="000000"/>
                <w:sz w:val="22"/>
                <w:szCs w:val="22"/>
              </w:rPr>
              <w:br/>
            </w:r>
            <w:r w:rsidRPr="00797C3F">
              <w:rPr>
                <w:rStyle w:val="fontstyle01"/>
                <w:rFonts w:asciiTheme="majorHAnsi" w:hAnsiTheme="majorHAnsi" w:cstheme="majorHAnsi"/>
              </w:rPr>
              <w:t>maksimal</w:t>
            </w:r>
          </w:p>
        </w:tc>
      </w:tr>
      <w:tr w:rsidR="00CD54B8" w:rsidRPr="00797C3F" w:rsidTr="00CD54B8">
        <w:tc>
          <w:tcPr>
            <w:tcW w:w="534" w:type="dxa"/>
            <w:vAlign w:val="center"/>
            <w:hideMark/>
          </w:tcPr>
          <w:p w:rsidR="00CD54B8" w:rsidRPr="00797C3F" w:rsidRDefault="00CD54B8" w:rsidP="00CD54B8">
            <w:pPr>
              <w:rPr>
                <w:rFonts w:asciiTheme="majorHAnsi" w:hAnsiTheme="majorHAnsi" w:cstheme="majorHAnsi"/>
                <w:sz w:val="22"/>
                <w:szCs w:val="22"/>
              </w:rPr>
            </w:pPr>
            <w:r w:rsidRPr="00797C3F">
              <w:rPr>
                <w:rStyle w:val="fontstyle21"/>
                <w:rFonts w:asciiTheme="majorHAnsi" w:hAnsiTheme="majorHAnsi" w:cstheme="majorHAnsi"/>
              </w:rPr>
              <w:t xml:space="preserve">1 </w:t>
            </w:r>
          </w:p>
        </w:tc>
        <w:tc>
          <w:tcPr>
            <w:tcW w:w="6520" w:type="dxa"/>
            <w:vAlign w:val="center"/>
            <w:hideMark/>
          </w:tcPr>
          <w:p w:rsidR="00CD54B8" w:rsidRPr="00797C3F" w:rsidRDefault="00CD54B8" w:rsidP="00CD54B8">
            <w:pPr>
              <w:rPr>
                <w:rFonts w:asciiTheme="majorHAnsi" w:hAnsiTheme="majorHAnsi" w:cstheme="majorHAnsi"/>
                <w:sz w:val="22"/>
                <w:szCs w:val="22"/>
              </w:rPr>
            </w:pPr>
            <w:r w:rsidRPr="00797C3F">
              <w:rPr>
                <w:rStyle w:val="fontstyle21"/>
                <w:rFonts w:asciiTheme="majorHAnsi" w:hAnsiTheme="majorHAnsi" w:cstheme="majorHAnsi"/>
              </w:rPr>
              <w:t>Kemampuan menyusun kegiatan administrasi sekolah, meliputi urusan:</w:t>
            </w:r>
            <w:r w:rsidRPr="00797C3F">
              <w:rPr>
                <w:rFonts w:asciiTheme="majorHAnsi" w:hAnsiTheme="majorHAnsi" w:cstheme="majorHAnsi"/>
                <w:color w:val="000000"/>
                <w:sz w:val="22"/>
                <w:szCs w:val="22"/>
              </w:rPr>
              <w:t xml:space="preserve"> </w:t>
            </w:r>
            <w:r w:rsidRPr="00797C3F">
              <w:rPr>
                <w:rStyle w:val="fontstyle21"/>
                <w:rFonts w:asciiTheme="majorHAnsi" w:hAnsiTheme="majorHAnsi" w:cstheme="majorHAnsi"/>
              </w:rPr>
              <w:t>kurikulum, kesiswaan, kepegawaian, keuangan, persuratan dan pengarsipan,</w:t>
            </w:r>
            <w:r w:rsidRPr="00797C3F">
              <w:rPr>
                <w:rFonts w:asciiTheme="majorHAnsi" w:hAnsiTheme="majorHAnsi" w:cstheme="majorHAnsi"/>
                <w:color w:val="000000"/>
                <w:sz w:val="22"/>
                <w:szCs w:val="22"/>
              </w:rPr>
              <w:t xml:space="preserve"> </w:t>
            </w:r>
            <w:r w:rsidRPr="00797C3F">
              <w:rPr>
                <w:rStyle w:val="fontstyle21"/>
                <w:rFonts w:asciiTheme="majorHAnsi" w:hAnsiTheme="majorHAnsi" w:cstheme="majorHAnsi"/>
              </w:rPr>
              <w:t>sarana dan prasarana, hubungan sekolah dan masyarakat, serta layanan</w:t>
            </w:r>
            <w:r w:rsidRPr="00797C3F">
              <w:rPr>
                <w:rFonts w:asciiTheme="majorHAnsi" w:hAnsiTheme="majorHAnsi" w:cstheme="majorHAnsi"/>
                <w:color w:val="000000"/>
                <w:sz w:val="22"/>
                <w:szCs w:val="22"/>
              </w:rPr>
              <w:t xml:space="preserve"> </w:t>
            </w:r>
            <w:r w:rsidRPr="00797C3F">
              <w:rPr>
                <w:rStyle w:val="fontstyle21"/>
                <w:rFonts w:asciiTheme="majorHAnsi" w:hAnsiTheme="majorHAnsi" w:cstheme="majorHAnsi"/>
              </w:rPr>
              <w:t>khusus.</w:t>
            </w:r>
          </w:p>
        </w:tc>
        <w:tc>
          <w:tcPr>
            <w:tcW w:w="1100" w:type="dxa"/>
            <w:vAlign w:val="center"/>
          </w:tcPr>
          <w:p w:rsidR="00CD54B8" w:rsidRPr="00797C3F" w:rsidRDefault="00CD54B8" w:rsidP="00CD54B8">
            <w:pPr>
              <w:rPr>
                <w:rFonts w:asciiTheme="majorHAnsi" w:hAnsiTheme="majorHAnsi" w:cstheme="majorHAnsi"/>
                <w:sz w:val="22"/>
                <w:szCs w:val="22"/>
              </w:rPr>
            </w:pPr>
          </w:p>
        </w:tc>
      </w:tr>
      <w:tr w:rsidR="00CD54B8" w:rsidRPr="00797C3F" w:rsidTr="00CD54B8">
        <w:tc>
          <w:tcPr>
            <w:tcW w:w="534" w:type="dxa"/>
            <w:vAlign w:val="center"/>
            <w:hideMark/>
          </w:tcPr>
          <w:p w:rsidR="00CD54B8" w:rsidRPr="00797C3F" w:rsidRDefault="00CD54B8" w:rsidP="00CD54B8">
            <w:pPr>
              <w:rPr>
                <w:rFonts w:asciiTheme="majorHAnsi" w:hAnsiTheme="majorHAnsi" w:cstheme="majorHAnsi"/>
                <w:sz w:val="22"/>
                <w:szCs w:val="22"/>
              </w:rPr>
            </w:pPr>
            <w:r w:rsidRPr="00797C3F">
              <w:rPr>
                <w:rStyle w:val="fontstyle21"/>
                <w:rFonts w:asciiTheme="majorHAnsi" w:hAnsiTheme="majorHAnsi" w:cstheme="majorHAnsi"/>
              </w:rPr>
              <w:t xml:space="preserve">2 </w:t>
            </w:r>
          </w:p>
        </w:tc>
        <w:tc>
          <w:tcPr>
            <w:tcW w:w="6520" w:type="dxa"/>
            <w:vAlign w:val="center"/>
            <w:hideMark/>
          </w:tcPr>
          <w:p w:rsidR="00CD54B8" w:rsidRPr="00797C3F" w:rsidRDefault="00CD54B8" w:rsidP="00CD54B8">
            <w:pPr>
              <w:rPr>
                <w:rFonts w:asciiTheme="majorHAnsi" w:hAnsiTheme="majorHAnsi" w:cstheme="majorHAnsi"/>
                <w:sz w:val="22"/>
                <w:szCs w:val="22"/>
              </w:rPr>
            </w:pPr>
            <w:r w:rsidRPr="00797C3F">
              <w:rPr>
                <w:rStyle w:val="fontstyle21"/>
                <w:rFonts w:asciiTheme="majorHAnsi" w:hAnsiTheme="majorHAnsi" w:cstheme="majorHAnsi"/>
              </w:rPr>
              <w:t>Kemampuan melaksanakan kegiatan administrasi sekolah secara tekun, teliti</w:t>
            </w:r>
            <w:r w:rsidRPr="00797C3F">
              <w:rPr>
                <w:rFonts w:asciiTheme="majorHAnsi" w:hAnsiTheme="majorHAnsi" w:cstheme="majorHAnsi"/>
                <w:color w:val="000000"/>
                <w:sz w:val="22"/>
                <w:szCs w:val="22"/>
              </w:rPr>
              <w:t xml:space="preserve"> </w:t>
            </w:r>
            <w:r w:rsidRPr="00797C3F">
              <w:rPr>
                <w:rStyle w:val="fontstyle21"/>
                <w:rFonts w:asciiTheme="majorHAnsi" w:hAnsiTheme="majorHAnsi" w:cstheme="majorHAnsi"/>
              </w:rPr>
              <w:t>dan aktif</w:t>
            </w:r>
          </w:p>
        </w:tc>
        <w:tc>
          <w:tcPr>
            <w:tcW w:w="1100" w:type="dxa"/>
            <w:vAlign w:val="center"/>
          </w:tcPr>
          <w:p w:rsidR="00CD54B8" w:rsidRPr="00797C3F" w:rsidRDefault="00CD54B8" w:rsidP="00CD54B8">
            <w:pPr>
              <w:rPr>
                <w:rFonts w:asciiTheme="majorHAnsi" w:hAnsiTheme="majorHAnsi" w:cstheme="majorHAnsi"/>
                <w:sz w:val="22"/>
                <w:szCs w:val="22"/>
              </w:rPr>
            </w:pPr>
          </w:p>
        </w:tc>
      </w:tr>
      <w:tr w:rsidR="00CD54B8" w:rsidRPr="00797C3F" w:rsidTr="00CD54B8">
        <w:tc>
          <w:tcPr>
            <w:tcW w:w="534" w:type="dxa"/>
            <w:vAlign w:val="center"/>
            <w:hideMark/>
          </w:tcPr>
          <w:p w:rsidR="00CD54B8" w:rsidRPr="00797C3F" w:rsidRDefault="00CD54B8" w:rsidP="00CD54B8">
            <w:pPr>
              <w:rPr>
                <w:rFonts w:asciiTheme="majorHAnsi" w:hAnsiTheme="majorHAnsi" w:cstheme="majorHAnsi"/>
                <w:sz w:val="22"/>
                <w:szCs w:val="22"/>
              </w:rPr>
            </w:pPr>
            <w:r w:rsidRPr="00797C3F">
              <w:rPr>
                <w:rStyle w:val="fontstyle21"/>
                <w:rFonts w:asciiTheme="majorHAnsi" w:hAnsiTheme="majorHAnsi" w:cstheme="majorHAnsi"/>
              </w:rPr>
              <w:t xml:space="preserve">3 </w:t>
            </w:r>
          </w:p>
        </w:tc>
        <w:tc>
          <w:tcPr>
            <w:tcW w:w="6520" w:type="dxa"/>
            <w:vAlign w:val="center"/>
            <w:hideMark/>
          </w:tcPr>
          <w:p w:rsidR="00CD54B8" w:rsidRPr="00797C3F" w:rsidRDefault="00CD54B8" w:rsidP="00CD54B8">
            <w:pPr>
              <w:rPr>
                <w:rFonts w:asciiTheme="majorHAnsi" w:hAnsiTheme="majorHAnsi" w:cstheme="majorHAnsi"/>
                <w:sz w:val="22"/>
                <w:szCs w:val="22"/>
              </w:rPr>
            </w:pPr>
            <w:r w:rsidRPr="00797C3F">
              <w:rPr>
                <w:rStyle w:val="fontstyle21"/>
                <w:rFonts w:asciiTheme="majorHAnsi" w:hAnsiTheme="majorHAnsi" w:cstheme="majorHAnsi"/>
              </w:rPr>
              <w:t xml:space="preserve">Kemampuan bekerja sama dengan pihak sekolah dan teman sejawat </w:t>
            </w:r>
          </w:p>
        </w:tc>
        <w:tc>
          <w:tcPr>
            <w:tcW w:w="1100" w:type="dxa"/>
            <w:vAlign w:val="center"/>
          </w:tcPr>
          <w:p w:rsidR="00CD54B8" w:rsidRPr="00797C3F" w:rsidRDefault="00CD54B8" w:rsidP="00CD54B8">
            <w:pPr>
              <w:rPr>
                <w:rFonts w:asciiTheme="majorHAnsi" w:hAnsiTheme="majorHAnsi" w:cstheme="majorHAnsi"/>
                <w:sz w:val="22"/>
                <w:szCs w:val="22"/>
              </w:rPr>
            </w:pPr>
          </w:p>
        </w:tc>
      </w:tr>
      <w:tr w:rsidR="00CD54B8" w:rsidRPr="00797C3F" w:rsidTr="00CD54B8">
        <w:tc>
          <w:tcPr>
            <w:tcW w:w="534" w:type="dxa"/>
            <w:vAlign w:val="center"/>
            <w:hideMark/>
          </w:tcPr>
          <w:p w:rsidR="00CD54B8" w:rsidRPr="00797C3F" w:rsidRDefault="00CD54B8" w:rsidP="00CD54B8">
            <w:pPr>
              <w:rPr>
                <w:rFonts w:asciiTheme="majorHAnsi" w:hAnsiTheme="majorHAnsi" w:cstheme="majorHAnsi"/>
                <w:sz w:val="22"/>
                <w:szCs w:val="22"/>
              </w:rPr>
            </w:pPr>
            <w:r w:rsidRPr="00797C3F">
              <w:rPr>
                <w:rStyle w:val="fontstyle21"/>
                <w:rFonts w:asciiTheme="majorHAnsi" w:hAnsiTheme="majorHAnsi" w:cstheme="majorHAnsi"/>
              </w:rPr>
              <w:t xml:space="preserve">4 </w:t>
            </w:r>
          </w:p>
        </w:tc>
        <w:tc>
          <w:tcPr>
            <w:tcW w:w="6520" w:type="dxa"/>
            <w:vAlign w:val="center"/>
            <w:hideMark/>
          </w:tcPr>
          <w:p w:rsidR="00CD54B8" w:rsidRPr="00797C3F" w:rsidRDefault="00CD54B8" w:rsidP="00CD54B8">
            <w:pPr>
              <w:rPr>
                <w:rFonts w:asciiTheme="majorHAnsi" w:hAnsiTheme="majorHAnsi" w:cstheme="majorHAnsi"/>
                <w:sz w:val="22"/>
                <w:szCs w:val="22"/>
              </w:rPr>
            </w:pPr>
            <w:r w:rsidRPr="00797C3F">
              <w:rPr>
                <w:rStyle w:val="fontstyle21"/>
                <w:rFonts w:asciiTheme="majorHAnsi" w:hAnsiTheme="majorHAnsi" w:cstheme="majorHAnsi"/>
              </w:rPr>
              <w:t xml:space="preserve">Kemampuan memecahkan masalah terkait kegiatan administrasi sekolah </w:t>
            </w:r>
          </w:p>
        </w:tc>
        <w:tc>
          <w:tcPr>
            <w:tcW w:w="1100" w:type="dxa"/>
            <w:vAlign w:val="center"/>
          </w:tcPr>
          <w:p w:rsidR="00CD54B8" w:rsidRPr="00797C3F" w:rsidRDefault="00CD54B8" w:rsidP="00CD54B8">
            <w:pPr>
              <w:rPr>
                <w:rFonts w:asciiTheme="majorHAnsi" w:hAnsiTheme="majorHAnsi" w:cstheme="majorHAnsi"/>
                <w:sz w:val="22"/>
                <w:szCs w:val="22"/>
              </w:rPr>
            </w:pPr>
          </w:p>
        </w:tc>
      </w:tr>
      <w:tr w:rsidR="00CD54B8" w:rsidRPr="00797C3F" w:rsidTr="00CD54B8">
        <w:tc>
          <w:tcPr>
            <w:tcW w:w="534" w:type="dxa"/>
            <w:vAlign w:val="center"/>
            <w:hideMark/>
          </w:tcPr>
          <w:p w:rsidR="00CD54B8" w:rsidRPr="00797C3F" w:rsidRDefault="00CD54B8" w:rsidP="00CD54B8">
            <w:pPr>
              <w:rPr>
                <w:rFonts w:asciiTheme="majorHAnsi" w:hAnsiTheme="majorHAnsi" w:cstheme="majorHAnsi"/>
                <w:sz w:val="22"/>
                <w:szCs w:val="22"/>
              </w:rPr>
            </w:pPr>
            <w:r w:rsidRPr="00797C3F">
              <w:rPr>
                <w:rStyle w:val="fontstyle21"/>
                <w:rFonts w:asciiTheme="majorHAnsi" w:hAnsiTheme="majorHAnsi" w:cstheme="majorHAnsi"/>
              </w:rPr>
              <w:t xml:space="preserve">5 </w:t>
            </w:r>
          </w:p>
        </w:tc>
        <w:tc>
          <w:tcPr>
            <w:tcW w:w="6520" w:type="dxa"/>
            <w:vAlign w:val="center"/>
            <w:hideMark/>
          </w:tcPr>
          <w:p w:rsidR="00CD54B8" w:rsidRPr="00797C3F" w:rsidRDefault="00CD54B8" w:rsidP="00CD54B8">
            <w:pPr>
              <w:rPr>
                <w:rFonts w:asciiTheme="majorHAnsi" w:hAnsiTheme="majorHAnsi" w:cstheme="majorHAnsi"/>
                <w:sz w:val="22"/>
                <w:szCs w:val="22"/>
              </w:rPr>
            </w:pPr>
            <w:r w:rsidRPr="00797C3F">
              <w:rPr>
                <w:rStyle w:val="fontstyle21"/>
                <w:rFonts w:asciiTheme="majorHAnsi" w:hAnsiTheme="majorHAnsi" w:cstheme="majorHAnsi"/>
              </w:rPr>
              <w:t>Kemampuan melaporkan kegiatan administrasi sekolah secara tepat dan</w:t>
            </w:r>
            <w:r w:rsidRPr="00797C3F">
              <w:rPr>
                <w:rFonts w:asciiTheme="majorHAnsi" w:hAnsiTheme="majorHAnsi" w:cstheme="majorHAnsi"/>
                <w:color w:val="000000"/>
                <w:sz w:val="22"/>
                <w:szCs w:val="22"/>
              </w:rPr>
              <w:t xml:space="preserve"> </w:t>
            </w:r>
            <w:r w:rsidRPr="00797C3F">
              <w:rPr>
                <w:rStyle w:val="fontstyle21"/>
                <w:rFonts w:asciiTheme="majorHAnsi" w:hAnsiTheme="majorHAnsi" w:cstheme="majorHAnsi"/>
              </w:rPr>
              <w:t>komprehensif</w:t>
            </w:r>
          </w:p>
        </w:tc>
        <w:tc>
          <w:tcPr>
            <w:tcW w:w="1100" w:type="dxa"/>
            <w:vAlign w:val="center"/>
          </w:tcPr>
          <w:p w:rsidR="00CD54B8" w:rsidRPr="00797C3F" w:rsidRDefault="00CD54B8" w:rsidP="00CD54B8">
            <w:pPr>
              <w:rPr>
                <w:rFonts w:asciiTheme="majorHAnsi" w:hAnsiTheme="majorHAnsi" w:cstheme="majorHAnsi"/>
                <w:sz w:val="22"/>
                <w:szCs w:val="22"/>
              </w:rPr>
            </w:pPr>
          </w:p>
        </w:tc>
      </w:tr>
      <w:tr w:rsidR="00CD54B8" w:rsidRPr="00797C3F" w:rsidTr="00CD54B8">
        <w:tc>
          <w:tcPr>
            <w:tcW w:w="534" w:type="dxa"/>
            <w:vAlign w:val="center"/>
            <w:hideMark/>
          </w:tcPr>
          <w:p w:rsidR="00CD54B8" w:rsidRPr="00797C3F" w:rsidRDefault="00CD54B8" w:rsidP="00CD54B8">
            <w:pPr>
              <w:rPr>
                <w:rFonts w:asciiTheme="majorHAnsi" w:hAnsiTheme="majorHAnsi" w:cstheme="majorHAnsi"/>
                <w:sz w:val="22"/>
                <w:szCs w:val="22"/>
              </w:rPr>
            </w:pPr>
          </w:p>
        </w:tc>
        <w:tc>
          <w:tcPr>
            <w:tcW w:w="6520" w:type="dxa"/>
            <w:vAlign w:val="center"/>
            <w:hideMark/>
          </w:tcPr>
          <w:p w:rsidR="00CD54B8" w:rsidRPr="00797C3F" w:rsidRDefault="00CD54B8" w:rsidP="00CD54B8">
            <w:pPr>
              <w:rPr>
                <w:rFonts w:asciiTheme="majorHAnsi" w:hAnsiTheme="majorHAnsi" w:cstheme="majorHAnsi"/>
                <w:sz w:val="22"/>
                <w:szCs w:val="22"/>
              </w:rPr>
            </w:pPr>
            <w:r w:rsidRPr="00797C3F">
              <w:rPr>
                <w:rStyle w:val="fontstyle01"/>
                <w:rFonts w:asciiTheme="majorHAnsi" w:hAnsiTheme="majorHAnsi" w:cstheme="majorHAnsi"/>
              </w:rPr>
              <w:t>∑  Skor Maksimum (4 X 5 aspek yang dinilai)</w:t>
            </w:r>
          </w:p>
        </w:tc>
        <w:tc>
          <w:tcPr>
            <w:tcW w:w="1100" w:type="dxa"/>
            <w:vAlign w:val="center"/>
          </w:tcPr>
          <w:p w:rsidR="00CD54B8" w:rsidRPr="00797C3F" w:rsidRDefault="00CD54B8" w:rsidP="00CD54B8">
            <w:pPr>
              <w:rPr>
                <w:rFonts w:asciiTheme="majorHAnsi" w:hAnsiTheme="majorHAnsi" w:cstheme="majorHAnsi"/>
                <w:sz w:val="22"/>
                <w:szCs w:val="22"/>
              </w:rPr>
            </w:pPr>
          </w:p>
        </w:tc>
      </w:tr>
    </w:tbl>
    <w:p w:rsidR="00CD54B8" w:rsidRPr="00797C3F" w:rsidRDefault="00CD54B8" w:rsidP="00CD54B8">
      <w:pPr>
        <w:rPr>
          <w:rStyle w:val="fontstyle21"/>
          <w:rFonts w:asciiTheme="majorHAnsi" w:hAnsiTheme="majorHAnsi" w:cstheme="majorHAnsi"/>
        </w:rPr>
      </w:pPr>
      <w:r w:rsidRPr="00797C3F">
        <w:rPr>
          <w:rStyle w:val="fontstyle01"/>
          <w:rFonts w:asciiTheme="majorHAnsi" w:hAnsiTheme="majorHAnsi" w:cstheme="majorHAnsi"/>
        </w:rPr>
        <w:t>Catatan</w:t>
      </w:r>
      <w:r w:rsidRPr="00797C3F">
        <w:rPr>
          <w:rStyle w:val="fontstyle21"/>
          <w:rFonts w:asciiTheme="majorHAnsi" w:hAnsiTheme="majorHAnsi" w:cstheme="majorHAnsi"/>
        </w:rPr>
        <w:t>:</w:t>
      </w:r>
      <w:r w:rsidRPr="00797C3F">
        <w:rPr>
          <w:rFonts w:asciiTheme="majorHAnsi" w:hAnsiTheme="majorHAnsi" w:cstheme="majorHAnsi"/>
          <w:color w:val="000000"/>
          <w:sz w:val="22"/>
          <w:szCs w:val="22"/>
        </w:rPr>
        <w:br/>
      </w:r>
      <w:r w:rsidRPr="00797C3F">
        <w:rPr>
          <w:rStyle w:val="fontstyle21"/>
          <w:rFonts w:asciiTheme="majorHAnsi" w:hAnsiTheme="majorHAnsi" w:cstheme="majorHAnsi"/>
        </w:rPr>
        <w:t>Pemberian skor pada tiap butir pernyataan dengan rentangan angka 1 sampai dengan</w:t>
      </w:r>
      <w:r w:rsidRPr="00797C3F">
        <w:rPr>
          <w:rFonts w:asciiTheme="majorHAnsi" w:hAnsiTheme="majorHAnsi" w:cstheme="majorHAnsi"/>
          <w:color w:val="000000"/>
          <w:sz w:val="22"/>
          <w:szCs w:val="22"/>
        </w:rPr>
        <w:br/>
      </w:r>
      <w:r w:rsidRPr="00797C3F">
        <w:rPr>
          <w:rStyle w:val="fontstyle21"/>
          <w:rFonts w:asciiTheme="majorHAnsi" w:hAnsiTheme="majorHAnsi" w:cstheme="majorHAnsi"/>
        </w:rPr>
        <w:t>angka maksimal 4 dengan kriteria angka;</w:t>
      </w:r>
      <w:r w:rsidRPr="00797C3F">
        <w:rPr>
          <w:rFonts w:asciiTheme="majorHAnsi" w:hAnsiTheme="majorHAnsi" w:cstheme="majorHAnsi"/>
          <w:color w:val="000000"/>
          <w:sz w:val="22"/>
          <w:szCs w:val="22"/>
        </w:rPr>
        <w:br/>
      </w:r>
      <w:r w:rsidRPr="00797C3F">
        <w:rPr>
          <w:rStyle w:val="fontstyle21"/>
          <w:rFonts w:asciiTheme="majorHAnsi" w:hAnsiTheme="majorHAnsi" w:cstheme="majorHAnsi"/>
        </w:rPr>
        <w:t>1 = tidak baik</w:t>
      </w:r>
      <w:r w:rsidRPr="00797C3F">
        <w:rPr>
          <w:rFonts w:asciiTheme="majorHAnsi" w:hAnsiTheme="majorHAnsi" w:cstheme="majorHAnsi"/>
          <w:color w:val="000000"/>
          <w:sz w:val="22"/>
          <w:szCs w:val="22"/>
        </w:rPr>
        <w:br/>
      </w:r>
      <w:r w:rsidRPr="00797C3F">
        <w:rPr>
          <w:rStyle w:val="fontstyle21"/>
          <w:rFonts w:asciiTheme="majorHAnsi" w:hAnsiTheme="majorHAnsi" w:cstheme="majorHAnsi"/>
        </w:rPr>
        <w:t>2 = cukup baik</w:t>
      </w:r>
      <w:r w:rsidRPr="00797C3F">
        <w:rPr>
          <w:rFonts w:asciiTheme="majorHAnsi" w:hAnsiTheme="majorHAnsi" w:cstheme="majorHAnsi"/>
          <w:color w:val="000000"/>
          <w:sz w:val="22"/>
          <w:szCs w:val="22"/>
        </w:rPr>
        <w:br/>
      </w:r>
      <w:r w:rsidRPr="00797C3F">
        <w:rPr>
          <w:rStyle w:val="fontstyle21"/>
          <w:rFonts w:asciiTheme="majorHAnsi" w:hAnsiTheme="majorHAnsi" w:cstheme="majorHAnsi"/>
        </w:rPr>
        <w:t>3 = baik</w:t>
      </w:r>
      <w:r w:rsidRPr="00797C3F">
        <w:rPr>
          <w:rFonts w:asciiTheme="majorHAnsi" w:hAnsiTheme="majorHAnsi" w:cstheme="majorHAnsi"/>
          <w:color w:val="000000"/>
          <w:sz w:val="22"/>
          <w:szCs w:val="22"/>
        </w:rPr>
        <w:br/>
      </w:r>
      <w:r w:rsidRPr="00797C3F">
        <w:rPr>
          <w:rStyle w:val="fontstyle21"/>
          <w:rFonts w:asciiTheme="majorHAnsi" w:hAnsiTheme="majorHAnsi" w:cstheme="majorHAnsi"/>
        </w:rPr>
        <w:t>4 = sangat baik</w:t>
      </w:r>
    </w:p>
    <w:p w:rsidR="00CD54B8" w:rsidRPr="00797C3F" w:rsidRDefault="00CD54B8" w:rsidP="00CD54B8">
      <w:pPr>
        <w:jc w:val="right"/>
        <w:rPr>
          <w:rStyle w:val="fontstyle21"/>
          <w:rFonts w:asciiTheme="majorHAnsi" w:hAnsiTheme="majorHAnsi" w:cstheme="majorHAnsi"/>
        </w:rPr>
      </w:pPr>
      <w:r w:rsidRPr="00797C3F">
        <w:rPr>
          <w:rFonts w:asciiTheme="majorHAnsi" w:hAnsiTheme="majorHAnsi" w:cstheme="majorHAnsi"/>
          <w:color w:val="000000"/>
          <w:sz w:val="22"/>
          <w:szCs w:val="22"/>
        </w:rPr>
        <w:br/>
      </w:r>
      <w:r w:rsidRPr="00797C3F">
        <w:rPr>
          <w:rStyle w:val="fontstyle21"/>
          <w:rFonts w:asciiTheme="majorHAnsi" w:hAnsiTheme="majorHAnsi" w:cstheme="majorHAnsi"/>
        </w:rPr>
        <w:t>Blitar, ________________</w:t>
      </w:r>
      <w:r w:rsidRPr="00797C3F">
        <w:rPr>
          <w:rFonts w:asciiTheme="majorHAnsi" w:hAnsiTheme="majorHAnsi" w:cstheme="majorHAnsi"/>
          <w:color w:val="000000"/>
          <w:sz w:val="22"/>
          <w:szCs w:val="22"/>
        </w:rPr>
        <w:br/>
      </w:r>
    </w:p>
    <w:p w:rsidR="00CD54B8" w:rsidRPr="00797C3F" w:rsidRDefault="00CD54B8" w:rsidP="00CD54B8">
      <w:pPr>
        <w:jc w:val="right"/>
        <w:rPr>
          <w:rStyle w:val="fontstyle21"/>
          <w:rFonts w:asciiTheme="majorHAnsi" w:hAnsiTheme="majorHAnsi" w:cstheme="majorHAnsi"/>
        </w:rPr>
      </w:pPr>
      <w:r w:rsidRPr="00797C3F">
        <w:rPr>
          <w:rStyle w:val="fontstyle21"/>
          <w:rFonts w:asciiTheme="majorHAnsi" w:hAnsiTheme="majorHAnsi" w:cstheme="majorHAnsi"/>
        </w:rPr>
        <w:t>Penilai</w:t>
      </w:r>
    </w:p>
    <w:p w:rsidR="00CD54B8" w:rsidRPr="00797C3F" w:rsidRDefault="00CD54B8" w:rsidP="00CD54B8">
      <w:pPr>
        <w:jc w:val="right"/>
        <w:rPr>
          <w:rFonts w:asciiTheme="majorHAnsi" w:hAnsiTheme="majorHAnsi" w:cstheme="majorHAnsi"/>
          <w:b/>
          <w:sz w:val="22"/>
          <w:szCs w:val="22"/>
          <w:lang w:val="en-ID"/>
        </w:rPr>
      </w:pPr>
      <w:r w:rsidRPr="00797C3F">
        <w:rPr>
          <w:rFonts w:asciiTheme="majorHAnsi" w:hAnsiTheme="majorHAnsi" w:cstheme="majorHAnsi"/>
          <w:color w:val="000000"/>
          <w:sz w:val="22"/>
          <w:szCs w:val="22"/>
        </w:rPr>
        <w:br/>
      </w:r>
      <w:r w:rsidRPr="00797C3F">
        <w:rPr>
          <w:rStyle w:val="fontstyle21"/>
          <w:rFonts w:asciiTheme="majorHAnsi" w:hAnsiTheme="majorHAnsi" w:cstheme="majorHAnsi"/>
        </w:rPr>
        <w:t>..........................................</w:t>
      </w:r>
    </w:p>
    <w:p w:rsidR="00CD54B8" w:rsidRPr="00797C3F" w:rsidRDefault="00CD54B8" w:rsidP="00CD54B8">
      <w:pPr>
        <w:spacing w:after="160" w:line="259" w:lineRule="auto"/>
        <w:rPr>
          <w:rFonts w:asciiTheme="majorHAnsi" w:hAnsiTheme="majorHAnsi" w:cstheme="majorHAnsi"/>
          <w:b/>
          <w:sz w:val="22"/>
          <w:szCs w:val="22"/>
          <w:lang w:val="en-ID"/>
        </w:rPr>
      </w:pPr>
      <w:r w:rsidRPr="00797C3F">
        <w:rPr>
          <w:rFonts w:asciiTheme="majorHAnsi" w:hAnsiTheme="majorHAnsi" w:cstheme="majorHAnsi"/>
          <w:b/>
          <w:sz w:val="22"/>
          <w:szCs w:val="22"/>
          <w:lang w:val="en-ID"/>
        </w:rPr>
        <w:br w:type="page"/>
      </w:r>
    </w:p>
    <w:p w:rsidR="00CD54B8" w:rsidRPr="00797C3F" w:rsidRDefault="00CD54B8" w:rsidP="00CD54B8">
      <w:pPr>
        <w:pStyle w:val="NoSpacing"/>
        <w:tabs>
          <w:tab w:val="left" w:pos="1260"/>
        </w:tabs>
        <w:rPr>
          <w:rFonts w:asciiTheme="majorHAnsi" w:hAnsiTheme="majorHAnsi" w:cstheme="majorHAnsi"/>
          <w:b/>
          <w:sz w:val="24"/>
          <w:szCs w:val="24"/>
        </w:rPr>
      </w:pPr>
      <w:r w:rsidRPr="00797C3F">
        <w:rPr>
          <w:rFonts w:asciiTheme="majorHAnsi" w:hAnsiTheme="majorHAnsi" w:cstheme="majorHAnsi"/>
          <w:b/>
          <w:sz w:val="24"/>
          <w:szCs w:val="24"/>
        </w:rPr>
        <w:lastRenderedPageBreak/>
        <w:t>Lampiran 5</w:t>
      </w:r>
    </w:p>
    <w:p w:rsidR="00CD54B8" w:rsidRPr="00797C3F" w:rsidRDefault="00CD54B8" w:rsidP="00CD54B8">
      <w:pPr>
        <w:spacing w:line="276" w:lineRule="auto"/>
        <w:jc w:val="center"/>
        <w:rPr>
          <w:rFonts w:asciiTheme="majorHAnsi" w:hAnsiTheme="majorHAnsi" w:cstheme="majorHAnsi"/>
          <w:b/>
          <w:bCs/>
          <w:sz w:val="24"/>
          <w:szCs w:val="24"/>
          <w:lang w:val="en-ID"/>
        </w:rPr>
      </w:pPr>
      <w:r>
        <w:rPr>
          <w:rFonts w:asciiTheme="majorHAnsi" w:hAnsiTheme="majorHAnsi" w:cstheme="majorHAnsi"/>
          <w:b/>
          <w:bCs/>
          <w:sz w:val="24"/>
          <w:szCs w:val="24"/>
          <w:lang w:val="en-ID"/>
        </w:rPr>
        <w:t xml:space="preserve">JADWAL </w:t>
      </w:r>
      <w:r w:rsidRPr="00797C3F">
        <w:rPr>
          <w:rFonts w:asciiTheme="majorHAnsi" w:hAnsiTheme="majorHAnsi" w:cstheme="majorHAnsi"/>
          <w:b/>
          <w:bCs/>
          <w:sz w:val="24"/>
          <w:szCs w:val="24"/>
          <w:lang w:val="en-ID"/>
        </w:rPr>
        <w:t xml:space="preserve">PELAKSANAAN </w:t>
      </w:r>
      <w:r w:rsidRPr="00797C3F">
        <w:rPr>
          <w:rFonts w:asciiTheme="majorHAnsi" w:hAnsiTheme="majorHAnsi" w:cstheme="majorHAnsi"/>
          <w:b/>
          <w:bCs/>
          <w:i/>
          <w:iCs/>
          <w:sz w:val="24"/>
          <w:szCs w:val="24"/>
          <w:lang w:val="en-ID"/>
        </w:rPr>
        <w:t>LESSON STUDY</w:t>
      </w:r>
    </w:p>
    <w:p w:rsidR="00CD54B8" w:rsidRPr="00797C3F" w:rsidRDefault="00CD54B8" w:rsidP="00CD54B8">
      <w:pPr>
        <w:spacing w:line="276" w:lineRule="auto"/>
        <w:jc w:val="center"/>
        <w:rPr>
          <w:rFonts w:asciiTheme="majorHAnsi" w:hAnsiTheme="majorHAnsi" w:cstheme="majorHAnsi"/>
          <w:sz w:val="24"/>
          <w:szCs w:val="24"/>
          <w:lang w:val="en-ID"/>
        </w:rPr>
      </w:pPr>
    </w:p>
    <w:tbl>
      <w:tblPr>
        <w:tblStyle w:val="TableParagraph"/>
        <w:tblW w:w="8328"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1787"/>
        <w:gridCol w:w="785"/>
        <w:gridCol w:w="850"/>
        <w:gridCol w:w="1332"/>
        <w:gridCol w:w="2973"/>
      </w:tblGrid>
      <w:tr w:rsidR="00CD54B8" w:rsidRPr="00797C3F" w:rsidTr="005340D4">
        <w:trPr>
          <w:trHeight w:val="975"/>
        </w:trPr>
        <w:tc>
          <w:tcPr>
            <w:tcW w:w="601" w:type="dxa"/>
            <w:vAlign w:val="center"/>
          </w:tcPr>
          <w:p w:rsidR="00CD54B8" w:rsidRPr="00797C3F" w:rsidRDefault="00CD54B8" w:rsidP="00CD54B8">
            <w:pPr>
              <w:spacing w:line="276" w:lineRule="auto"/>
              <w:jc w:val="center"/>
              <w:rPr>
                <w:rFonts w:asciiTheme="majorHAnsi" w:hAnsiTheme="majorHAnsi" w:cstheme="majorHAnsi"/>
                <w:b/>
                <w:sz w:val="24"/>
                <w:szCs w:val="24"/>
                <w:lang w:val="en-ID"/>
              </w:rPr>
            </w:pPr>
            <w:r w:rsidRPr="00797C3F">
              <w:rPr>
                <w:rFonts w:asciiTheme="majorHAnsi" w:hAnsiTheme="majorHAnsi" w:cstheme="majorHAnsi"/>
                <w:b/>
                <w:sz w:val="24"/>
                <w:szCs w:val="24"/>
                <w:lang w:val="en-ID"/>
              </w:rPr>
              <w:t>No.</w:t>
            </w:r>
          </w:p>
        </w:tc>
        <w:tc>
          <w:tcPr>
            <w:tcW w:w="1787" w:type="dxa"/>
            <w:vAlign w:val="center"/>
          </w:tcPr>
          <w:p w:rsidR="00CD54B8" w:rsidRPr="00797C3F" w:rsidRDefault="00CD54B8" w:rsidP="00CD54B8">
            <w:pPr>
              <w:spacing w:line="276" w:lineRule="auto"/>
              <w:jc w:val="center"/>
              <w:rPr>
                <w:rFonts w:asciiTheme="majorHAnsi" w:hAnsiTheme="majorHAnsi" w:cstheme="majorHAnsi"/>
                <w:b/>
                <w:sz w:val="24"/>
                <w:szCs w:val="24"/>
                <w:lang w:val="en-ID"/>
              </w:rPr>
            </w:pPr>
            <w:r w:rsidRPr="00797C3F">
              <w:rPr>
                <w:rFonts w:asciiTheme="majorHAnsi" w:hAnsiTheme="majorHAnsi" w:cstheme="majorHAnsi"/>
                <w:b/>
                <w:sz w:val="24"/>
                <w:szCs w:val="24"/>
                <w:lang w:val="en-ID"/>
              </w:rPr>
              <w:t>Hari/Tanggal</w:t>
            </w:r>
          </w:p>
        </w:tc>
        <w:tc>
          <w:tcPr>
            <w:tcW w:w="785" w:type="dxa"/>
            <w:vAlign w:val="center"/>
          </w:tcPr>
          <w:p w:rsidR="00CD54B8" w:rsidRPr="00797C3F" w:rsidRDefault="00CD54B8" w:rsidP="00CD54B8">
            <w:pPr>
              <w:spacing w:line="276" w:lineRule="auto"/>
              <w:jc w:val="center"/>
              <w:rPr>
                <w:rFonts w:asciiTheme="majorHAnsi" w:hAnsiTheme="majorHAnsi" w:cstheme="majorHAnsi"/>
                <w:b/>
                <w:sz w:val="24"/>
                <w:szCs w:val="24"/>
                <w:lang w:val="en-ID"/>
              </w:rPr>
            </w:pPr>
            <w:r w:rsidRPr="00797C3F">
              <w:rPr>
                <w:rFonts w:asciiTheme="majorHAnsi" w:hAnsiTheme="majorHAnsi" w:cstheme="majorHAnsi"/>
                <w:b/>
                <w:sz w:val="24"/>
                <w:szCs w:val="24"/>
                <w:lang w:val="en-ID"/>
              </w:rPr>
              <w:t>Kelas</w:t>
            </w:r>
          </w:p>
        </w:tc>
        <w:tc>
          <w:tcPr>
            <w:tcW w:w="850" w:type="dxa"/>
            <w:vAlign w:val="center"/>
          </w:tcPr>
          <w:p w:rsidR="00CD54B8" w:rsidRPr="00797C3F" w:rsidRDefault="00CD54B8" w:rsidP="00CD54B8">
            <w:pPr>
              <w:spacing w:line="276" w:lineRule="auto"/>
              <w:jc w:val="center"/>
              <w:rPr>
                <w:rFonts w:asciiTheme="majorHAnsi" w:hAnsiTheme="majorHAnsi" w:cstheme="majorHAnsi"/>
                <w:b/>
                <w:sz w:val="24"/>
                <w:szCs w:val="24"/>
                <w:lang w:val="en-ID"/>
              </w:rPr>
            </w:pPr>
            <w:r w:rsidRPr="00797C3F">
              <w:rPr>
                <w:rFonts w:asciiTheme="majorHAnsi" w:hAnsiTheme="majorHAnsi" w:cstheme="majorHAnsi"/>
                <w:b/>
                <w:sz w:val="24"/>
                <w:szCs w:val="24"/>
                <w:lang w:val="en-ID"/>
              </w:rPr>
              <w:t>Jam Ke-</w:t>
            </w:r>
          </w:p>
        </w:tc>
        <w:tc>
          <w:tcPr>
            <w:tcW w:w="1332" w:type="dxa"/>
            <w:vAlign w:val="center"/>
          </w:tcPr>
          <w:p w:rsidR="00CD54B8" w:rsidRPr="00797C3F" w:rsidRDefault="00CD54B8" w:rsidP="00CD54B8">
            <w:pPr>
              <w:spacing w:line="276" w:lineRule="auto"/>
              <w:jc w:val="center"/>
              <w:rPr>
                <w:rFonts w:asciiTheme="majorHAnsi" w:hAnsiTheme="majorHAnsi" w:cstheme="majorHAnsi"/>
                <w:b/>
                <w:sz w:val="24"/>
                <w:szCs w:val="24"/>
                <w:lang w:val="en-ID"/>
              </w:rPr>
            </w:pPr>
            <w:r w:rsidRPr="00797C3F">
              <w:rPr>
                <w:rFonts w:asciiTheme="majorHAnsi" w:hAnsiTheme="majorHAnsi" w:cstheme="majorHAnsi"/>
                <w:b/>
                <w:sz w:val="24"/>
                <w:szCs w:val="24"/>
                <w:lang w:val="en-ID"/>
              </w:rPr>
              <w:t>Nama  Guru Pengajar</w:t>
            </w:r>
          </w:p>
        </w:tc>
        <w:tc>
          <w:tcPr>
            <w:tcW w:w="2973" w:type="dxa"/>
            <w:vAlign w:val="center"/>
          </w:tcPr>
          <w:p w:rsidR="00CD54B8" w:rsidRPr="00797C3F" w:rsidRDefault="00CD54B8" w:rsidP="00CD54B8">
            <w:pPr>
              <w:spacing w:line="276" w:lineRule="auto"/>
              <w:jc w:val="center"/>
              <w:rPr>
                <w:rFonts w:asciiTheme="majorHAnsi" w:hAnsiTheme="majorHAnsi" w:cstheme="majorHAnsi"/>
                <w:b/>
                <w:sz w:val="24"/>
                <w:szCs w:val="24"/>
                <w:lang w:val="en-ID"/>
              </w:rPr>
            </w:pPr>
            <w:r w:rsidRPr="00797C3F">
              <w:rPr>
                <w:rFonts w:asciiTheme="majorHAnsi" w:hAnsiTheme="majorHAnsi" w:cstheme="majorHAnsi"/>
                <w:b/>
                <w:sz w:val="24"/>
                <w:szCs w:val="24"/>
                <w:lang w:val="en-ID"/>
              </w:rPr>
              <w:t>Nama Pengamat</w:t>
            </w:r>
          </w:p>
        </w:tc>
      </w:tr>
      <w:tr w:rsidR="00CD54B8" w:rsidRPr="00797C3F" w:rsidTr="005340D4">
        <w:trPr>
          <w:trHeight w:val="597"/>
        </w:trPr>
        <w:tc>
          <w:tcPr>
            <w:tcW w:w="601" w:type="dxa"/>
          </w:tcPr>
          <w:p w:rsidR="00CD54B8" w:rsidRPr="00797C3F" w:rsidRDefault="00CD54B8" w:rsidP="00CD54B8">
            <w:pPr>
              <w:spacing w:line="276" w:lineRule="auto"/>
              <w:jc w:val="center"/>
              <w:rPr>
                <w:rFonts w:asciiTheme="majorHAnsi" w:hAnsiTheme="majorHAnsi" w:cstheme="majorHAnsi"/>
                <w:sz w:val="22"/>
                <w:szCs w:val="22"/>
                <w:lang w:val="en-ID"/>
              </w:rPr>
            </w:pPr>
            <w:r w:rsidRPr="00797C3F">
              <w:rPr>
                <w:rFonts w:asciiTheme="majorHAnsi" w:hAnsiTheme="majorHAnsi" w:cstheme="majorHAnsi"/>
                <w:sz w:val="22"/>
                <w:szCs w:val="22"/>
                <w:lang w:val="en-ID"/>
              </w:rPr>
              <w:t>1.</w:t>
            </w:r>
          </w:p>
        </w:tc>
        <w:tc>
          <w:tcPr>
            <w:tcW w:w="1787" w:type="dxa"/>
          </w:tcPr>
          <w:p w:rsidR="00CD54B8" w:rsidRPr="00797C3F" w:rsidRDefault="00CD54B8" w:rsidP="00CD54B8">
            <w:pPr>
              <w:spacing w:line="276" w:lineRule="auto"/>
              <w:rPr>
                <w:rFonts w:asciiTheme="majorHAnsi" w:hAnsiTheme="majorHAnsi" w:cstheme="majorHAnsi"/>
                <w:sz w:val="22"/>
                <w:szCs w:val="22"/>
                <w:lang w:val="en-ID"/>
              </w:rPr>
            </w:pPr>
            <w:r w:rsidRPr="00797C3F">
              <w:rPr>
                <w:rFonts w:asciiTheme="majorHAnsi" w:hAnsiTheme="majorHAnsi" w:cstheme="majorHAnsi"/>
                <w:sz w:val="22"/>
                <w:szCs w:val="22"/>
                <w:lang w:val="en-ID"/>
              </w:rPr>
              <w:t>Senin, 5 Oktober 2022</w:t>
            </w:r>
          </w:p>
        </w:tc>
        <w:tc>
          <w:tcPr>
            <w:tcW w:w="785" w:type="dxa"/>
          </w:tcPr>
          <w:p w:rsidR="00CD54B8" w:rsidRPr="00797C3F" w:rsidRDefault="00CD54B8" w:rsidP="00CD54B8">
            <w:pPr>
              <w:spacing w:line="276" w:lineRule="auto"/>
              <w:jc w:val="center"/>
              <w:rPr>
                <w:rFonts w:asciiTheme="majorHAnsi" w:hAnsiTheme="majorHAnsi" w:cstheme="majorHAnsi"/>
                <w:sz w:val="22"/>
                <w:szCs w:val="22"/>
                <w:lang w:val="en-ID"/>
              </w:rPr>
            </w:pPr>
            <w:r w:rsidRPr="00797C3F">
              <w:rPr>
                <w:rFonts w:asciiTheme="majorHAnsi" w:hAnsiTheme="majorHAnsi" w:cstheme="majorHAnsi"/>
                <w:sz w:val="22"/>
                <w:szCs w:val="22"/>
                <w:lang w:val="en-ID"/>
              </w:rPr>
              <w:t>IV</w:t>
            </w:r>
          </w:p>
        </w:tc>
        <w:tc>
          <w:tcPr>
            <w:tcW w:w="850" w:type="dxa"/>
          </w:tcPr>
          <w:p w:rsidR="00CD54B8" w:rsidRPr="00797C3F" w:rsidRDefault="00CD54B8" w:rsidP="00CD54B8">
            <w:pPr>
              <w:spacing w:line="276" w:lineRule="auto"/>
              <w:jc w:val="center"/>
              <w:rPr>
                <w:rFonts w:asciiTheme="majorHAnsi" w:hAnsiTheme="majorHAnsi" w:cstheme="majorHAnsi"/>
                <w:sz w:val="22"/>
                <w:szCs w:val="22"/>
                <w:lang w:val="en-ID"/>
              </w:rPr>
            </w:pPr>
            <w:r w:rsidRPr="00797C3F">
              <w:rPr>
                <w:rFonts w:asciiTheme="majorHAnsi" w:hAnsiTheme="majorHAnsi" w:cstheme="majorHAnsi"/>
                <w:sz w:val="22"/>
                <w:szCs w:val="22"/>
                <w:lang w:val="en-ID"/>
              </w:rPr>
              <w:t>3-4</w:t>
            </w:r>
          </w:p>
        </w:tc>
        <w:tc>
          <w:tcPr>
            <w:tcW w:w="1332" w:type="dxa"/>
          </w:tcPr>
          <w:p w:rsidR="00CD54B8" w:rsidRPr="00797C3F" w:rsidRDefault="00CD54B8" w:rsidP="00CD54B8">
            <w:pPr>
              <w:spacing w:line="276" w:lineRule="auto"/>
              <w:jc w:val="center"/>
              <w:rPr>
                <w:rFonts w:asciiTheme="majorHAnsi" w:hAnsiTheme="majorHAnsi" w:cstheme="majorHAnsi"/>
                <w:sz w:val="22"/>
                <w:szCs w:val="22"/>
                <w:lang w:val="en-ID"/>
              </w:rPr>
            </w:pPr>
            <w:r w:rsidRPr="00797C3F">
              <w:rPr>
                <w:rFonts w:asciiTheme="majorHAnsi" w:hAnsiTheme="majorHAnsi" w:cstheme="majorHAnsi"/>
                <w:sz w:val="22"/>
                <w:szCs w:val="22"/>
                <w:lang w:val="en-ID"/>
              </w:rPr>
              <w:t>…..</w:t>
            </w:r>
          </w:p>
        </w:tc>
        <w:tc>
          <w:tcPr>
            <w:tcW w:w="2973" w:type="dxa"/>
          </w:tcPr>
          <w:p w:rsidR="00CD54B8" w:rsidRPr="00797C3F" w:rsidRDefault="00CD54B8" w:rsidP="00CD54B8">
            <w:pPr>
              <w:spacing w:line="276" w:lineRule="auto"/>
              <w:jc w:val="center"/>
              <w:rPr>
                <w:rFonts w:asciiTheme="majorHAnsi" w:hAnsiTheme="majorHAnsi" w:cstheme="majorHAnsi"/>
                <w:sz w:val="22"/>
                <w:szCs w:val="22"/>
                <w:lang w:val="en-ID"/>
              </w:rPr>
            </w:pPr>
            <w:r w:rsidRPr="00797C3F">
              <w:rPr>
                <w:rFonts w:asciiTheme="majorHAnsi" w:hAnsiTheme="majorHAnsi" w:cstheme="majorHAnsi"/>
                <w:sz w:val="22"/>
                <w:szCs w:val="22"/>
                <w:lang w:val="en-ID"/>
              </w:rPr>
              <w:t>Mahasiswa 1, DP, GP</w:t>
            </w:r>
          </w:p>
        </w:tc>
      </w:tr>
      <w:tr w:rsidR="00CD54B8" w:rsidRPr="00797C3F" w:rsidTr="005340D4">
        <w:trPr>
          <w:trHeight w:val="291"/>
        </w:trPr>
        <w:tc>
          <w:tcPr>
            <w:tcW w:w="601" w:type="dxa"/>
          </w:tcPr>
          <w:p w:rsidR="00CD54B8" w:rsidRPr="00797C3F" w:rsidRDefault="00CD54B8" w:rsidP="00CD54B8">
            <w:pPr>
              <w:spacing w:line="276" w:lineRule="auto"/>
              <w:jc w:val="center"/>
              <w:rPr>
                <w:rFonts w:asciiTheme="majorHAnsi" w:hAnsiTheme="majorHAnsi" w:cstheme="majorHAnsi"/>
                <w:sz w:val="22"/>
                <w:szCs w:val="22"/>
                <w:lang w:val="en-ID"/>
              </w:rPr>
            </w:pPr>
            <w:r w:rsidRPr="00797C3F">
              <w:rPr>
                <w:rFonts w:asciiTheme="majorHAnsi" w:hAnsiTheme="majorHAnsi" w:cstheme="majorHAnsi"/>
                <w:sz w:val="22"/>
                <w:szCs w:val="22"/>
                <w:lang w:val="en-ID"/>
              </w:rPr>
              <w:t>2.</w:t>
            </w:r>
          </w:p>
        </w:tc>
        <w:tc>
          <w:tcPr>
            <w:tcW w:w="1787" w:type="dxa"/>
          </w:tcPr>
          <w:p w:rsidR="00CD54B8" w:rsidRPr="00797C3F" w:rsidRDefault="00CD54B8" w:rsidP="00CD54B8">
            <w:pPr>
              <w:spacing w:line="276" w:lineRule="auto"/>
              <w:jc w:val="center"/>
              <w:rPr>
                <w:rFonts w:asciiTheme="majorHAnsi" w:hAnsiTheme="majorHAnsi" w:cstheme="majorHAnsi"/>
                <w:sz w:val="22"/>
                <w:szCs w:val="22"/>
                <w:lang w:val="en-ID"/>
              </w:rPr>
            </w:pPr>
          </w:p>
        </w:tc>
        <w:tc>
          <w:tcPr>
            <w:tcW w:w="785" w:type="dxa"/>
          </w:tcPr>
          <w:p w:rsidR="00CD54B8" w:rsidRPr="00797C3F" w:rsidRDefault="00CD54B8" w:rsidP="00CD54B8">
            <w:pPr>
              <w:spacing w:line="276" w:lineRule="auto"/>
              <w:jc w:val="center"/>
              <w:rPr>
                <w:rFonts w:asciiTheme="majorHAnsi" w:hAnsiTheme="majorHAnsi" w:cstheme="majorHAnsi"/>
                <w:sz w:val="22"/>
                <w:szCs w:val="22"/>
                <w:lang w:val="en-ID"/>
              </w:rPr>
            </w:pPr>
          </w:p>
        </w:tc>
        <w:tc>
          <w:tcPr>
            <w:tcW w:w="850" w:type="dxa"/>
          </w:tcPr>
          <w:p w:rsidR="00CD54B8" w:rsidRPr="00797C3F" w:rsidRDefault="00CD54B8" w:rsidP="00CD54B8">
            <w:pPr>
              <w:spacing w:line="276" w:lineRule="auto"/>
              <w:jc w:val="center"/>
              <w:rPr>
                <w:rFonts w:asciiTheme="majorHAnsi" w:hAnsiTheme="majorHAnsi" w:cstheme="majorHAnsi"/>
                <w:sz w:val="22"/>
                <w:szCs w:val="22"/>
                <w:lang w:val="en-ID"/>
              </w:rPr>
            </w:pPr>
          </w:p>
        </w:tc>
        <w:tc>
          <w:tcPr>
            <w:tcW w:w="1332" w:type="dxa"/>
          </w:tcPr>
          <w:p w:rsidR="00CD54B8" w:rsidRPr="00797C3F" w:rsidRDefault="00CD54B8" w:rsidP="00CD54B8">
            <w:pPr>
              <w:spacing w:line="276" w:lineRule="auto"/>
              <w:jc w:val="center"/>
              <w:rPr>
                <w:rFonts w:asciiTheme="majorHAnsi" w:hAnsiTheme="majorHAnsi" w:cstheme="majorHAnsi"/>
                <w:sz w:val="22"/>
                <w:szCs w:val="22"/>
                <w:lang w:val="en-ID"/>
              </w:rPr>
            </w:pPr>
          </w:p>
        </w:tc>
        <w:tc>
          <w:tcPr>
            <w:tcW w:w="2973" w:type="dxa"/>
          </w:tcPr>
          <w:p w:rsidR="00CD54B8" w:rsidRPr="00797C3F" w:rsidRDefault="00CD54B8" w:rsidP="00CD54B8">
            <w:pPr>
              <w:spacing w:line="276" w:lineRule="auto"/>
              <w:jc w:val="center"/>
              <w:rPr>
                <w:rFonts w:asciiTheme="majorHAnsi" w:hAnsiTheme="majorHAnsi" w:cstheme="majorHAnsi"/>
                <w:sz w:val="22"/>
                <w:szCs w:val="22"/>
                <w:lang w:val="en-ID"/>
              </w:rPr>
            </w:pPr>
          </w:p>
        </w:tc>
      </w:tr>
      <w:tr w:rsidR="00CD54B8" w:rsidRPr="00797C3F" w:rsidTr="005340D4">
        <w:trPr>
          <w:trHeight w:val="291"/>
        </w:trPr>
        <w:tc>
          <w:tcPr>
            <w:tcW w:w="601" w:type="dxa"/>
          </w:tcPr>
          <w:p w:rsidR="00CD54B8" w:rsidRPr="00797C3F" w:rsidRDefault="00CD54B8" w:rsidP="00CD54B8">
            <w:pPr>
              <w:spacing w:line="276" w:lineRule="auto"/>
              <w:jc w:val="center"/>
              <w:rPr>
                <w:rFonts w:asciiTheme="majorHAnsi" w:hAnsiTheme="majorHAnsi" w:cstheme="majorHAnsi"/>
                <w:sz w:val="22"/>
                <w:szCs w:val="22"/>
                <w:lang w:val="en-ID"/>
              </w:rPr>
            </w:pPr>
            <w:r w:rsidRPr="00797C3F">
              <w:rPr>
                <w:rFonts w:asciiTheme="majorHAnsi" w:hAnsiTheme="majorHAnsi" w:cstheme="majorHAnsi"/>
                <w:sz w:val="22"/>
                <w:szCs w:val="22"/>
                <w:lang w:val="en-ID"/>
              </w:rPr>
              <w:t>3.</w:t>
            </w:r>
          </w:p>
        </w:tc>
        <w:tc>
          <w:tcPr>
            <w:tcW w:w="1787" w:type="dxa"/>
          </w:tcPr>
          <w:p w:rsidR="00CD54B8" w:rsidRPr="00797C3F" w:rsidRDefault="00CD54B8" w:rsidP="00CD54B8">
            <w:pPr>
              <w:spacing w:line="276" w:lineRule="auto"/>
              <w:jc w:val="center"/>
              <w:rPr>
                <w:rFonts w:asciiTheme="majorHAnsi" w:hAnsiTheme="majorHAnsi" w:cstheme="majorHAnsi"/>
                <w:sz w:val="22"/>
                <w:szCs w:val="22"/>
                <w:lang w:val="en-ID"/>
              </w:rPr>
            </w:pPr>
          </w:p>
        </w:tc>
        <w:tc>
          <w:tcPr>
            <w:tcW w:w="785" w:type="dxa"/>
          </w:tcPr>
          <w:p w:rsidR="00CD54B8" w:rsidRPr="00797C3F" w:rsidRDefault="00CD54B8" w:rsidP="00CD54B8">
            <w:pPr>
              <w:spacing w:line="276" w:lineRule="auto"/>
              <w:jc w:val="center"/>
              <w:rPr>
                <w:rFonts w:asciiTheme="majorHAnsi" w:hAnsiTheme="majorHAnsi" w:cstheme="majorHAnsi"/>
                <w:sz w:val="22"/>
                <w:szCs w:val="22"/>
                <w:lang w:val="en-ID"/>
              </w:rPr>
            </w:pPr>
          </w:p>
        </w:tc>
        <w:tc>
          <w:tcPr>
            <w:tcW w:w="850" w:type="dxa"/>
          </w:tcPr>
          <w:p w:rsidR="00CD54B8" w:rsidRPr="00797C3F" w:rsidRDefault="00CD54B8" w:rsidP="00CD54B8">
            <w:pPr>
              <w:spacing w:line="276" w:lineRule="auto"/>
              <w:jc w:val="center"/>
              <w:rPr>
                <w:rFonts w:asciiTheme="majorHAnsi" w:hAnsiTheme="majorHAnsi" w:cstheme="majorHAnsi"/>
                <w:sz w:val="22"/>
                <w:szCs w:val="22"/>
                <w:lang w:val="en-ID"/>
              </w:rPr>
            </w:pPr>
          </w:p>
        </w:tc>
        <w:tc>
          <w:tcPr>
            <w:tcW w:w="1332" w:type="dxa"/>
          </w:tcPr>
          <w:p w:rsidR="00CD54B8" w:rsidRPr="00797C3F" w:rsidRDefault="00CD54B8" w:rsidP="00CD54B8">
            <w:pPr>
              <w:spacing w:line="276" w:lineRule="auto"/>
              <w:jc w:val="center"/>
              <w:rPr>
                <w:rFonts w:asciiTheme="majorHAnsi" w:hAnsiTheme="majorHAnsi" w:cstheme="majorHAnsi"/>
                <w:sz w:val="22"/>
                <w:szCs w:val="22"/>
                <w:lang w:val="en-ID"/>
              </w:rPr>
            </w:pPr>
          </w:p>
        </w:tc>
        <w:tc>
          <w:tcPr>
            <w:tcW w:w="2973" w:type="dxa"/>
          </w:tcPr>
          <w:p w:rsidR="00CD54B8" w:rsidRPr="00797C3F" w:rsidRDefault="00CD54B8" w:rsidP="00CD54B8">
            <w:pPr>
              <w:spacing w:line="276" w:lineRule="auto"/>
              <w:jc w:val="center"/>
              <w:rPr>
                <w:rFonts w:asciiTheme="majorHAnsi" w:hAnsiTheme="majorHAnsi" w:cstheme="majorHAnsi"/>
                <w:sz w:val="22"/>
                <w:szCs w:val="22"/>
                <w:lang w:val="en-ID"/>
              </w:rPr>
            </w:pPr>
          </w:p>
        </w:tc>
      </w:tr>
      <w:tr w:rsidR="00CD54B8" w:rsidRPr="00797C3F" w:rsidTr="005340D4">
        <w:trPr>
          <w:trHeight w:val="291"/>
        </w:trPr>
        <w:tc>
          <w:tcPr>
            <w:tcW w:w="601" w:type="dxa"/>
          </w:tcPr>
          <w:p w:rsidR="00CD54B8" w:rsidRPr="00797C3F" w:rsidRDefault="00CD54B8" w:rsidP="00CD54B8">
            <w:pPr>
              <w:spacing w:line="276" w:lineRule="auto"/>
              <w:jc w:val="center"/>
              <w:rPr>
                <w:rFonts w:asciiTheme="majorHAnsi" w:hAnsiTheme="majorHAnsi" w:cstheme="majorHAnsi"/>
                <w:sz w:val="22"/>
                <w:szCs w:val="22"/>
                <w:lang w:val="en-ID"/>
              </w:rPr>
            </w:pPr>
            <w:r w:rsidRPr="00797C3F">
              <w:rPr>
                <w:rFonts w:asciiTheme="majorHAnsi" w:hAnsiTheme="majorHAnsi" w:cstheme="majorHAnsi"/>
                <w:sz w:val="22"/>
                <w:szCs w:val="22"/>
                <w:lang w:val="en-ID"/>
              </w:rPr>
              <w:t>4.</w:t>
            </w:r>
          </w:p>
        </w:tc>
        <w:tc>
          <w:tcPr>
            <w:tcW w:w="1787" w:type="dxa"/>
          </w:tcPr>
          <w:p w:rsidR="00CD54B8" w:rsidRPr="00797C3F" w:rsidRDefault="00CD54B8" w:rsidP="00CD54B8">
            <w:pPr>
              <w:spacing w:line="276" w:lineRule="auto"/>
              <w:jc w:val="center"/>
              <w:rPr>
                <w:rFonts w:asciiTheme="majorHAnsi" w:hAnsiTheme="majorHAnsi" w:cstheme="majorHAnsi"/>
                <w:sz w:val="22"/>
                <w:szCs w:val="22"/>
                <w:lang w:val="en-ID"/>
              </w:rPr>
            </w:pPr>
          </w:p>
        </w:tc>
        <w:tc>
          <w:tcPr>
            <w:tcW w:w="785" w:type="dxa"/>
          </w:tcPr>
          <w:p w:rsidR="00CD54B8" w:rsidRPr="00797C3F" w:rsidRDefault="00CD54B8" w:rsidP="00CD54B8">
            <w:pPr>
              <w:spacing w:line="276" w:lineRule="auto"/>
              <w:jc w:val="center"/>
              <w:rPr>
                <w:rFonts w:asciiTheme="majorHAnsi" w:hAnsiTheme="majorHAnsi" w:cstheme="majorHAnsi"/>
                <w:sz w:val="22"/>
                <w:szCs w:val="22"/>
                <w:lang w:val="en-ID"/>
              </w:rPr>
            </w:pPr>
          </w:p>
        </w:tc>
        <w:tc>
          <w:tcPr>
            <w:tcW w:w="850" w:type="dxa"/>
          </w:tcPr>
          <w:p w:rsidR="00CD54B8" w:rsidRPr="00797C3F" w:rsidRDefault="00CD54B8" w:rsidP="00CD54B8">
            <w:pPr>
              <w:spacing w:line="276" w:lineRule="auto"/>
              <w:jc w:val="center"/>
              <w:rPr>
                <w:rFonts w:asciiTheme="majorHAnsi" w:hAnsiTheme="majorHAnsi" w:cstheme="majorHAnsi"/>
                <w:sz w:val="22"/>
                <w:szCs w:val="22"/>
                <w:lang w:val="en-ID"/>
              </w:rPr>
            </w:pPr>
          </w:p>
        </w:tc>
        <w:tc>
          <w:tcPr>
            <w:tcW w:w="1332" w:type="dxa"/>
          </w:tcPr>
          <w:p w:rsidR="00CD54B8" w:rsidRPr="00797C3F" w:rsidRDefault="00CD54B8" w:rsidP="00CD54B8">
            <w:pPr>
              <w:spacing w:line="276" w:lineRule="auto"/>
              <w:jc w:val="center"/>
              <w:rPr>
                <w:rFonts w:asciiTheme="majorHAnsi" w:hAnsiTheme="majorHAnsi" w:cstheme="majorHAnsi"/>
                <w:sz w:val="22"/>
                <w:szCs w:val="22"/>
                <w:lang w:val="en-ID"/>
              </w:rPr>
            </w:pPr>
          </w:p>
        </w:tc>
        <w:tc>
          <w:tcPr>
            <w:tcW w:w="2973" w:type="dxa"/>
          </w:tcPr>
          <w:p w:rsidR="00CD54B8" w:rsidRPr="00797C3F" w:rsidRDefault="00CD54B8" w:rsidP="00CD54B8">
            <w:pPr>
              <w:spacing w:line="276" w:lineRule="auto"/>
              <w:jc w:val="center"/>
              <w:rPr>
                <w:rFonts w:asciiTheme="majorHAnsi" w:hAnsiTheme="majorHAnsi" w:cstheme="majorHAnsi"/>
                <w:sz w:val="22"/>
                <w:szCs w:val="22"/>
                <w:lang w:val="en-ID"/>
              </w:rPr>
            </w:pPr>
          </w:p>
        </w:tc>
      </w:tr>
    </w:tbl>
    <w:p w:rsidR="00CD54B8" w:rsidRPr="00797C3F" w:rsidRDefault="00CD54B8" w:rsidP="00CD54B8">
      <w:pPr>
        <w:spacing w:line="276" w:lineRule="auto"/>
        <w:rPr>
          <w:rFonts w:asciiTheme="majorHAnsi" w:hAnsiTheme="majorHAnsi" w:cstheme="majorHAnsi"/>
          <w:sz w:val="24"/>
          <w:szCs w:val="24"/>
          <w:lang w:val="en-ID"/>
        </w:rPr>
      </w:pPr>
    </w:p>
    <w:p w:rsidR="00CD54B8" w:rsidRPr="00797C3F" w:rsidRDefault="00CD54B8" w:rsidP="00CD54B8">
      <w:pPr>
        <w:spacing w:after="160" w:line="259" w:lineRule="auto"/>
        <w:rPr>
          <w:rFonts w:asciiTheme="majorHAnsi" w:hAnsiTheme="majorHAnsi" w:cstheme="majorHAnsi"/>
          <w:b/>
          <w:sz w:val="24"/>
          <w:szCs w:val="24"/>
        </w:rPr>
      </w:pPr>
    </w:p>
    <w:p w:rsidR="00CD54B8" w:rsidRPr="00797C3F" w:rsidRDefault="00CD54B8" w:rsidP="00CD54B8">
      <w:pPr>
        <w:jc w:val="center"/>
        <w:rPr>
          <w:rFonts w:asciiTheme="majorHAnsi" w:hAnsiTheme="majorHAnsi" w:cstheme="majorHAnsi"/>
          <w:b/>
          <w:noProof/>
          <w:sz w:val="22"/>
          <w:szCs w:val="22"/>
          <w:lang w:val="id-ID"/>
        </w:rPr>
      </w:pPr>
    </w:p>
    <w:p w:rsidR="00CD54B8" w:rsidRPr="00797C3F" w:rsidRDefault="00CD54B8" w:rsidP="00CD54B8">
      <w:pPr>
        <w:spacing w:after="160" w:line="259" w:lineRule="auto"/>
        <w:rPr>
          <w:rFonts w:asciiTheme="majorHAnsi" w:hAnsiTheme="majorHAnsi" w:cstheme="majorHAnsi"/>
          <w:b/>
          <w:noProof/>
          <w:sz w:val="22"/>
          <w:lang w:val="id-ID"/>
        </w:rPr>
      </w:pPr>
      <w:r w:rsidRPr="00797C3F">
        <w:rPr>
          <w:rFonts w:asciiTheme="majorHAnsi" w:hAnsiTheme="majorHAnsi" w:cstheme="majorHAnsi"/>
          <w:b/>
          <w:noProof/>
          <w:sz w:val="22"/>
          <w:lang w:val="id-ID"/>
        </w:rPr>
        <w:br w:type="page"/>
      </w:r>
    </w:p>
    <w:p w:rsidR="00CD54B8" w:rsidRPr="00797C3F" w:rsidRDefault="00CD54B8" w:rsidP="00CD54B8">
      <w:pPr>
        <w:rPr>
          <w:rFonts w:asciiTheme="majorHAnsi" w:hAnsiTheme="majorHAnsi" w:cstheme="majorHAnsi"/>
          <w:b/>
          <w:noProof/>
          <w:sz w:val="22"/>
          <w:lang w:val="en-ID"/>
        </w:rPr>
      </w:pPr>
      <w:r w:rsidRPr="00797C3F">
        <w:rPr>
          <w:rFonts w:asciiTheme="majorHAnsi" w:hAnsiTheme="majorHAnsi" w:cstheme="majorHAnsi"/>
          <w:b/>
          <w:noProof/>
          <w:sz w:val="22"/>
          <w:lang w:val="en-ID"/>
        </w:rPr>
        <w:lastRenderedPageBreak/>
        <w:t xml:space="preserve">Lampiran 5.1 </w:t>
      </w:r>
    </w:p>
    <w:p w:rsidR="00CD54B8" w:rsidRPr="00797C3F" w:rsidRDefault="00CD54B8" w:rsidP="00CD54B8">
      <w:pPr>
        <w:jc w:val="center"/>
        <w:rPr>
          <w:rFonts w:asciiTheme="majorHAnsi" w:hAnsiTheme="majorHAnsi" w:cstheme="majorHAnsi"/>
          <w:b/>
          <w:noProof/>
          <w:sz w:val="28"/>
          <w:szCs w:val="24"/>
          <w:lang w:val="id-ID"/>
        </w:rPr>
      </w:pPr>
      <w:r w:rsidRPr="00797C3F">
        <w:rPr>
          <w:rFonts w:asciiTheme="majorHAnsi" w:hAnsiTheme="majorHAnsi" w:cstheme="majorHAnsi"/>
          <w:b/>
          <w:noProof/>
          <w:sz w:val="22"/>
          <w:lang w:val="id-ID"/>
        </w:rPr>
        <w:t xml:space="preserve">BERITA ACARA PELAKSANAAN </w:t>
      </w:r>
      <w:r w:rsidRPr="00797C3F">
        <w:rPr>
          <w:rFonts w:asciiTheme="majorHAnsi" w:hAnsiTheme="majorHAnsi" w:cstheme="majorHAnsi"/>
          <w:b/>
          <w:i/>
          <w:noProof/>
          <w:sz w:val="22"/>
          <w:lang w:val="id-ID"/>
        </w:rPr>
        <w:t>LESSON STUDY</w:t>
      </w:r>
      <w:r w:rsidRPr="00797C3F">
        <w:rPr>
          <w:rFonts w:asciiTheme="majorHAnsi" w:hAnsiTheme="majorHAnsi" w:cstheme="majorHAnsi"/>
          <w:b/>
          <w:noProof/>
          <w:sz w:val="22"/>
          <w:lang w:val="id-ID"/>
        </w:rPr>
        <w:t xml:space="preserve"> </w:t>
      </w:r>
    </w:p>
    <w:p w:rsidR="00CD54B8" w:rsidRPr="00797C3F" w:rsidRDefault="00CD54B8" w:rsidP="00CD54B8">
      <w:pPr>
        <w:jc w:val="center"/>
        <w:rPr>
          <w:rFonts w:asciiTheme="majorHAnsi" w:hAnsiTheme="majorHAnsi" w:cstheme="majorHAnsi"/>
          <w:noProof/>
          <w:sz w:val="22"/>
          <w:lang w:val="id-ID"/>
        </w:rPr>
      </w:pPr>
      <w:r w:rsidRPr="00797C3F">
        <w:rPr>
          <w:rFonts w:asciiTheme="majorHAnsi" w:hAnsiTheme="majorHAnsi" w:cstheme="majorHAnsi"/>
          <w:noProof/>
          <w:sz w:val="22"/>
          <w:lang w:val="id-ID"/>
        </w:rPr>
        <w:t>(diisi oleh Mahasiswa yang menjadi Guru Model)</w:t>
      </w:r>
    </w:p>
    <w:p w:rsidR="00CD54B8" w:rsidRPr="00797C3F" w:rsidRDefault="00CD54B8" w:rsidP="00CD54B8">
      <w:pPr>
        <w:ind w:left="1980" w:hanging="1980"/>
        <w:jc w:val="center"/>
        <w:rPr>
          <w:rFonts w:asciiTheme="majorHAnsi" w:hAnsiTheme="majorHAnsi" w:cstheme="majorHAnsi"/>
          <w:b/>
          <w:noProof/>
          <w:sz w:val="22"/>
          <w:szCs w:val="22"/>
          <w:lang w:val="id-ID"/>
        </w:rPr>
      </w:pPr>
    </w:p>
    <w:p w:rsidR="00CD54B8" w:rsidRPr="00797C3F" w:rsidRDefault="00CD54B8" w:rsidP="00CD54B8">
      <w:pPr>
        <w:ind w:left="1980" w:hanging="1980"/>
        <w:rPr>
          <w:rFonts w:asciiTheme="majorHAnsi" w:hAnsiTheme="majorHAnsi" w:cstheme="majorHAnsi"/>
          <w:noProof/>
          <w:sz w:val="22"/>
          <w:szCs w:val="22"/>
          <w:lang w:val="id-ID"/>
        </w:rPr>
      </w:pPr>
      <w:r w:rsidRPr="00797C3F">
        <w:rPr>
          <w:rFonts w:asciiTheme="majorHAnsi" w:hAnsiTheme="majorHAnsi" w:cstheme="majorHAnsi"/>
          <w:noProof/>
          <w:sz w:val="22"/>
          <w:szCs w:val="22"/>
          <w:lang w:val="id-ID"/>
        </w:rPr>
        <w:t>UNIVERSITAS</w:t>
      </w:r>
      <w:r w:rsidRPr="00797C3F">
        <w:rPr>
          <w:rFonts w:asciiTheme="majorHAnsi" w:hAnsiTheme="majorHAnsi" w:cstheme="majorHAnsi"/>
          <w:noProof/>
          <w:sz w:val="22"/>
          <w:szCs w:val="22"/>
          <w:lang w:val="id-ID"/>
        </w:rPr>
        <w:tab/>
      </w:r>
      <w:r w:rsidRPr="00797C3F">
        <w:rPr>
          <w:rFonts w:asciiTheme="majorHAnsi" w:hAnsiTheme="majorHAnsi" w:cstheme="majorHAnsi"/>
          <w:noProof/>
          <w:sz w:val="22"/>
          <w:szCs w:val="22"/>
          <w:lang w:val="id-ID"/>
        </w:rPr>
        <w:tab/>
      </w:r>
      <w:r w:rsidRPr="00797C3F">
        <w:rPr>
          <w:rFonts w:asciiTheme="majorHAnsi" w:hAnsiTheme="majorHAnsi" w:cstheme="majorHAnsi"/>
          <w:noProof/>
          <w:sz w:val="22"/>
          <w:szCs w:val="22"/>
          <w:lang w:val="id-ID"/>
        </w:rPr>
        <w:tab/>
      </w:r>
      <w:r w:rsidRPr="00797C3F">
        <w:rPr>
          <w:rFonts w:asciiTheme="majorHAnsi" w:hAnsiTheme="majorHAnsi" w:cstheme="majorHAnsi"/>
          <w:noProof/>
          <w:sz w:val="22"/>
          <w:szCs w:val="22"/>
          <w:lang w:val="id-ID"/>
        </w:rPr>
        <w:tab/>
        <w:t xml:space="preserve">: ........................................  </w:t>
      </w:r>
    </w:p>
    <w:p w:rsidR="00CD54B8" w:rsidRPr="00797C3F" w:rsidRDefault="00CD54B8" w:rsidP="00CD54B8">
      <w:pPr>
        <w:ind w:left="1980" w:hanging="1980"/>
        <w:rPr>
          <w:rFonts w:asciiTheme="majorHAnsi" w:hAnsiTheme="majorHAnsi" w:cstheme="majorHAnsi"/>
          <w:noProof/>
          <w:sz w:val="22"/>
          <w:szCs w:val="22"/>
          <w:lang w:val="id-ID"/>
        </w:rPr>
      </w:pPr>
      <w:r w:rsidRPr="00797C3F">
        <w:rPr>
          <w:rFonts w:asciiTheme="majorHAnsi" w:hAnsiTheme="majorHAnsi" w:cstheme="majorHAnsi"/>
          <w:noProof/>
          <w:sz w:val="22"/>
          <w:szCs w:val="22"/>
          <w:lang w:val="id-ID"/>
        </w:rPr>
        <w:t>FAKULTAS/JURUSAN</w:t>
      </w:r>
      <w:r w:rsidRPr="00797C3F">
        <w:rPr>
          <w:rFonts w:asciiTheme="majorHAnsi" w:hAnsiTheme="majorHAnsi" w:cstheme="majorHAnsi"/>
          <w:noProof/>
          <w:sz w:val="22"/>
          <w:szCs w:val="22"/>
          <w:lang w:val="id-ID"/>
        </w:rPr>
        <w:tab/>
      </w:r>
      <w:r w:rsidRPr="00797C3F">
        <w:rPr>
          <w:rFonts w:asciiTheme="majorHAnsi" w:hAnsiTheme="majorHAnsi" w:cstheme="majorHAnsi"/>
          <w:noProof/>
          <w:sz w:val="22"/>
          <w:szCs w:val="22"/>
          <w:lang w:val="id-ID"/>
        </w:rPr>
        <w:tab/>
      </w:r>
      <w:r w:rsidRPr="00797C3F">
        <w:rPr>
          <w:rFonts w:asciiTheme="majorHAnsi" w:hAnsiTheme="majorHAnsi" w:cstheme="majorHAnsi"/>
          <w:noProof/>
          <w:sz w:val="22"/>
          <w:szCs w:val="22"/>
          <w:lang w:val="id-ID"/>
        </w:rPr>
        <w:tab/>
      </w:r>
      <w:r w:rsidRPr="00797C3F">
        <w:rPr>
          <w:rFonts w:asciiTheme="majorHAnsi" w:hAnsiTheme="majorHAnsi" w:cstheme="majorHAnsi"/>
          <w:noProof/>
          <w:sz w:val="22"/>
          <w:szCs w:val="22"/>
          <w:lang w:val="id-ID"/>
        </w:rPr>
        <w:tab/>
        <w:t>: ........................................</w:t>
      </w:r>
    </w:p>
    <w:p w:rsidR="00CD54B8" w:rsidRPr="00797C3F" w:rsidRDefault="00CD54B8" w:rsidP="00CD54B8">
      <w:pPr>
        <w:ind w:left="1980" w:hanging="1980"/>
        <w:rPr>
          <w:rFonts w:asciiTheme="majorHAnsi" w:hAnsiTheme="majorHAnsi" w:cstheme="majorHAnsi"/>
          <w:noProof/>
          <w:sz w:val="22"/>
          <w:szCs w:val="22"/>
          <w:lang w:val="id-ID"/>
        </w:rPr>
      </w:pPr>
      <w:r w:rsidRPr="00797C3F">
        <w:rPr>
          <w:rFonts w:asciiTheme="majorHAnsi" w:hAnsiTheme="majorHAnsi" w:cstheme="majorHAnsi"/>
          <w:noProof/>
          <w:sz w:val="22"/>
          <w:szCs w:val="22"/>
          <w:lang w:val="id-ID"/>
        </w:rPr>
        <w:t>MATA PELAJARAN</w:t>
      </w:r>
      <w:r w:rsidRPr="00797C3F">
        <w:rPr>
          <w:rFonts w:asciiTheme="majorHAnsi" w:hAnsiTheme="majorHAnsi" w:cstheme="majorHAnsi"/>
          <w:noProof/>
          <w:sz w:val="22"/>
          <w:szCs w:val="22"/>
          <w:lang w:val="id-ID"/>
        </w:rPr>
        <w:tab/>
      </w:r>
      <w:r w:rsidRPr="00797C3F">
        <w:rPr>
          <w:rFonts w:asciiTheme="majorHAnsi" w:hAnsiTheme="majorHAnsi" w:cstheme="majorHAnsi"/>
          <w:noProof/>
          <w:sz w:val="22"/>
          <w:szCs w:val="22"/>
          <w:lang w:val="id-ID"/>
        </w:rPr>
        <w:tab/>
      </w:r>
      <w:r w:rsidRPr="00797C3F">
        <w:rPr>
          <w:rFonts w:asciiTheme="majorHAnsi" w:hAnsiTheme="majorHAnsi" w:cstheme="majorHAnsi"/>
          <w:noProof/>
          <w:sz w:val="22"/>
          <w:szCs w:val="22"/>
          <w:lang w:val="id-ID"/>
        </w:rPr>
        <w:tab/>
      </w:r>
      <w:r w:rsidRPr="00797C3F">
        <w:rPr>
          <w:rFonts w:asciiTheme="majorHAnsi" w:hAnsiTheme="majorHAnsi" w:cstheme="majorHAnsi"/>
          <w:noProof/>
          <w:sz w:val="22"/>
          <w:szCs w:val="22"/>
          <w:lang w:val="id-ID"/>
        </w:rPr>
        <w:tab/>
        <w:t>: ........................................</w:t>
      </w:r>
    </w:p>
    <w:p w:rsidR="00CD54B8" w:rsidRPr="00797C3F" w:rsidRDefault="00CD54B8" w:rsidP="00CD54B8">
      <w:pPr>
        <w:ind w:left="1980" w:hanging="1980"/>
        <w:rPr>
          <w:rFonts w:asciiTheme="majorHAnsi" w:hAnsiTheme="majorHAnsi" w:cstheme="majorHAnsi"/>
          <w:noProof/>
          <w:sz w:val="22"/>
          <w:szCs w:val="22"/>
          <w:lang w:val="id-ID"/>
        </w:rPr>
      </w:pPr>
      <w:r w:rsidRPr="00797C3F">
        <w:rPr>
          <w:rFonts w:asciiTheme="majorHAnsi" w:hAnsiTheme="majorHAnsi" w:cstheme="majorHAnsi"/>
          <w:noProof/>
          <w:sz w:val="22"/>
          <w:szCs w:val="22"/>
          <w:lang w:val="id-ID"/>
        </w:rPr>
        <w:t>SEMESTER</w:t>
      </w:r>
      <w:r w:rsidRPr="00797C3F">
        <w:rPr>
          <w:rFonts w:asciiTheme="majorHAnsi" w:hAnsiTheme="majorHAnsi" w:cstheme="majorHAnsi"/>
          <w:noProof/>
          <w:sz w:val="22"/>
          <w:szCs w:val="22"/>
          <w:lang w:val="id-ID"/>
        </w:rPr>
        <w:tab/>
      </w:r>
      <w:r w:rsidRPr="00797C3F">
        <w:rPr>
          <w:rFonts w:asciiTheme="majorHAnsi" w:hAnsiTheme="majorHAnsi" w:cstheme="majorHAnsi"/>
          <w:noProof/>
          <w:sz w:val="22"/>
          <w:szCs w:val="22"/>
          <w:lang w:val="id-ID"/>
        </w:rPr>
        <w:tab/>
      </w:r>
      <w:r w:rsidRPr="00797C3F">
        <w:rPr>
          <w:rFonts w:asciiTheme="majorHAnsi" w:hAnsiTheme="majorHAnsi" w:cstheme="majorHAnsi"/>
          <w:noProof/>
          <w:sz w:val="22"/>
          <w:szCs w:val="22"/>
          <w:lang w:val="id-ID"/>
        </w:rPr>
        <w:tab/>
      </w:r>
      <w:r w:rsidRPr="00797C3F">
        <w:rPr>
          <w:rFonts w:asciiTheme="majorHAnsi" w:hAnsiTheme="majorHAnsi" w:cstheme="majorHAnsi"/>
          <w:noProof/>
          <w:sz w:val="22"/>
          <w:szCs w:val="22"/>
          <w:lang w:val="id-ID"/>
        </w:rPr>
        <w:tab/>
        <w:t>: ........................................</w:t>
      </w:r>
    </w:p>
    <w:p w:rsidR="00CD54B8" w:rsidRPr="00797C3F" w:rsidRDefault="00CD54B8" w:rsidP="00CD54B8">
      <w:pPr>
        <w:ind w:left="1980" w:hanging="1980"/>
        <w:rPr>
          <w:rFonts w:asciiTheme="majorHAnsi" w:hAnsiTheme="majorHAnsi" w:cstheme="majorHAnsi"/>
          <w:noProof/>
          <w:sz w:val="22"/>
          <w:szCs w:val="22"/>
          <w:lang w:val="id-ID"/>
        </w:rPr>
      </w:pPr>
      <w:r w:rsidRPr="00797C3F">
        <w:rPr>
          <w:rFonts w:asciiTheme="majorHAnsi" w:hAnsiTheme="majorHAnsi" w:cstheme="majorHAnsi"/>
          <w:noProof/>
          <w:sz w:val="22"/>
          <w:szCs w:val="22"/>
          <w:lang w:val="id-ID"/>
        </w:rPr>
        <w:t>GURU MODEL</w:t>
      </w:r>
      <w:r w:rsidRPr="00797C3F">
        <w:rPr>
          <w:rFonts w:asciiTheme="majorHAnsi" w:hAnsiTheme="majorHAnsi" w:cstheme="majorHAnsi"/>
          <w:noProof/>
          <w:sz w:val="22"/>
          <w:szCs w:val="22"/>
          <w:lang w:val="id-ID"/>
        </w:rPr>
        <w:tab/>
      </w:r>
      <w:r w:rsidRPr="00797C3F">
        <w:rPr>
          <w:rFonts w:asciiTheme="majorHAnsi" w:hAnsiTheme="majorHAnsi" w:cstheme="majorHAnsi"/>
          <w:noProof/>
          <w:sz w:val="22"/>
          <w:szCs w:val="22"/>
          <w:lang w:val="id-ID"/>
        </w:rPr>
        <w:tab/>
      </w:r>
      <w:r w:rsidRPr="00797C3F">
        <w:rPr>
          <w:rFonts w:asciiTheme="majorHAnsi" w:hAnsiTheme="majorHAnsi" w:cstheme="majorHAnsi"/>
          <w:noProof/>
          <w:sz w:val="22"/>
          <w:szCs w:val="22"/>
          <w:lang w:val="id-ID"/>
        </w:rPr>
        <w:tab/>
      </w:r>
      <w:r w:rsidRPr="00797C3F">
        <w:rPr>
          <w:rFonts w:asciiTheme="majorHAnsi" w:hAnsiTheme="majorHAnsi" w:cstheme="majorHAnsi"/>
          <w:noProof/>
          <w:sz w:val="22"/>
          <w:szCs w:val="22"/>
          <w:lang w:val="id-ID"/>
        </w:rPr>
        <w:tab/>
        <w:t>: ........................................</w:t>
      </w:r>
    </w:p>
    <w:p w:rsidR="00CD54B8" w:rsidRPr="00797C3F" w:rsidRDefault="00CD54B8" w:rsidP="00CD54B8">
      <w:pPr>
        <w:ind w:left="1980" w:hanging="1980"/>
        <w:rPr>
          <w:rFonts w:asciiTheme="majorHAnsi" w:hAnsiTheme="majorHAnsi" w:cstheme="majorHAnsi"/>
          <w:noProof/>
          <w:sz w:val="22"/>
          <w:szCs w:val="22"/>
          <w:lang w:val="id-ID"/>
        </w:rPr>
      </w:pPr>
      <w:r w:rsidRPr="00797C3F">
        <w:rPr>
          <w:rFonts w:asciiTheme="majorHAnsi" w:hAnsiTheme="majorHAnsi" w:cstheme="majorHAnsi"/>
          <w:noProof/>
          <w:sz w:val="22"/>
          <w:szCs w:val="22"/>
          <w:lang w:val="id-ID"/>
        </w:rPr>
        <w:t>TANGGAL PELAKSANAAN LS</w:t>
      </w:r>
      <w:r w:rsidRPr="00797C3F">
        <w:rPr>
          <w:rFonts w:asciiTheme="majorHAnsi" w:hAnsiTheme="majorHAnsi" w:cstheme="majorHAnsi"/>
          <w:noProof/>
          <w:sz w:val="22"/>
          <w:szCs w:val="22"/>
          <w:lang w:val="id-ID"/>
        </w:rPr>
        <w:tab/>
      </w:r>
      <w:r w:rsidRPr="00797C3F">
        <w:rPr>
          <w:rFonts w:asciiTheme="majorHAnsi" w:hAnsiTheme="majorHAnsi" w:cstheme="majorHAnsi"/>
          <w:noProof/>
          <w:sz w:val="22"/>
          <w:szCs w:val="22"/>
          <w:lang w:val="id-ID"/>
        </w:rPr>
        <w:tab/>
        <w:t>: ........................................</w:t>
      </w:r>
    </w:p>
    <w:p w:rsidR="00CD54B8" w:rsidRPr="00797C3F" w:rsidRDefault="00CD54B8" w:rsidP="00CD54B8">
      <w:pPr>
        <w:ind w:left="1980" w:hanging="1980"/>
        <w:rPr>
          <w:rFonts w:asciiTheme="majorHAnsi" w:hAnsiTheme="majorHAnsi" w:cstheme="majorHAnsi"/>
          <w:b/>
          <w:noProof/>
          <w:sz w:val="22"/>
          <w:szCs w:val="22"/>
          <w:lang w:val="id-ID"/>
        </w:rPr>
      </w:pP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5549"/>
      </w:tblGrid>
      <w:tr w:rsidR="00CD54B8" w:rsidRPr="00797C3F" w:rsidTr="00CD54B8">
        <w:tc>
          <w:tcPr>
            <w:tcW w:w="3240" w:type="dxa"/>
            <w:vAlign w:val="center"/>
            <w:hideMark/>
          </w:tcPr>
          <w:p w:rsidR="00CD54B8" w:rsidRPr="00797C3F" w:rsidRDefault="00CD54B8" w:rsidP="00CD54B8">
            <w:pPr>
              <w:rPr>
                <w:rFonts w:asciiTheme="majorHAnsi" w:eastAsia="MS Mincho" w:hAnsiTheme="majorHAnsi" w:cstheme="majorHAnsi"/>
                <w:noProof/>
                <w:lang w:val="id-ID"/>
              </w:rPr>
            </w:pPr>
            <w:r w:rsidRPr="00797C3F">
              <w:rPr>
                <w:rFonts w:asciiTheme="majorHAnsi" w:eastAsia="MS Mincho" w:hAnsiTheme="majorHAnsi" w:cstheme="majorHAnsi"/>
                <w:noProof/>
                <w:lang w:val="id-ID"/>
              </w:rPr>
              <w:t>Waktu Kegiatan</w:t>
            </w:r>
          </w:p>
        </w:tc>
        <w:tc>
          <w:tcPr>
            <w:tcW w:w="5549" w:type="dxa"/>
            <w:vAlign w:val="center"/>
            <w:hideMark/>
          </w:tcPr>
          <w:p w:rsidR="00CD54B8" w:rsidRPr="00797C3F" w:rsidRDefault="00CD54B8" w:rsidP="00CD54B8">
            <w:pPr>
              <w:rPr>
                <w:rFonts w:asciiTheme="majorHAnsi" w:eastAsia="MS Mincho" w:hAnsiTheme="majorHAnsi" w:cstheme="majorHAnsi"/>
                <w:noProof/>
                <w:lang w:val="id-ID"/>
              </w:rPr>
            </w:pPr>
            <w:r w:rsidRPr="00797C3F">
              <w:rPr>
                <w:rFonts w:asciiTheme="majorHAnsi" w:eastAsia="MS Mincho" w:hAnsiTheme="majorHAnsi" w:cstheme="majorHAnsi"/>
                <w:noProof/>
                <w:lang w:val="id-ID"/>
              </w:rPr>
              <w:t>..............................menit (dari jam ...... s/d ..........)</w:t>
            </w:r>
          </w:p>
        </w:tc>
      </w:tr>
      <w:tr w:rsidR="00CD54B8" w:rsidRPr="00797C3F" w:rsidTr="00CD54B8">
        <w:tc>
          <w:tcPr>
            <w:tcW w:w="3240" w:type="dxa"/>
            <w:vAlign w:val="center"/>
            <w:hideMark/>
          </w:tcPr>
          <w:p w:rsidR="00CD54B8" w:rsidRPr="00797C3F" w:rsidRDefault="00CD54B8" w:rsidP="00CD54B8">
            <w:pPr>
              <w:rPr>
                <w:rFonts w:asciiTheme="majorHAnsi" w:eastAsia="MS Mincho" w:hAnsiTheme="majorHAnsi" w:cstheme="majorHAnsi"/>
                <w:noProof/>
                <w:lang w:val="id-ID"/>
              </w:rPr>
            </w:pPr>
            <w:r w:rsidRPr="00797C3F">
              <w:rPr>
                <w:rFonts w:asciiTheme="majorHAnsi" w:eastAsia="MS Mincho" w:hAnsiTheme="majorHAnsi" w:cstheme="majorHAnsi"/>
                <w:noProof/>
                <w:lang w:val="id-ID"/>
              </w:rPr>
              <w:t>Tempat Kegiatan</w:t>
            </w:r>
          </w:p>
        </w:tc>
        <w:tc>
          <w:tcPr>
            <w:tcW w:w="5549" w:type="dxa"/>
            <w:vAlign w:val="center"/>
            <w:hideMark/>
          </w:tcPr>
          <w:p w:rsidR="00CD54B8" w:rsidRPr="00797C3F" w:rsidRDefault="00CD54B8" w:rsidP="00CD54B8">
            <w:pPr>
              <w:rPr>
                <w:rFonts w:asciiTheme="majorHAnsi" w:eastAsia="MS Mincho" w:hAnsiTheme="majorHAnsi" w:cstheme="majorHAnsi"/>
                <w:noProof/>
                <w:lang w:val="id-ID"/>
              </w:rPr>
            </w:pPr>
            <w:r w:rsidRPr="00797C3F">
              <w:rPr>
                <w:rFonts w:asciiTheme="majorHAnsi" w:eastAsia="MS Mincho" w:hAnsiTheme="majorHAnsi" w:cstheme="majorHAnsi"/>
                <w:noProof/>
                <w:lang w:val="id-ID"/>
              </w:rPr>
              <w:t>Ruang:.........................  Gedung:..........................</w:t>
            </w:r>
          </w:p>
        </w:tc>
      </w:tr>
      <w:tr w:rsidR="00CD54B8" w:rsidRPr="00797C3F" w:rsidTr="00CD54B8">
        <w:trPr>
          <w:trHeight w:val="345"/>
        </w:trPr>
        <w:tc>
          <w:tcPr>
            <w:tcW w:w="3240" w:type="dxa"/>
            <w:vAlign w:val="center"/>
            <w:hideMark/>
          </w:tcPr>
          <w:p w:rsidR="00CD54B8" w:rsidRPr="00797C3F" w:rsidRDefault="00CD54B8" w:rsidP="00CD54B8">
            <w:pPr>
              <w:rPr>
                <w:rFonts w:asciiTheme="majorHAnsi" w:eastAsia="MS Mincho" w:hAnsiTheme="majorHAnsi" w:cstheme="majorHAnsi"/>
                <w:noProof/>
                <w:lang w:val="id-ID"/>
              </w:rPr>
            </w:pPr>
            <w:r w:rsidRPr="00797C3F">
              <w:rPr>
                <w:rFonts w:asciiTheme="majorHAnsi" w:eastAsia="MS Mincho" w:hAnsiTheme="majorHAnsi" w:cstheme="majorHAnsi"/>
                <w:noProof/>
                <w:lang w:val="id-ID"/>
              </w:rPr>
              <w:t>Dosen Pembimbing</w:t>
            </w:r>
          </w:p>
        </w:tc>
        <w:tc>
          <w:tcPr>
            <w:tcW w:w="5549" w:type="dxa"/>
            <w:vAlign w:val="center"/>
          </w:tcPr>
          <w:p w:rsidR="00CD54B8" w:rsidRPr="00797C3F" w:rsidRDefault="00CD54B8" w:rsidP="00CD54B8">
            <w:pPr>
              <w:rPr>
                <w:rFonts w:asciiTheme="majorHAnsi" w:eastAsia="MS Mincho" w:hAnsiTheme="majorHAnsi" w:cstheme="majorHAnsi"/>
                <w:noProof/>
                <w:lang w:val="id-ID"/>
              </w:rPr>
            </w:pPr>
          </w:p>
        </w:tc>
      </w:tr>
      <w:tr w:rsidR="00CD54B8" w:rsidRPr="00797C3F" w:rsidTr="00CD54B8">
        <w:trPr>
          <w:trHeight w:val="345"/>
        </w:trPr>
        <w:tc>
          <w:tcPr>
            <w:tcW w:w="3240" w:type="dxa"/>
            <w:vAlign w:val="center"/>
            <w:hideMark/>
          </w:tcPr>
          <w:p w:rsidR="00CD54B8" w:rsidRPr="00797C3F" w:rsidRDefault="00CD54B8" w:rsidP="00CD54B8">
            <w:pPr>
              <w:rPr>
                <w:rFonts w:asciiTheme="majorHAnsi" w:eastAsia="MS Mincho" w:hAnsiTheme="majorHAnsi" w:cstheme="majorHAnsi"/>
                <w:noProof/>
                <w:lang w:val="id-ID"/>
              </w:rPr>
            </w:pPr>
            <w:r w:rsidRPr="00797C3F">
              <w:rPr>
                <w:rFonts w:asciiTheme="majorHAnsi" w:eastAsia="MS Mincho" w:hAnsiTheme="majorHAnsi" w:cstheme="majorHAnsi"/>
                <w:noProof/>
                <w:lang w:val="id-ID"/>
              </w:rPr>
              <w:t>Guru Pamong</w:t>
            </w:r>
          </w:p>
        </w:tc>
        <w:tc>
          <w:tcPr>
            <w:tcW w:w="5549" w:type="dxa"/>
            <w:vAlign w:val="center"/>
          </w:tcPr>
          <w:p w:rsidR="00CD54B8" w:rsidRPr="00797C3F" w:rsidRDefault="00CD54B8" w:rsidP="00CD54B8">
            <w:pPr>
              <w:rPr>
                <w:rFonts w:asciiTheme="majorHAnsi" w:eastAsia="MS Mincho" w:hAnsiTheme="majorHAnsi" w:cstheme="majorHAnsi"/>
                <w:noProof/>
                <w:lang w:val="id-ID"/>
              </w:rPr>
            </w:pPr>
          </w:p>
        </w:tc>
      </w:tr>
      <w:tr w:rsidR="00CD54B8" w:rsidRPr="00797C3F" w:rsidTr="00CD54B8">
        <w:trPr>
          <w:trHeight w:val="345"/>
        </w:trPr>
        <w:tc>
          <w:tcPr>
            <w:tcW w:w="3240" w:type="dxa"/>
            <w:hideMark/>
          </w:tcPr>
          <w:p w:rsidR="00CD54B8" w:rsidRPr="00797C3F" w:rsidRDefault="00CD54B8" w:rsidP="00CD54B8">
            <w:pPr>
              <w:rPr>
                <w:rFonts w:asciiTheme="majorHAnsi" w:eastAsia="MS Mincho" w:hAnsiTheme="majorHAnsi" w:cstheme="majorHAnsi"/>
                <w:noProof/>
                <w:lang w:val="id-ID"/>
              </w:rPr>
            </w:pPr>
            <w:r w:rsidRPr="00797C3F">
              <w:rPr>
                <w:rFonts w:asciiTheme="majorHAnsi" w:eastAsia="MS Mincho" w:hAnsiTheme="majorHAnsi" w:cstheme="majorHAnsi"/>
                <w:noProof/>
                <w:lang w:val="id-ID"/>
              </w:rPr>
              <w:t>Pengamat</w:t>
            </w:r>
          </w:p>
        </w:tc>
        <w:tc>
          <w:tcPr>
            <w:tcW w:w="5549" w:type="dxa"/>
            <w:hideMark/>
          </w:tcPr>
          <w:p w:rsidR="00CD54B8" w:rsidRPr="00797C3F" w:rsidRDefault="00CD54B8" w:rsidP="00CD54B8">
            <w:pPr>
              <w:rPr>
                <w:rFonts w:asciiTheme="majorHAnsi" w:eastAsia="MS Mincho" w:hAnsiTheme="majorHAnsi" w:cstheme="majorHAnsi"/>
                <w:noProof/>
                <w:lang w:val="id-ID"/>
              </w:rPr>
            </w:pPr>
            <w:r w:rsidRPr="00797C3F">
              <w:rPr>
                <w:rFonts w:asciiTheme="majorHAnsi" w:eastAsia="MS Mincho" w:hAnsiTheme="majorHAnsi" w:cstheme="majorHAnsi"/>
                <w:noProof/>
                <w:lang w:val="id-ID"/>
              </w:rPr>
              <w:t>1.</w:t>
            </w:r>
          </w:p>
          <w:p w:rsidR="00CD54B8" w:rsidRPr="00797C3F" w:rsidRDefault="00CD54B8" w:rsidP="00CD54B8">
            <w:pPr>
              <w:rPr>
                <w:rFonts w:asciiTheme="majorHAnsi" w:eastAsia="MS Mincho" w:hAnsiTheme="majorHAnsi" w:cstheme="majorHAnsi"/>
                <w:noProof/>
                <w:lang w:val="id-ID"/>
              </w:rPr>
            </w:pPr>
            <w:r w:rsidRPr="00797C3F">
              <w:rPr>
                <w:rFonts w:asciiTheme="majorHAnsi" w:eastAsia="MS Mincho" w:hAnsiTheme="majorHAnsi" w:cstheme="majorHAnsi"/>
                <w:noProof/>
                <w:lang w:val="id-ID"/>
              </w:rPr>
              <w:t>2.</w:t>
            </w:r>
          </w:p>
          <w:p w:rsidR="00CD54B8" w:rsidRPr="00797C3F" w:rsidRDefault="00CD54B8" w:rsidP="00CD54B8">
            <w:pPr>
              <w:rPr>
                <w:rFonts w:asciiTheme="majorHAnsi" w:eastAsia="MS Mincho" w:hAnsiTheme="majorHAnsi" w:cstheme="majorHAnsi"/>
                <w:noProof/>
                <w:lang w:val="id-ID"/>
              </w:rPr>
            </w:pPr>
            <w:r w:rsidRPr="00797C3F">
              <w:rPr>
                <w:rFonts w:asciiTheme="majorHAnsi" w:eastAsia="MS Mincho" w:hAnsiTheme="majorHAnsi" w:cstheme="majorHAnsi"/>
                <w:noProof/>
                <w:lang w:val="id-ID"/>
              </w:rPr>
              <w:t>3.</w:t>
            </w:r>
          </w:p>
        </w:tc>
      </w:tr>
      <w:tr w:rsidR="00CD54B8" w:rsidRPr="00797C3F" w:rsidTr="00CD54B8">
        <w:tc>
          <w:tcPr>
            <w:tcW w:w="3240" w:type="dxa"/>
            <w:hideMark/>
          </w:tcPr>
          <w:p w:rsidR="00CD54B8" w:rsidRPr="00797C3F" w:rsidRDefault="00CD54B8" w:rsidP="00CD54B8">
            <w:pPr>
              <w:rPr>
                <w:rFonts w:asciiTheme="majorHAnsi" w:eastAsia="MS Mincho" w:hAnsiTheme="majorHAnsi" w:cstheme="majorHAnsi"/>
                <w:noProof/>
                <w:lang w:val="id-ID"/>
              </w:rPr>
            </w:pPr>
            <w:r w:rsidRPr="00797C3F">
              <w:rPr>
                <w:rFonts w:asciiTheme="majorHAnsi" w:eastAsia="MS Mincho" w:hAnsiTheme="majorHAnsi" w:cstheme="majorHAnsi"/>
                <w:noProof/>
                <w:lang w:val="id-ID"/>
              </w:rPr>
              <w:t xml:space="preserve">Agenda Kegiatan </w:t>
            </w:r>
            <w:r w:rsidRPr="00797C3F">
              <w:rPr>
                <w:rFonts w:asciiTheme="majorHAnsi" w:eastAsia="MS Mincho" w:hAnsiTheme="majorHAnsi" w:cstheme="majorHAnsi"/>
                <w:i/>
                <w:noProof/>
                <w:lang w:val="id-ID"/>
              </w:rPr>
              <w:t>Lesson Study</w:t>
            </w:r>
          </w:p>
        </w:tc>
        <w:tc>
          <w:tcPr>
            <w:tcW w:w="5549" w:type="dxa"/>
            <w:hideMark/>
          </w:tcPr>
          <w:p w:rsidR="00CD54B8" w:rsidRPr="00797C3F" w:rsidRDefault="00CD54B8" w:rsidP="00CD54B8">
            <w:pPr>
              <w:rPr>
                <w:rFonts w:asciiTheme="majorHAnsi" w:eastAsia="MS Mincho" w:hAnsiTheme="majorHAnsi" w:cstheme="majorHAnsi"/>
                <w:noProof/>
                <w:lang w:val="id-ID"/>
              </w:rPr>
            </w:pPr>
            <w:r w:rsidRPr="00797C3F">
              <w:rPr>
                <w:rFonts w:asciiTheme="majorHAnsi" w:eastAsia="MS Mincho" w:hAnsiTheme="majorHAnsi" w:cstheme="majorHAnsi"/>
                <w:noProof/>
                <w:lang w:val="id-ID"/>
              </w:rPr>
              <w:t>Perencanaan (</w:t>
            </w:r>
            <w:r w:rsidRPr="00797C3F">
              <w:rPr>
                <w:rFonts w:asciiTheme="majorHAnsi" w:eastAsia="MS Mincho" w:hAnsiTheme="majorHAnsi" w:cstheme="majorHAnsi"/>
                <w:i/>
                <w:noProof/>
                <w:lang w:val="id-ID"/>
              </w:rPr>
              <w:t>Plan</w:t>
            </w:r>
            <w:r w:rsidRPr="00797C3F">
              <w:rPr>
                <w:rFonts w:asciiTheme="majorHAnsi" w:eastAsia="MS Mincho" w:hAnsiTheme="majorHAnsi" w:cstheme="majorHAnsi"/>
                <w:noProof/>
                <w:lang w:val="id-ID"/>
              </w:rPr>
              <w:t>)                  : .................. (menit)</w:t>
            </w:r>
          </w:p>
          <w:p w:rsidR="00CD54B8" w:rsidRPr="00797C3F" w:rsidRDefault="00CD54B8" w:rsidP="00CD54B8">
            <w:pPr>
              <w:rPr>
                <w:rFonts w:asciiTheme="majorHAnsi" w:eastAsia="MS Mincho" w:hAnsiTheme="majorHAnsi" w:cstheme="majorHAnsi"/>
                <w:noProof/>
                <w:lang w:val="id-ID"/>
              </w:rPr>
            </w:pPr>
            <w:r w:rsidRPr="00797C3F">
              <w:rPr>
                <w:rFonts w:asciiTheme="majorHAnsi" w:eastAsia="MS Mincho" w:hAnsiTheme="majorHAnsi" w:cstheme="majorHAnsi"/>
                <w:noProof/>
                <w:lang w:val="id-ID"/>
              </w:rPr>
              <w:t>Pelaksanaan Pembejaran (</w:t>
            </w:r>
            <w:r w:rsidRPr="00797C3F">
              <w:rPr>
                <w:rFonts w:asciiTheme="majorHAnsi" w:eastAsia="MS Mincho" w:hAnsiTheme="majorHAnsi" w:cstheme="majorHAnsi"/>
                <w:i/>
                <w:noProof/>
                <w:lang w:val="id-ID"/>
              </w:rPr>
              <w:t>Do</w:t>
            </w:r>
            <w:r w:rsidRPr="00797C3F">
              <w:rPr>
                <w:rFonts w:asciiTheme="majorHAnsi" w:eastAsia="MS Mincho" w:hAnsiTheme="majorHAnsi" w:cstheme="majorHAnsi"/>
                <w:noProof/>
                <w:lang w:val="id-ID"/>
              </w:rPr>
              <w:t>) : ................ (menit)</w:t>
            </w:r>
          </w:p>
          <w:p w:rsidR="00CD54B8" w:rsidRPr="00797C3F" w:rsidRDefault="00CD54B8" w:rsidP="00CD54B8">
            <w:pPr>
              <w:rPr>
                <w:rFonts w:asciiTheme="majorHAnsi" w:eastAsia="MS Mincho" w:hAnsiTheme="majorHAnsi" w:cstheme="majorHAnsi"/>
                <w:noProof/>
                <w:lang w:val="id-ID"/>
              </w:rPr>
            </w:pPr>
            <w:r w:rsidRPr="00797C3F">
              <w:rPr>
                <w:rFonts w:asciiTheme="majorHAnsi" w:eastAsia="MS Mincho" w:hAnsiTheme="majorHAnsi" w:cstheme="majorHAnsi"/>
                <w:noProof/>
                <w:lang w:val="id-ID"/>
              </w:rPr>
              <w:t>Diskusi Refleksi (</w:t>
            </w:r>
            <w:r w:rsidRPr="00797C3F">
              <w:rPr>
                <w:rFonts w:asciiTheme="majorHAnsi" w:eastAsia="MS Mincho" w:hAnsiTheme="majorHAnsi" w:cstheme="majorHAnsi"/>
                <w:i/>
                <w:noProof/>
                <w:lang w:val="id-ID"/>
              </w:rPr>
              <w:t>See</w:t>
            </w:r>
            <w:r w:rsidRPr="00797C3F">
              <w:rPr>
                <w:rFonts w:asciiTheme="majorHAnsi" w:eastAsia="MS Mincho" w:hAnsiTheme="majorHAnsi" w:cstheme="majorHAnsi"/>
                <w:noProof/>
                <w:lang w:val="id-ID"/>
              </w:rPr>
              <w:t>)               : .................. (menit)</w:t>
            </w:r>
          </w:p>
        </w:tc>
      </w:tr>
      <w:tr w:rsidR="00CD54B8" w:rsidRPr="00797C3F" w:rsidTr="00CD54B8">
        <w:tc>
          <w:tcPr>
            <w:tcW w:w="8789" w:type="dxa"/>
            <w:gridSpan w:val="2"/>
            <w:hideMark/>
          </w:tcPr>
          <w:p w:rsidR="00CD54B8" w:rsidRPr="00797C3F" w:rsidRDefault="00CD54B8" w:rsidP="00CD54B8">
            <w:pPr>
              <w:rPr>
                <w:rFonts w:asciiTheme="majorHAnsi" w:eastAsia="MS Mincho" w:hAnsiTheme="majorHAnsi" w:cstheme="majorHAnsi"/>
                <w:b/>
                <w:noProof/>
                <w:lang w:val="id-ID"/>
              </w:rPr>
            </w:pPr>
            <w:r w:rsidRPr="00797C3F">
              <w:rPr>
                <w:rFonts w:asciiTheme="majorHAnsi" w:eastAsia="MS Mincho" w:hAnsiTheme="majorHAnsi" w:cstheme="majorHAnsi"/>
                <w:b/>
                <w:noProof/>
                <w:lang w:val="id-ID"/>
              </w:rPr>
              <w:t>ISI LAPORAN:</w:t>
            </w:r>
          </w:p>
        </w:tc>
      </w:tr>
      <w:tr w:rsidR="00CD54B8" w:rsidRPr="00797C3F" w:rsidTr="00CD54B8">
        <w:tc>
          <w:tcPr>
            <w:tcW w:w="8789" w:type="dxa"/>
            <w:gridSpan w:val="2"/>
          </w:tcPr>
          <w:p w:rsidR="00CD54B8" w:rsidRPr="00797C3F" w:rsidRDefault="00CD54B8" w:rsidP="00CD54B8">
            <w:pPr>
              <w:rPr>
                <w:rFonts w:asciiTheme="majorHAnsi" w:eastAsia="MS Mincho" w:hAnsiTheme="majorHAnsi" w:cstheme="majorHAnsi"/>
                <w:noProof/>
                <w:lang w:val="id-ID"/>
              </w:rPr>
            </w:pPr>
          </w:p>
          <w:p w:rsidR="00CD54B8" w:rsidRPr="00797C3F" w:rsidRDefault="00CD54B8" w:rsidP="00CD54B8">
            <w:pPr>
              <w:numPr>
                <w:ilvl w:val="1"/>
                <w:numId w:val="2"/>
              </w:numPr>
              <w:ind w:left="432"/>
              <w:rPr>
                <w:rFonts w:asciiTheme="majorHAnsi" w:eastAsia="MS Mincho" w:hAnsiTheme="majorHAnsi" w:cstheme="majorHAnsi"/>
                <w:noProof/>
                <w:lang w:val="id-ID"/>
              </w:rPr>
            </w:pPr>
            <w:r w:rsidRPr="00797C3F">
              <w:rPr>
                <w:rFonts w:asciiTheme="majorHAnsi" w:eastAsia="MS Mincho" w:hAnsiTheme="majorHAnsi" w:cstheme="majorHAnsi"/>
                <w:noProof/>
                <w:lang w:val="id-ID"/>
              </w:rPr>
              <w:t>Situasi Pelaksanaan Pembelajaran (antara lain: seting kelas, pembagian kelompok, media)</w:t>
            </w:r>
          </w:p>
          <w:p w:rsidR="00CD54B8" w:rsidRPr="00797C3F" w:rsidRDefault="00CD54B8" w:rsidP="00CD54B8">
            <w:pPr>
              <w:rPr>
                <w:rFonts w:asciiTheme="majorHAnsi" w:eastAsia="MS Mincho" w:hAnsiTheme="majorHAnsi" w:cstheme="majorHAnsi"/>
                <w:noProof/>
              </w:rPr>
            </w:pPr>
          </w:p>
          <w:p w:rsidR="00CD54B8" w:rsidRPr="00797C3F" w:rsidRDefault="00CD54B8" w:rsidP="00CD54B8">
            <w:pPr>
              <w:rPr>
                <w:rFonts w:asciiTheme="majorHAnsi" w:eastAsia="MS Mincho" w:hAnsiTheme="majorHAnsi" w:cstheme="majorHAnsi"/>
                <w:noProof/>
                <w:lang w:val="id-ID"/>
              </w:rPr>
            </w:pPr>
          </w:p>
          <w:p w:rsidR="00CD54B8" w:rsidRPr="00797C3F" w:rsidRDefault="00CD54B8" w:rsidP="00CD54B8">
            <w:pPr>
              <w:numPr>
                <w:ilvl w:val="1"/>
                <w:numId w:val="2"/>
              </w:numPr>
              <w:ind w:left="432"/>
              <w:rPr>
                <w:rFonts w:asciiTheme="majorHAnsi" w:eastAsia="MS Mincho" w:hAnsiTheme="majorHAnsi" w:cstheme="majorHAnsi"/>
                <w:noProof/>
                <w:lang w:val="id-ID"/>
              </w:rPr>
            </w:pPr>
            <w:r w:rsidRPr="00797C3F">
              <w:rPr>
                <w:rFonts w:asciiTheme="majorHAnsi" w:eastAsia="MS Mincho" w:hAnsiTheme="majorHAnsi" w:cstheme="majorHAnsi"/>
                <w:noProof/>
                <w:lang w:val="id-ID"/>
              </w:rPr>
              <w:t>Hasil Observasi Pembelajaran</w:t>
            </w:r>
          </w:p>
          <w:p w:rsidR="00CD54B8" w:rsidRPr="00797C3F" w:rsidRDefault="00CD54B8" w:rsidP="00CD54B8">
            <w:pPr>
              <w:numPr>
                <w:ilvl w:val="3"/>
                <w:numId w:val="2"/>
              </w:numPr>
              <w:ind w:left="792"/>
              <w:rPr>
                <w:rFonts w:asciiTheme="majorHAnsi" w:eastAsia="MS Mincho" w:hAnsiTheme="majorHAnsi" w:cstheme="majorHAnsi"/>
                <w:noProof/>
                <w:lang w:val="id-ID"/>
              </w:rPr>
            </w:pPr>
            <w:r w:rsidRPr="00797C3F">
              <w:rPr>
                <w:rFonts w:asciiTheme="majorHAnsi" w:eastAsia="MS Mincho" w:hAnsiTheme="majorHAnsi" w:cstheme="majorHAnsi"/>
                <w:noProof/>
                <w:lang w:val="id-ID"/>
              </w:rPr>
              <w:t>Temuan tentang Kegiatan Pembelajaran</w:t>
            </w:r>
          </w:p>
          <w:p w:rsidR="00CD54B8" w:rsidRPr="00797C3F" w:rsidRDefault="00CD54B8" w:rsidP="00CD54B8">
            <w:pPr>
              <w:numPr>
                <w:ilvl w:val="5"/>
                <w:numId w:val="2"/>
              </w:numPr>
              <w:ind w:left="1062"/>
              <w:rPr>
                <w:rFonts w:asciiTheme="majorHAnsi" w:eastAsia="MS Mincho" w:hAnsiTheme="majorHAnsi" w:cstheme="majorHAnsi"/>
                <w:noProof/>
                <w:lang w:val="id-ID"/>
              </w:rPr>
            </w:pPr>
            <w:r w:rsidRPr="00797C3F">
              <w:rPr>
                <w:rFonts w:asciiTheme="majorHAnsi" w:eastAsia="MS Mincho" w:hAnsiTheme="majorHAnsi" w:cstheme="majorHAnsi"/>
                <w:noProof/>
                <w:lang w:val="id-ID"/>
              </w:rPr>
              <w:t>Kegiatan Pendahuluan</w:t>
            </w:r>
          </w:p>
          <w:p w:rsidR="00CD54B8" w:rsidRPr="00797C3F" w:rsidRDefault="00CD54B8" w:rsidP="00CD54B8">
            <w:pPr>
              <w:rPr>
                <w:rFonts w:asciiTheme="majorHAnsi" w:eastAsia="MS Mincho" w:hAnsiTheme="majorHAnsi" w:cstheme="majorHAnsi"/>
                <w:noProof/>
                <w:lang w:val="id-ID"/>
              </w:rPr>
            </w:pPr>
          </w:p>
          <w:p w:rsidR="00CD54B8" w:rsidRPr="00797C3F" w:rsidRDefault="00CD54B8" w:rsidP="00CD54B8">
            <w:pPr>
              <w:ind w:left="1062"/>
              <w:rPr>
                <w:rFonts w:asciiTheme="majorHAnsi" w:eastAsia="MS Mincho" w:hAnsiTheme="majorHAnsi" w:cstheme="majorHAnsi"/>
                <w:noProof/>
                <w:lang w:val="id-ID"/>
              </w:rPr>
            </w:pPr>
          </w:p>
          <w:p w:rsidR="00CD54B8" w:rsidRPr="00797C3F" w:rsidRDefault="00CD54B8" w:rsidP="00CD54B8">
            <w:pPr>
              <w:numPr>
                <w:ilvl w:val="5"/>
                <w:numId w:val="2"/>
              </w:numPr>
              <w:ind w:left="1062"/>
              <w:rPr>
                <w:rFonts w:asciiTheme="majorHAnsi" w:eastAsia="MS Mincho" w:hAnsiTheme="majorHAnsi" w:cstheme="majorHAnsi"/>
                <w:noProof/>
                <w:lang w:val="id-ID"/>
              </w:rPr>
            </w:pPr>
            <w:r w:rsidRPr="00797C3F">
              <w:rPr>
                <w:rFonts w:asciiTheme="majorHAnsi" w:eastAsia="MS Mincho" w:hAnsiTheme="majorHAnsi" w:cstheme="majorHAnsi"/>
                <w:noProof/>
                <w:lang w:val="id-ID"/>
              </w:rPr>
              <w:t>Kegiatan Inti</w:t>
            </w:r>
          </w:p>
          <w:p w:rsidR="00CD54B8" w:rsidRPr="00797C3F" w:rsidRDefault="00CD54B8" w:rsidP="00CD54B8">
            <w:pPr>
              <w:ind w:left="1062"/>
              <w:rPr>
                <w:rFonts w:asciiTheme="majorHAnsi" w:eastAsia="MS Mincho" w:hAnsiTheme="majorHAnsi" w:cstheme="majorHAnsi"/>
                <w:noProof/>
                <w:lang w:val="id-ID"/>
              </w:rPr>
            </w:pPr>
          </w:p>
          <w:p w:rsidR="00CD54B8" w:rsidRPr="00797C3F" w:rsidRDefault="00CD54B8" w:rsidP="00CD54B8">
            <w:pPr>
              <w:rPr>
                <w:rFonts w:asciiTheme="majorHAnsi" w:eastAsia="MS Mincho" w:hAnsiTheme="majorHAnsi" w:cstheme="majorHAnsi"/>
                <w:noProof/>
                <w:lang w:val="id-ID"/>
              </w:rPr>
            </w:pPr>
          </w:p>
          <w:p w:rsidR="00CD54B8" w:rsidRPr="00797C3F" w:rsidRDefault="00CD54B8" w:rsidP="00CD54B8">
            <w:pPr>
              <w:numPr>
                <w:ilvl w:val="5"/>
                <w:numId w:val="2"/>
              </w:numPr>
              <w:ind w:left="1062"/>
              <w:rPr>
                <w:rFonts w:asciiTheme="majorHAnsi" w:eastAsia="MS Mincho" w:hAnsiTheme="majorHAnsi" w:cstheme="majorHAnsi"/>
                <w:noProof/>
                <w:lang w:val="id-ID"/>
              </w:rPr>
            </w:pPr>
            <w:r w:rsidRPr="00797C3F">
              <w:rPr>
                <w:rFonts w:asciiTheme="majorHAnsi" w:eastAsia="MS Mincho" w:hAnsiTheme="majorHAnsi" w:cstheme="majorHAnsi"/>
                <w:noProof/>
                <w:lang w:val="id-ID"/>
              </w:rPr>
              <w:t>Kegiatan Akhir</w:t>
            </w:r>
          </w:p>
          <w:p w:rsidR="00CD54B8" w:rsidRPr="00797C3F" w:rsidRDefault="00CD54B8" w:rsidP="00CD54B8">
            <w:pPr>
              <w:rPr>
                <w:rFonts w:asciiTheme="majorHAnsi" w:eastAsia="MS Mincho" w:hAnsiTheme="majorHAnsi" w:cstheme="majorHAnsi"/>
                <w:noProof/>
                <w:lang w:val="id-ID"/>
              </w:rPr>
            </w:pPr>
          </w:p>
          <w:p w:rsidR="00CD54B8" w:rsidRPr="00797C3F" w:rsidRDefault="00CD54B8" w:rsidP="00CD54B8">
            <w:pPr>
              <w:rPr>
                <w:rFonts w:asciiTheme="majorHAnsi" w:eastAsia="MS Mincho" w:hAnsiTheme="majorHAnsi" w:cstheme="majorHAnsi"/>
                <w:noProof/>
                <w:lang w:val="id-ID"/>
              </w:rPr>
            </w:pPr>
          </w:p>
          <w:p w:rsidR="00CD54B8" w:rsidRPr="00797C3F" w:rsidRDefault="00CD54B8" w:rsidP="00CD54B8">
            <w:pPr>
              <w:numPr>
                <w:ilvl w:val="3"/>
                <w:numId w:val="2"/>
              </w:numPr>
              <w:ind w:left="792"/>
              <w:rPr>
                <w:rFonts w:asciiTheme="majorHAnsi" w:eastAsia="MS Mincho" w:hAnsiTheme="majorHAnsi" w:cstheme="majorHAnsi"/>
                <w:noProof/>
                <w:lang w:val="id-ID"/>
              </w:rPr>
            </w:pPr>
            <w:r w:rsidRPr="00797C3F">
              <w:rPr>
                <w:rFonts w:asciiTheme="majorHAnsi" w:eastAsia="MS Mincho" w:hAnsiTheme="majorHAnsi" w:cstheme="majorHAnsi"/>
                <w:noProof/>
                <w:lang w:val="id-ID"/>
              </w:rPr>
              <w:t>Temuan tentang Kegiatan Pengamat</w:t>
            </w:r>
          </w:p>
          <w:p w:rsidR="00CD54B8" w:rsidRPr="00797C3F" w:rsidRDefault="00CD54B8" w:rsidP="00CD54B8">
            <w:pPr>
              <w:tabs>
                <w:tab w:val="num" w:pos="1152"/>
              </w:tabs>
              <w:ind w:hanging="1800"/>
              <w:rPr>
                <w:rFonts w:asciiTheme="majorHAnsi" w:eastAsia="MS Mincho" w:hAnsiTheme="majorHAnsi" w:cstheme="majorHAnsi"/>
                <w:noProof/>
                <w:lang w:val="id-ID"/>
              </w:rPr>
            </w:pPr>
          </w:p>
          <w:p w:rsidR="00CD54B8" w:rsidRPr="00797C3F" w:rsidRDefault="00CD54B8" w:rsidP="00CD54B8">
            <w:pPr>
              <w:tabs>
                <w:tab w:val="left" w:pos="2765"/>
              </w:tabs>
              <w:rPr>
                <w:rFonts w:asciiTheme="majorHAnsi" w:eastAsia="MS Mincho" w:hAnsiTheme="majorHAnsi" w:cstheme="majorHAnsi"/>
                <w:noProof/>
              </w:rPr>
            </w:pPr>
            <w:r w:rsidRPr="00797C3F">
              <w:rPr>
                <w:rFonts w:asciiTheme="majorHAnsi" w:eastAsia="MS Mincho" w:hAnsiTheme="majorHAnsi" w:cstheme="majorHAnsi"/>
                <w:noProof/>
                <w:lang w:val="id-ID"/>
              </w:rPr>
              <w:tab/>
            </w:r>
          </w:p>
          <w:p w:rsidR="00CD54B8" w:rsidRPr="00797C3F" w:rsidRDefault="00CD54B8" w:rsidP="00CD54B8">
            <w:pPr>
              <w:numPr>
                <w:ilvl w:val="1"/>
                <w:numId w:val="2"/>
              </w:numPr>
              <w:ind w:left="432"/>
              <w:rPr>
                <w:rFonts w:asciiTheme="majorHAnsi" w:eastAsia="MS Mincho" w:hAnsiTheme="majorHAnsi" w:cstheme="majorHAnsi"/>
                <w:noProof/>
                <w:lang w:val="id-ID"/>
              </w:rPr>
            </w:pPr>
            <w:r w:rsidRPr="00797C3F">
              <w:rPr>
                <w:rFonts w:asciiTheme="majorHAnsi" w:eastAsia="MS Mincho" w:hAnsiTheme="majorHAnsi" w:cstheme="majorHAnsi"/>
                <w:noProof/>
                <w:lang w:val="id-ID"/>
              </w:rPr>
              <w:t>Diskusi Refleksi</w:t>
            </w:r>
          </w:p>
          <w:p w:rsidR="00CD54B8" w:rsidRPr="00797C3F" w:rsidRDefault="00CD54B8" w:rsidP="00CD54B8">
            <w:pPr>
              <w:numPr>
                <w:ilvl w:val="3"/>
                <w:numId w:val="2"/>
              </w:numPr>
              <w:ind w:left="792"/>
              <w:rPr>
                <w:rFonts w:asciiTheme="majorHAnsi" w:eastAsia="MS Mincho" w:hAnsiTheme="majorHAnsi" w:cstheme="majorHAnsi"/>
                <w:noProof/>
                <w:lang w:val="id-ID"/>
              </w:rPr>
            </w:pPr>
            <w:r w:rsidRPr="00797C3F">
              <w:rPr>
                <w:rFonts w:asciiTheme="majorHAnsi" w:eastAsia="MS Mincho" w:hAnsiTheme="majorHAnsi" w:cstheme="majorHAnsi"/>
                <w:noProof/>
                <w:lang w:val="id-ID"/>
              </w:rPr>
              <w:t>Review alur pembelajaran</w:t>
            </w:r>
          </w:p>
          <w:p w:rsidR="00CD54B8" w:rsidRPr="00797C3F" w:rsidRDefault="00CD54B8" w:rsidP="00CD54B8">
            <w:pPr>
              <w:rPr>
                <w:rFonts w:asciiTheme="majorHAnsi" w:eastAsia="MS Mincho" w:hAnsiTheme="majorHAnsi" w:cstheme="majorHAnsi"/>
                <w:noProof/>
                <w:lang w:val="id-ID"/>
              </w:rPr>
            </w:pPr>
          </w:p>
          <w:p w:rsidR="00CD54B8" w:rsidRPr="00797C3F" w:rsidRDefault="00CD54B8" w:rsidP="00CD54B8">
            <w:pPr>
              <w:ind w:left="792"/>
              <w:rPr>
                <w:rFonts w:asciiTheme="majorHAnsi" w:eastAsia="MS Mincho" w:hAnsiTheme="majorHAnsi" w:cstheme="majorHAnsi"/>
                <w:noProof/>
                <w:lang w:val="id-ID"/>
              </w:rPr>
            </w:pPr>
          </w:p>
          <w:p w:rsidR="00CD54B8" w:rsidRPr="00797C3F" w:rsidRDefault="00CD54B8" w:rsidP="00CD54B8">
            <w:pPr>
              <w:numPr>
                <w:ilvl w:val="3"/>
                <w:numId w:val="2"/>
              </w:numPr>
              <w:ind w:left="702" w:hanging="270"/>
              <w:rPr>
                <w:rFonts w:asciiTheme="majorHAnsi" w:eastAsia="MS Mincho" w:hAnsiTheme="majorHAnsi" w:cstheme="majorHAnsi"/>
                <w:noProof/>
                <w:lang w:val="id-ID"/>
              </w:rPr>
            </w:pPr>
            <w:r w:rsidRPr="00797C3F">
              <w:rPr>
                <w:rFonts w:asciiTheme="majorHAnsi" w:eastAsia="MS Mincho" w:hAnsiTheme="majorHAnsi" w:cstheme="majorHAnsi"/>
                <w:noProof/>
                <w:lang w:val="id-ID"/>
              </w:rPr>
              <w:t xml:space="preserve">Komentar tentang kegiatan belajar siswa berdasarkan hasil observasi (bukan opini/teori) </w:t>
            </w:r>
          </w:p>
          <w:p w:rsidR="00CD54B8" w:rsidRPr="00797C3F" w:rsidRDefault="00CD54B8" w:rsidP="00CD54B8">
            <w:pPr>
              <w:rPr>
                <w:rFonts w:asciiTheme="majorHAnsi" w:eastAsia="MS Mincho" w:hAnsiTheme="majorHAnsi" w:cstheme="majorHAnsi"/>
                <w:noProof/>
              </w:rPr>
            </w:pPr>
          </w:p>
          <w:p w:rsidR="00CD54B8" w:rsidRPr="00797C3F" w:rsidRDefault="00CD54B8" w:rsidP="00CD54B8">
            <w:pPr>
              <w:rPr>
                <w:rFonts w:asciiTheme="majorHAnsi" w:eastAsia="MS Mincho" w:hAnsiTheme="majorHAnsi" w:cstheme="majorHAnsi"/>
                <w:noProof/>
                <w:lang w:val="id-ID"/>
              </w:rPr>
            </w:pPr>
          </w:p>
          <w:p w:rsidR="00CD54B8" w:rsidRPr="00797C3F" w:rsidRDefault="00CD54B8" w:rsidP="00CD54B8">
            <w:pPr>
              <w:numPr>
                <w:ilvl w:val="1"/>
                <w:numId w:val="2"/>
              </w:numPr>
              <w:ind w:left="432"/>
              <w:rPr>
                <w:rFonts w:asciiTheme="majorHAnsi" w:eastAsia="MS Mincho" w:hAnsiTheme="majorHAnsi" w:cstheme="majorHAnsi"/>
                <w:noProof/>
                <w:lang w:val="id-ID"/>
              </w:rPr>
            </w:pPr>
            <w:r w:rsidRPr="00797C3F">
              <w:rPr>
                <w:rFonts w:asciiTheme="majorHAnsi" w:eastAsia="MS Mincho" w:hAnsiTheme="majorHAnsi" w:cstheme="majorHAnsi"/>
                <w:noProof/>
                <w:lang w:val="id-ID"/>
              </w:rPr>
              <w:t xml:space="preserve">Masalah atau kendala yang muncul dalam pelaksanaan </w:t>
            </w:r>
            <w:r w:rsidRPr="00797C3F">
              <w:rPr>
                <w:rFonts w:asciiTheme="majorHAnsi" w:eastAsia="MS Mincho" w:hAnsiTheme="majorHAnsi" w:cstheme="majorHAnsi"/>
                <w:i/>
                <w:noProof/>
                <w:lang w:val="id-ID"/>
              </w:rPr>
              <w:t xml:space="preserve">Lesson Study </w:t>
            </w:r>
            <w:r w:rsidRPr="00797C3F">
              <w:rPr>
                <w:rFonts w:asciiTheme="majorHAnsi" w:eastAsia="MS Mincho" w:hAnsiTheme="majorHAnsi" w:cstheme="majorHAnsi"/>
                <w:noProof/>
                <w:lang w:val="id-ID"/>
              </w:rPr>
              <w:t xml:space="preserve"> dan alternatif pemecahan masalahnya</w:t>
            </w:r>
          </w:p>
          <w:p w:rsidR="00CD54B8" w:rsidRPr="00797C3F" w:rsidRDefault="00CD54B8" w:rsidP="00CD54B8">
            <w:pPr>
              <w:rPr>
                <w:rFonts w:asciiTheme="majorHAnsi" w:eastAsia="MS Mincho" w:hAnsiTheme="majorHAnsi" w:cstheme="majorHAnsi"/>
                <w:noProof/>
                <w:lang w:val="id-ID"/>
              </w:rPr>
            </w:pPr>
          </w:p>
          <w:p w:rsidR="00CD54B8" w:rsidRPr="00797C3F" w:rsidRDefault="00CD54B8" w:rsidP="00CD54B8">
            <w:pPr>
              <w:rPr>
                <w:rFonts w:asciiTheme="majorHAnsi" w:eastAsia="MS Mincho" w:hAnsiTheme="majorHAnsi" w:cstheme="majorHAnsi"/>
                <w:noProof/>
                <w:lang w:val="id-ID"/>
              </w:rPr>
            </w:pPr>
          </w:p>
          <w:p w:rsidR="00CD54B8" w:rsidRPr="00797C3F" w:rsidRDefault="00CD54B8" w:rsidP="00CD54B8">
            <w:pPr>
              <w:numPr>
                <w:ilvl w:val="1"/>
                <w:numId w:val="2"/>
              </w:numPr>
              <w:ind w:left="432"/>
              <w:rPr>
                <w:rFonts w:asciiTheme="majorHAnsi" w:eastAsia="MS Mincho" w:hAnsiTheme="majorHAnsi" w:cstheme="majorHAnsi"/>
                <w:noProof/>
                <w:lang w:val="id-ID"/>
              </w:rPr>
            </w:pPr>
            <w:r w:rsidRPr="00797C3F">
              <w:rPr>
                <w:rFonts w:asciiTheme="majorHAnsi" w:eastAsia="MS Mincho" w:hAnsiTheme="majorHAnsi" w:cstheme="majorHAnsi"/>
                <w:noProof/>
                <w:lang w:val="id-ID"/>
              </w:rPr>
              <w:t xml:space="preserve">Catatan penting dari diskusi refleksi untuk perbaikan pembelajaran dan pelaksanaan </w:t>
            </w:r>
            <w:r w:rsidRPr="00797C3F">
              <w:rPr>
                <w:rFonts w:asciiTheme="majorHAnsi" w:eastAsia="MS Mincho" w:hAnsiTheme="majorHAnsi" w:cstheme="majorHAnsi"/>
                <w:i/>
                <w:noProof/>
                <w:lang w:val="id-ID"/>
              </w:rPr>
              <w:t>Lesson Study</w:t>
            </w:r>
          </w:p>
          <w:p w:rsidR="00CD54B8" w:rsidRPr="00797C3F" w:rsidRDefault="00CD54B8" w:rsidP="00CD54B8">
            <w:pPr>
              <w:rPr>
                <w:rFonts w:asciiTheme="majorHAnsi" w:eastAsia="MS Mincho" w:hAnsiTheme="majorHAnsi" w:cstheme="majorHAnsi"/>
                <w:noProof/>
              </w:rPr>
            </w:pPr>
          </w:p>
          <w:p w:rsidR="00CD54B8" w:rsidRPr="00797C3F" w:rsidRDefault="00CD54B8" w:rsidP="00CD54B8">
            <w:pPr>
              <w:rPr>
                <w:rFonts w:asciiTheme="majorHAnsi" w:eastAsia="MS Mincho" w:hAnsiTheme="majorHAnsi" w:cstheme="majorHAnsi"/>
                <w:noProof/>
                <w:lang w:val="id-ID"/>
              </w:rPr>
            </w:pPr>
          </w:p>
          <w:p w:rsidR="00CD54B8" w:rsidRPr="00797C3F" w:rsidRDefault="00CD54B8" w:rsidP="00CD54B8">
            <w:pPr>
              <w:rPr>
                <w:rFonts w:asciiTheme="majorHAnsi" w:eastAsia="MS Mincho" w:hAnsiTheme="majorHAnsi" w:cstheme="majorHAnsi"/>
                <w:noProof/>
                <w:lang w:val="id-ID"/>
              </w:rPr>
            </w:pPr>
          </w:p>
          <w:p w:rsidR="00CD54B8" w:rsidRPr="00797C3F" w:rsidRDefault="00CD54B8" w:rsidP="00CD54B8">
            <w:pPr>
              <w:rPr>
                <w:rFonts w:asciiTheme="majorHAnsi" w:eastAsia="MS Mincho" w:hAnsiTheme="majorHAnsi" w:cstheme="majorHAnsi"/>
                <w:noProof/>
                <w:lang w:val="id-ID"/>
              </w:rPr>
            </w:pPr>
          </w:p>
          <w:p w:rsidR="00CD54B8" w:rsidRPr="00797C3F" w:rsidRDefault="00CD54B8" w:rsidP="00CD54B8">
            <w:pPr>
              <w:numPr>
                <w:ilvl w:val="1"/>
                <w:numId w:val="2"/>
              </w:numPr>
              <w:ind w:left="432"/>
              <w:rPr>
                <w:rFonts w:asciiTheme="majorHAnsi" w:eastAsia="MS Mincho" w:hAnsiTheme="majorHAnsi" w:cstheme="majorHAnsi"/>
                <w:noProof/>
                <w:lang w:val="id-ID"/>
              </w:rPr>
            </w:pPr>
            <w:r w:rsidRPr="00797C3F">
              <w:rPr>
                <w:rFonts w:asciiTheme="majorHAnsi" w:eastAsia="MS Mincho" w:hAnsiTheme="majorHAnsi" w:cstheme="majorHAnsi"/>
                <w:noProof/>
                <w:lang w:val="id-ID"/>
              </w:rPr>
              <w:t>Pelajaran Berharga (</w:t>
            </w:r>
            <w:r w:rsidRPr="00797C3F">
              <w:rPr>
                <w:rFonts w:asciiTheme="majorHAnsi" w:eastAsia="MS Mincho" w:hAnsiTheme="majorHAnsi" w:cstheme="majorHAnsi"/>
                <w:i/>
                <w:noProof/>
                <w:lang w:val="id-ID"/>
              </w:rPr>
              <w:t>Lesson Learned</w:t>
            </w:r>
            <w:r w:rsidRPr="00797C3F">
              <w:rPr>
                <w:rFonts w:asciiTheme="majorHAnsi" w:eastAsia="MS Mincho" w:hAnsiTheme="majorHAnsi" w:cstheme="majorHAnsi"/>
                <w:noProof/>
                <w:lang w:val="id-ID"/>
              </w:rPr>
              <w:t xml:space="preserve">) yang dapat dipetik dari pelaksanaan </w:t>
            </w:r>
            <w:r w:rsidRPr="00797C3F">
              <w:rPr>
                <w:rFonts w:asciiTheme="majorHAnsi" w:eastAsia="MS Mincho" w:hAnsiTheme="majorHAnsi" w:cstheme="majorHAnsi"/>
                <w:i/>
                <w:noProof/>
                <w:lang w:val="id-ID"/>
              </w:rPr>
              <w:t>Lesson Study</w:t>
            </w:r>
          </w:p>
          <w:p w:rsidR="00CD54B8" w:rsidRPr="00797C3F" w:rsidRDefault="00CD54B8" w:rsidP="00CD54B8">
            <w:pPr>
              <w:rPr>
                <w:rFonts w:asciiTheme="majorHAnsi" w:eastAsia="MS Mincho" w:hAnsiTheme="majorHAnsi" w:cstheme="majorHAnsi"/>
                <w:noProof/>
                <w:lang w:val="id-ID"/>
              </w:rPr>
            </w:pPr>
          </w:p>
          <w:p w:rsidR="00CD54B8" w:rsidRPr="00797C3F" w:rsidRDefault="00CD54B8" w:rsidP="00CD54B8">
            <w:pPr>
              <w:rPr>
                <w:rFonts w:asciiTheme="majorHAnsi" w:eastAsia="MS Mincho" w:hAnsiTheme="majorHAnsi" w:cstheme="majorHAnsi"/>
                <w:noProof/>
                <w:lang w:val="id-ID"/>
              </w:rPr>
            </w:pPr>
          </w:p>
          <w:p w:rsidR="00CD54B8" w:rsidRPr="00797C3F" w:rsidRDefault="00CD54B8" w:rsidP="00CD54B8">
            <w:pPr>
              <w:ind w:left="432"/>
              <w:rPr>
                <w:rFonts w:asciiTheme="majorHAnsi" w:eastAsia="MS Mincho" w:hAnsiTheme="majorHAnsi" w:cstheme="majorHAnsi"/>
                <w:noProof/>
                <w:lang w:val="id-ID"/>
              </w:rPr>
            </w:pPr>
          </w:p>
          <w:p w:rsidR="00CD54B8" w:rsidRPr="00797C3F" w:rsidRDefault="00CD54B8" w:rsidP="00CD54B8">
            <w:pPr>
              <w:numPr>
                <w:ilvl w:val="1"/>
                <w:numId w:val="2"/>
              </w:numPr>
              <w:ind w:left="432"/>
              <w:rPr>
                <w:rFonts w:asciiTheme="majorHAnsi" w:eastAsia="MS Mincho" w:hAnsiTheme="majorHAnsi" w:cstheme="majorHAnsi"/>
                <w:noProof/>
                <w:lang w:val="id-ID"/>
              </w:rPr>
            </w:pPr>
            <w:r w:rsidRPr="00797C3F">
              <w:rPr>
                <w:rFonts w:asciiTheme="majorHAnsi" w:eastAsia="MS Mincho" w:hAnsiTheme="majorHAnsi" w:cstheme="majorHAnsi"/>
                <w:noProof/>
                <w:lang w:val="id-ID"/>
              </w:rPr>
              <w:t>Dokumen Pendukung</w:t>
            </w:r>
          </w:p>
          <w:p w:rsidR="00CD54B8" w:rsidRPr="00797C3F" w:rsidRDefault="00CD54B8" w:rsidP="00CD54B8">
            <w:pPr>
              <w:numPr>
                <w:ilvl w:val="4"/>
                <w:numId w:val="2"/>
              </w:numPr>
              <w:ind w:left="743" w:hanging="284"/>
              <w:jc w:val="both"/>
              <w:rPr>
                <w:rFonts w:asciiTheme="majorHAnsi" w:hAnsiTheme="majorHAnsi" w:cstheme="majorHAnsi"/>
                <w:lang w:val="id-ID"/>
              </w:rPr>
            </w:pPr>
            <w:r w:rsidRPr="00797C3F">
              <w:rPr>
                <w:rFonts w:asciiTheme="majorHAnsi" w:hAnsiTheme="majorHAnsi" w:cstheme="majorHAnsi"/>
                <w:lang w:val="id-ID"/>
              </w:rPr>
              <w:t xml:space="preserve">Daftar hadir </w:t>
            </w:r>
            <w:r w:rsidRPr="00797C3F">
              <w:rPr>
                <w:rFonts w:asciiTheme="majorHAnsi" w:hAnsiTheme="majorHAnsi" w:cstheme="majorHAnsi"/>
                <w:i/>
                <w:lang w:val="id-ID"/>
              </w:rPr>
              <w:t>Lesson Study</w:t>
            </w:r>
          </w:p>
          <w:p w:rsidR="00CD54B8" w:rsidRPr="00797C3F" w:rsidRDefault="00CD54B8" w:rsidP="00CD54B8">
            <w:pPr>
              <w:numPr>
                <w:ilvl w:val="4"/>
                <w:numId w:val="2"/>
              </w:numPr>
              <w:ind w:left="743" w:hanging="284"/>
              <w:jc w:val="both"/>
              <w:rPr>
                <w:rFonts w:asciiTheme="majorHAnsi" w:hAnsiTheme="majorHAnsi" w:cstheme="majorHAnsi"/>
                <w:lang w:val="id-ID"/>
              </w:rPr>
            </w:pPr>
            <w:r w:rsidRPr="00797C3F">
              <w:rPr>
                <w:rFonts w:asciiTheme="majorHAnsi" w:hAnsiTheme="majorHAnsi" w:cstheme="majorHAnsi"/>
                <w:lang w:val="id-ID"/>
              </w:rPr>
              <w:t>Seluruh Format Observasi</w:t>
            </w:r>
          </w:p>
          <w:p w:rsidR="00CD54B8" w:rsidRPr="00797C3F" w:rsidRDefault="00CD54B8" w:rsidP="00CD54B8">
            <w:pPr>
              <w:ind w:left="743"/>
              <w:jc w:val="both"/>
              <w:rPr>
                <w:rFonts w:asciiTheme="majorHAnsi" w:hAnsiTheme="majorHAnsi" w:cstheme="majorHAnsi"/>
                <w:lang w:val="id-ID"/>
              </w:rPr>
            </w:pPr>
            <w:r w:rsidRPr="00797C3F">
              <w:rPr>
                <w:rFonts w:asciiTheme="majorHAnsi" w:hAnsiTheme="majorHAnsi" w:cstheme="majorHAnsi"/>
                <w:lang w:val="id-ID"/>
              </w:rPr>
              <w:t>(dari mahasiswa, Dosen Pembimbing KPL, Guru Pamong)</w:t>
            </w:r>
          </w:p>
          <w:p w:rsidR="00CD54B8" w:rsidRPr="00797C3F" w:rsidRDefault="00CD54B8" w:rsidP="00CD54B8">
            <w:pPr>
              <w:numPr>
                <w:ilvl w:val="4"/>
                <w:numId w:val="2"/>
              </w:numPr>
              <w:ind w:left="743" w:hanging="284"/>
              <w:jc w:val="both"/>
              <w:rPr>
                <w:rFonts w:asciiTheme="majorHAnsi" w:hAnsiTheme="majorHAnsi" w:cstheme="majorHAnsi"/>
                <w:lang w:val="id-ID"/>
              </w:rPr>
            </w:pPr>
            <w:r w:rsidRPr="00797C3F">
              <w:rPr>
                <w:rFonts w:asciiTheme="majorHAnsi" w:hAnsiTheme="majorHAnsi" w:cstheme="majorHAnsi"/>
                <w:lang w:val="id-ID"/>
              </w:rPr>
              <w:t xml:space="preserve">RPP, bahan ajar, media (jika media autentik harap difoto), dan instrumen penilaian yang digunakan dalam </w:t>
            </w:r>
            <w:r w:rsidRPr="00797C3F">
              <w:rPr>
                <w:rFonts w:asciiTheme="majorHAnsi" w:hAnsiTheme="majorHAnsi" w:cstheme="majorHAnsi"/>
                <w:i/>
                <w:lang w:val="id-ID"/>
              </w:rPr>
              <w:t>open class</w:t>
            </w:r>
          </w:p>
          <w:p w:rsidR="00CD54B8" w:rsidRPr="00797C3F" w:rsidRDefault="00CD54B8" w:rsidP="00CD54B8">
            <w:pPr>
              <w:numPr>
                <w:ilvl w:val="4"/>
                <w:numId w:val="2"/>
              </w:numPr>
              <w:ind w:left="743" w:hanging="284"/>
              <w:jc w:val="both"/>
              <w:rPr>
                <w:rFonts w:asciiTheme="majorHAnsi" w:eastAsia="MS Mincho" w:hAnsiTheme="majorHAnsi" w:cstheme="majorHAnsi"/>
                <w:noProof/>
                <w:lang w:val="id-ID"/>
              </w:rPr>
            </w:pPr>
            <w:r w:rsidRPr="00797C3F">
              <w:rPr>
                <w:rFonts w:asciiTheme="majorHAnsi" w:eastAsia="MS Mincho" w:hAnsiTheme="majorHAnsi" w:cstheme="majorHAnsi"/>
                <w:i/>
                <w:noProof/>
                <w:lang w:val="id-ID"/>
              </w:rPr>
              <w:t>Lesson Learned</w:t>
            </w:r>
            <w:r w:rsidRPr="00797C3F">
              <w:rPr>
                <w:rFonts w:asciiTheme="majorHAnsi" w:eastAsia="MS Mincho" w:hAnsiTheme="majorHAnsi" w:cstheme="majorHAnsi"/>
                <w:noProof/>
                <w:lang w:val="id-ID"/>
              </w:rPr>
              <w:t xml:space="preserve"> dari para peserta diskusi/refleksi</w:t>
            </w:r>
          </w:p>
          <w:p w:rsidR="00CD54B8" w:rsidRPr="00797C3F" w:rsidRDefault="00CD54B8" w:rsidP="00CD54B8">
            <w:pPr>
              <w:numPr>
                <w:ilvl w:val="4"/>
                <w:numId w:val="2"/>
              </w:numPr>
              <w:ind w:left="743" w:hanging="284"/>
              <w:jc w:val="both"/>
              <w:rPr>
                <w:rFonts w:asciiTheme="majorHAnsi" w:eastAsia="MS Mincho" w:hAnsiTheme="majorHAnsi" w:cstheme="majorHAnsi"/>
                <w:noProof/>
                <w:lang w:val="id-ID"/>
              </w:rPr>
            </w:pPr>
            <w:r w:rsidRPr="00797C3F">
              <w:rPr>
                <w:rFonts w:asciiTheme="majorHAnsi" w:hAnsiTheme="majorHAnsi" w:cstheme="majorHAnsi"/>
                <w:lang w:val="id-ID"/>
              </w:rPr>
              <w:t>N</w:t>
            </w:r>
            <w:r w:rsidRPr="00797C3F">
              <w:rPr>
                <w:rFonts w:asciiTheme="majorHAnsi" w:eastAsia="MS Mincho" w:hAnsiTheme="majorHAnsi" w:cstheme="majorHAnsi"/>
                <w:noProof/>
                <w:lang w:val="id-ID"/>
              </w:rPr>
              <w:t>otulen dalam diskusi refleksi</w:t>
            </w:r>
          </w:p>
          <w:p w:rsidR="00CD54B8" w:rsidRPr="00797C3F" w:rsidRDefault="00CD54B8" w:rsidP="00CD54B8">
            <w:pPr>
              <w:ind w:left="743"/>
              <w:jc w:val="both"/>
              <w:rPr>
                <w:rFonts w:asciiTheme="majorHAnsi" w:eastAsia="MS Mincho" w:hAnsiTheme="majorHAnsi" w:cstheme="majorHAnsi"/>
                <w:noProof/>
                <w:lang w:val="id-ID"/>
              </w:rPr>
            </w:pPr>
            <w:r w:rsidRPr="00797C3F">
              <w:rPr>
                <w:rFonts w:asciiTheme="majorHAnsi" w:eastAsia="MS Mincho" w:hAnsiTheme="majorHAnsi" w:cstheme="majorHAnsi"/>
                <w:noProof/>
                <w:lang w:val="id-ID"/>
              </w:rPr>
              <w:t xml:space="preserve">(dirumuskan dalam Berita Acara Pelaksanaan </w:t>
            </w:r>
            <w:r w:rsidRPr="00797C3F">
              <w:rPr>
                <w:rFonts w:asciiTheme="majorHAnsi" w:eastAsia="MS Mincho" w:hAnsiTheme="majorHAnsi" w:cstheme="majorHAnsi"/>
                <w:i/>
                <w:noProof/>
                <w:lang w:val="id-ID"/>
              </w:rPr>
              <w:t>Lesson Study</w:t>
            </w:r>
            <w:r w:rsidRPr="00797C3F">
              <w:rPr>
                <w:rFonts w:asciiTheme="majorHAnsi" w:eastAsia="MS Mincho" w:hAnsiTheme="majorHAnsi" w:cstheme="majorHAnsi"/>
                <w:noProof/>
                <w:lang w:val="id-ID"/>
              </w:rPr>
              <w:t>)</w:t>
            </w:r>
          </w:p>
          <w:p w:rsidR="00CD54B8" w:rsidRPr="00797C3F" w:rsidRDefault="00CD54B8" w:rsidP="00CD54B8">
            <w:pPr>
              <w:numPr>
                <w:ilvl w:val="4"/>
                <w:numId w:val="2"/>
              </w:numPr>
              <w:ind w:left="743" w:hanging="284"/>
              <w:jc w:val="both"/>
              <w:rPr>
                <w:rFonts w:asciiTheme="majorHAnsi" w:eastAsia="MS Mincho" w:hAnsiTheme="majorHAnsi" w:cstheme="majorHAnsi"/>
                <w:noProof/>
                <w:lang w:val="id-ID"/>
              </w:rPr>
            </w:pPr>
            <w:r w:rsidRPr="00797C3F">
              <w:rPr>
                <w:rFonts w:asciiTheme="majorHAnsi" w:eastAsia="MS Mincho" w:hAnsiTheme="majorHAnsi" w:cstheme="majorHAnsi"/>
                <w:noProof/>
                <w:lang w:val="id-ID"/>
              </w:rPr>
              <w:t>Jadwal Pelaksanaan Lesson Study</w:t>
            </w:r>
          </w:p>
          <w:p w:rsidR="00CD54B8" w:rsidRPr="00797C3F" w:rsidRDefault="00CD54B8" w:rsidP="00CD54B8">
            <w:pPr>
              <w:numPr>
                <w:ilvl w:val="4"/>
                <w:numId w:val="2"/>
              </w:numPr>
              <w:ind w:left="743" w:hanging="284"/>
              <w:jc w:val="both"/>
              <w:rPr>
                <w:rFonts w:asciiTheme="majorHAnsi" w:eastAsia="MS Mincho" w:hAnsiTheme="majorHAnsi" w:cstheme="majorHAnsi"/>
                <w:noProof/>
                <w:lang w:val="id-ID"/>
              </w:rPr>
            </w:pPr>
            <w:r w:rsidRPr="00797C3F">
              <w:rPr>
                <w:rFonts w:asciiTheme="majorHAnsi" w:hAnsiTheme="majorHAnsi" w:cstheme="majorHAnsi"/>
                <w:lang w:val="id-ID"/>
              </w:rPr>
              <w:t xml:space="preserve">Foto-foto pelaksanaan kegiatan </w:t>
            </w:r>
            <w:r w:rsidRPr="00797C3F">
              <w:rPr>
                <w:rFonts w:asciiTheme="majorHAnsi" w:hAnsiTheme="majorHAnsi" w:cstheme="majorHAnsi"/>
                <w:i/>
                <w:lang w:val="id-ID"/>
              </w:rPr>
              <w:t>Lesson Study</w:t>
            </w:r>
          </w:p>
          <w:p w:rsidR="00CD54B8" w:rsidRPr="00797C3F" w:rsidRDefault="00CD54B8" w:rsidP="00CD54B8">
            <w:pPr>
              <w:ind w:left="459"/>
              <w:jc w:val="both"/>
              <w:rPr>
                <w:rFonts w:asciiTheme="majorHAnsi" w:hAnsiTheme="majorHAnsi" w:cstheme="majorHAnsi"/>
                <w:lang w:val="id-ID"/>
              </w:rPr>
            </w:pPr>
          </w:p>
        </w:tc>
      </w:tr>
    </w:tbl>
    <w:p w:rsidR="00CD54B8" w:rsidRPr="00797C3F" w:rsidRDefault="00CD54B8" w:rsidP="00CD54B8">
      <w:pPr>
        <w:spacing w:before="120"/>
        <w:rPr>
          <w:rFonts w:asciiTheme="majorHAnsi" w:hAnsiTheme="majorHAnsi" w:cstheme="majorHAnsi"/>
          <w:noProof/>
          <w:sz w:val="22"/>
          <w:szCs w:val="22"/>
          <w:lang w:val="id-ID"/>
        </w:rPr>
      </w:pPr>
      <w:r w:rsidRPr="00797C3F">
        <w:rPr>
          <w:rFonts w:asciiTheme="majorHAnsi" w:hAnsiTheme="majorHAnsi" w:cstheme="majorHAnsi"/>
          <w:noProof/>
          <w:sz w:val="22"/>
          <w:szCs w:val="22"/>
        </w:rPr>
        <w:lastRenderedPageBreak/>
        <w:t>Mengetahui</w:t>
      </w:r>
      <w:r w:rsidRPr="00797C3F">
        <w:rPr>
          <w:rFonts w:asciiTheme="majorHAnsi" w:hAnsiTheme="majorHAnsi" w:cstheme="majorHAnsi"/>
          <w:noProof/>
          <w:sz w:val="22"/>
          <w:szCs w:val="22"/>
        </w:rPr>
        <w:tab/>
      </w:r>
      <w:r w:rsidRPr="00797C3F">
        <w:rPr>
          <w:rFonts w:asciiTheme="majorHAnsi" w:hAnsiTheme="majorHAnsi" w:cstheme="majorHAnsi"/>
          <w:noProof/>
          <w:sz w:val="22"/>
          <w:szCs w:val="22"/>
        </w:rPr>
        <w:tab/>
      </w:r>
      <w:r w:rsidRPr="00797C3F">
        <w:rPr>
          <w:rFonts w:asciiTheme="majorHAnsi" w:hAnsiTheme="majorHAnsi" w:cstheme="majorHAnsi"/>
          <w:noProof/>
          <w:sz w:val="22"/>
          <w:szCs w:val="22"/>
        </w:rPr>
        <w:tab/>
      </w:r>
      <w:r w:rsidRPr="00797C3F">
        <w:rPr>
          <w:rFonts w:asciiTheme="majorHAnsi" w:hAnsiTheme="majorHAnsi" w:cstheme="majorHAnsi"/>
          <w:noProof/>
          <w:sz w:val="22"/>
          <w:szCs w:val="22"/>
        </w:rPr>
        <w:tab/>
      </w:r>
      <w:r w:rsidRPr="00797C3F">
        <w:rPr>
          <w:rFonts w:asciiTheme="majorHAnsi" w:hAnsiTheme="majorHAnsi" w:cstheme="majorHAnsi"/>
          <w:noProof/>
          <w:sz w:val="22"/>
          <w:szCs w:val="22"/>
        </w:rPr>
        <w:tab/>
      </w:r>
      <w:r w:rsidRPr="00797C3F">
        <w:rPr>
          <w:rFonts w:asciiTheme="majorHAnsi" w:hAnsiTheme="majorHAnsi" w:cstheme="majorHAnsi"/>
          <w:noProof/>
          <w:sz w:val="22"/>
          <w:szCs w:val="22"/>
        </w:rPr>
        <w:tab/>
      </w:r>
      <w:r w:rsidRPr="00797C3F">
        <w:rPr>
          <w:rFonts w:asciiTheme="majorHAnsi" w:hAnsiTheme="majorHAnsi" w:cstheme="majorHAnsi"/>
          <w:noProof/>
          <w:sz w:val="22"/>
          <w:szCs w:val="22"/>
          <w:lang w:val="id-ID"/>
        </w:rPr>
        <w:t>__________, _______________</w:t>
      </w:r>
    </w:p>
    <w:p w:rsidR="00CD54B8" w:rsidRPr="00797C3F" w:rsidRDefault="00CD54B8" w:rsidP="00CD54B8">
      <w:pPr>
        <w:rPr>
          <w:rFonts w:asciiTheme="majorHAnsi" w:hAnsiTheme="majorHAnsi" w:cstheme="majorHAnsi"/>
          <w:noProof/>
          <w:sz w:val="22"/>
          <w:szCs w:val="22"/>
          <w:lang w:val="id-ID"/>
        </w:rPr>
      </w:pPr>
      <w:r w:rsidRPr="00797C3F">
        <w:rPr>
          <w:rFonts w:asciiTheme="majorHAnsi" w:hAnsiTheme="majorHAnsi" w:cstheme="majorHAnsi"/>
          <w:noProof/>
          <w:sz w:val="22"/>
          <w:szCs w:val="22"/>
        </w:rPr>
        <w:t>Guru Pamong</w:t>
      </w:r>
      <w:r w:rsidRPr="00797C3F">
        <w:rPr>
          <w:rFonts w:asciiTheme="majorHAnsi" w:hAnsiTheme="majorHAnsi" w:cstheme="majorHAnsi"/>
          <w:noProof/>
          <w:sz w:val="22"/>
          <w:szCs w:val="22"/>
        </w:rPr>
        <w:tab/>
      </w:r>
      <w:r w:rsidRPr="00797C3F">
        <w:rPr>
          <w:rFonts w:asciiTheme="majorHAnsi" w:hAnsiTheme="majorHAnsi" w:cstheme="majorHAnsi"/>
          <w:noProof/>
          <w:sz w:val="22"/>
          <w:szCs w:val="22"/>
        </w:rPr>
        <w:tab/>
      </w:r>
      <w:r w:rsidRPr="00797C3F">
        <w:rPr>
          <w:rFonts w:asciiTheme="majorHAnsi" w:hAnsiTheme="majorHAnsi" w:cstheme="majorHAnsi"/>
          <w:noProof/>
          <w:sz w:val="22"/>
          <w:szCs w:val="22"/>
        </w:rPr>
        <w:tab/>
      </w:r>
      <w:r w:rsidRPr="00797C3F">
        <w:rPr>
          <w:rFonts w:asciiTheme="majorHAnsi" w:hAnsiTheme="majorHAnsi" w:cstheme="majorHAnsi"/>
          <w:noProof/>
          <w:sz w:val="22"/>
          <w:szCs w:val="22"/>
        </w:rPr>
        <w:tab/>
      </w:r>
      <w:r w:rsidRPr="00797C3F">
        <w:rPr>
          <w:rFonts w:asciiTheme="majorHAnsi" w:hAnsiTheme="majorHAnsi" w:cstheme="majorHAnsi"/>
          <w:noProof/>
          <w:sz w:val="22"/>
          <w:szCs w:val="22"/>
        </w:rPr>
        <w:tab/>
      </w:r>
      <w:r w:rsidRPr="00797C3F">
        <w:rPr>
          <w:rFonts w:asciiTheme="majorHAnsi" w:hAnsiTheme="majorHAnsi" w:cstheme="majorHAnsi"/>
          <w:noProof/>
          <w:sz w:val="22"/>
          <w:szCs w:val="22"/>
        </w:rPr>
        <w:tab/>
      </w:r>
      <w:r w:rsidRPr="00797C3F">
        <w:rPr>
          <w:rFonts w:asciiTheme="majorHAnsi" w:hAnsiTheme="majorHAnsi" w:cstheme="majorHAnsi"/>
          <w:noProof/>
          <w:sz w:val="22"/>
          <w:szCs w:val="22"/>
          <w:lang w:val="id-ID"/>
        </w:rPr>
        <w:t>Mahasiswa</w:t>
      </w:r>
      <w:r w:rsidRPr="00797C3F">
        <w:rPr>
          <w:rFonts w:asciiTheme="majorHAnsi" w:hAnsiTheme="majorHAnsi" w:cstheme="majorHAnsi"/>
          <w:noProof/>
          <w:sz w:val="22"/>
          <w:szCs w:val="22"/>
          <w:lang w:val="en-ID"/>
        </w:rPr>
        <w:t>/</w:t>
      </w:r>
      <w:r w:rsidRPr="00797C3F">
        <w:rPr>
          <w:rFonts w:asciiTheme="majorHAnsi" w:hAnsiTheme="majorHAnsi" w:cstheme="majorHAnsi"/>
          <w:noProof/>
          <w:sz w:val="22"/>
          <w:szCs w:val="22"/>
          <w:lang w:val="id-ID"/>
        </w:rPr>
        <w:t xml:space="preserve"> Guru Model</w:t>
      </w:r>
    </w:p>
    <w:p w:rsidR="00CD54B8" w:rsidRPr="00797C3F" w:rsidRDefault="00CD54B8" w:rsidP="00CD54B8">
      <w:pPr>
        <w:rPr>
          <w:rFonts w:asciiTheme="majorHAnsi" w:hAnsiTheme="majorHAnsi" w:cstheme="majorHAnsi"/>
          <w:sz w:val="22"/>
          <w:szCs w:val="22"/>
          <w:lang w:val="id-ID"/>
        </w:rPr>
      </w:pPr>
    </w:p>
    <w:p w:rsidR="00CD54B8" w:rsidRPr="00797C3F" w:rsidRDefault="00CD54B8" w:rsidP="00CD54B8">
      <w:pPr>
        <w:rPr>
          <w:rFonts w:asciiTheme="majorHAnsi" w:hAnsiTheme="majorHAnsi" w:cstheme="majorHAnsi"/>
          <w:sz w:val="22"/>
          <w:szCs w:val="22"/>
          <w:lang w:val="id-ID"/>
        </w:rPr>
      </w:pPr>
    </w:p>
    <w:p w:rsidR="00CD54B8" w:rsidRPr="00797C3F" w:rsidRDefault="00CD54B8" w:rsidP="00CD54B8">
      <w:pPr>
        <w:rPr>
          <w:rFonts w:asciiTheme="majorHAnsi" w:hAnsiTheme="majorHAnsi" w:cstheme="majorHAnsi"/>
          <w:sz w:val="22"/>
          <w:szCs w:val="22"/>
        </w:rPr>
      </w:pPr>
    </w:p>
    <w:p w:rsidR="00CD54B8" w:rsidRPr="00797C3F" w:rsidRDefault="00CD54B8" w:rsidP="00CD54B8">
      <w:pPr>
        <w:rPr>
          <w:rFonts w:asciiTheme="majorHAnsi" w:hAnsiTheme="majorHAnsi" w:cstheme="majorHAnsi"/>
          <w:sz w:val="22"/>
          <w:szCs w:val="22"/>
          <w:lang w:val="id-ID"/>
        </w:rPr>
      </w:pPr>
      <w:r w:rsidRPr="00797C3F">
        <w:rPr>
          <w:rFonts w:asciiTheme="majorHAnsi" w:hAnsiTheme="majorHAnsi" w:cstheme="majorHAnsi"/>
          <w:sz w:val="22"/>
          <w:szCs w:val="22"/>
        </w:rPr>
        <w:t>_______________________</w:t>
      </w:r>
      <w:r w:rsidRPr="00797C3F">
        <w:rPr>
          <w:rFonts w:asciiTheme="majorHAnsi" w:hAnsiTheme="majorHAnsi" w:cstheme="majorHAnsi"/>
          <w:sz w:val="22"/>
          <w:szCs w:val="22"/>
        </w:rPr>
        <w:tab/>
      </w:r>
      <w:r w:rsidRPr="00797C3F">
        <w:rPr>
          <w:rFonts w:asciiTheme="majorHAnsi" w:hAnsiTheme="majorHAnsi" w:cstheme="majorHAnsi"/>
          <w:sz w:val="22"/>
          <w:szCs w:val="22"/>
        </w:rPr>
        <w:tab/>
      </w:r>
      <w:r w:rsidRPr="00797C3F">
        <w:rPr>
          <w:rFonts w:asciiTheme="majorHAnsi" w:hAnsiTheme="majorHAnsi" w:cstheme="majorHAnsi"/>
          <w:sz w:val="22"/>
          <w:szCs w:val="22"/>
        </w:rPr>
        <w:tab/>
        <w:t xml:space="preserve">         ___________________________</w:t>
      </w:r>
    </w:p>
    <w:p w:rsidR="00CD54B8" w:rsidRPr="00797C3F" w:rsidRDefault="00CD54B8" w:rsidP="00CD54B8">
      <w:pPr>
        <w:spacing w:before="120"/>
        <w:rPr>
          <w:rFonts w:asciiTheme="majorHAnsi" w:hAnsiTheme="majorHAnsi" w:cstheme="majorHAnsi"/>
          <w:noProof/>
          <w:sz w:val="22"/>
          <w:szCs w:val="22"/>
          <w:lang w:val="id-ID"/>
        </w:rPr>
      </w:pPr>
      <w:r w:rsidRPr="00797C3F">
        <w:rPr>
          <w:rFonts w:asciiTheme="majorHAnsi" w:hAnsiTheme="majorHAnsi" w:cstheme="majorHAnsi"/>
          <w:b/>
        </w:rPr>
        <w:br w:type="page"/>
      </w:r>
    </w:p>
    <w:p w:rsidR="00CD54B8" w:rsidRPr="00797C3F" w:rsidRDefault="00CD54B8" w:rsidP="00CD54B8">
      <w:pPr>
        <w:spacing w:after="200" w:line="276" w:lineRule="auto"/>
        <w:rPr>
          <w:rFonts w:asciiTheme="majorHAnsi" w:hAnsiTheme="majorHAnsi" w:cstheme="majorHAnsi"/>
          <w:color w:val="FF0000"/>
          <w:sz w:val="24"/>
          <w:szCs w:val="24"/>
          <w:lang w:val="en-ID"/>
        </w:rPr>
      </w:pPr>
      <w:r w:rsidRPr="00797C3F">
        <w:rPr>
          <w:rFonts w:asciiTheme="majorHAnsi" w:hAnsiTheme="majorHAnsi" w:cstheme="majorHAnsi"/>
          <w:b/>
          <w:sz w:val="24"/>
        </w:rPr>
        <w:lastRenderedPageBreak/>
        <w:t>Lampiran 5.2</w:t>
      </w:r>
    </w:p>
    <w:p w:rsidR="00CD54B8" w:rsidRPr="00797C3F" w:rsidRDefault="00CD54B8" w:rsidP="00CD54B8">
      <w:pPr>
        <w:jc w:val="center"/>
        <w:rPr>
          <w:rFonts w:asciiTheme="majorHAnsi" w:hAnsiTheme="majorHAnsi" w:cstheme="majorHAnsi"/>
          <w:b/>
          <w:lang w:val="id-ID"/>
        </w:rPr>
      </w:pPr>
      <w:r w:rsidRPr="00797C3F">
        <w:rPr>
          <w:rFonts w:asciiTheme="majorHAnsi" w:hAnsiTheme="majorHAnsi" w:cstheme="majorHAnsi"/>
          <w:b/>
          <w:lang w:val="id-ID"/>
        </w:rPr>
        <w:t>FORMAT OBSERVASI PEMBELAJARAN</w:t>
      </w:r>
    </w:p>
    <w:p w:rsidR="00CD54B8" w:rsidRPr="00797C3F" w:rsidRDefault="00CD54B8" w:rsidP="00CD54B8">
      <w:pPr>
        <w:jc w:val="center"/>
        <w:rPr>
          <w:rFonts w:asciiTheme="majorHAnsi" w:hAnsiTheme="majorHAnsi" w:cstheme="majorHAnsi"/>
          <w:b/>
          <w:lang w:val="id-ID"/>
        </w:rPr>
      </w:pPr>
      <w:r w:rsidRPr="00797C3F">
        <w:rPr>
          <w:rFonts w:asciiTheme="majorHAnsi" w:hAnsiTheme="majorHAnsi" w:cstheme="majorHAnsi"/>
          <w:b/>
          <w:lang w:val="id-ID"/>
        </w:rPr>
        <w:t xml:space="preserve">DALAM </w:t>
      </w:r>
      <w:r w:rsidRPr="00797C3F">
        <w:rPr>
          <w:rFonts w:asciiTheme="majorHAnsi" w:hAnsiTheme="majorHAnsi" w:cstheme="majorHAnsi"/>
          <w:b/>
          <w:i/>
          <w:lang w:val="id-ID"/>
        </w:rPr>
        <w:t>LESSON STUDY</w:t>
      </w:r>
    </w:p>
    <w:p w:rsidR="00CD54B8" w:rsidRPr="00797C3F" w:rsidRDefault="00CD54B8" w:rsidP="00CD54B8">
      <w:pPr>
        <w:jc w:val="center"/>
        <w:rPr>
          <w:rFonts w:asciiTheme="majorHAnsi" w:hAnsiTheme="majorHAnsi" w:cstheme="majorHAnsi"/>
          <w:sz w:val="22"/>
          <w:szCs w:val="22"/>
          <w:lang w:val="id-ID"/>
        </w:rPr>
      </w:pPr>
      <w:r w:rsidRPr="00797C3F">
        <w:rPr>
          <w:rFonts w:asciiTheme="majorHAnsi" w:hAnsiTheme="majorHAnsi" w:cstheme="majorHAnsi"/>
          <w:sz w:val="22"/>
          <w:szCs w:val="22"/>
          <w:lang w:val="id-ID"/>
        </w:rPr>
        <w:t>(untuk Mahasiswa</w:t>
      </w:r>
      <w:r w:rsidRPr="00797C3F">
        <w:rPr>
          <w:rFonts w:asciiTheme="majorHAnsi" w:hAnsiTheme="majorHAnsi" w:cstheme="majorHAnsi"/>
          <w:sz w:val="22"/>
          <w:szCs w:val="22"/>
          <w:lang w:val="en-ID"/>
        </w:rPr>
        <w:t xml:space="preserve"> ( 2 mahasiswa)</w:t>
      </w:r>
      <w:r w:rsidRPr="00797C3F">
        <w:rPr>
          <w:rFonts w:asciiTheme="majorHAnsi" w:hAnsiTheme="majorHAnsi" w:cstheme="majorHAnsi"/>
          <w:sz w:val="22"/>
          <w:szCs w:val="22"/>
          <w:lang w:val="id-ID"/>
        </w:rPr>
        <w:t>)</w:t>
      </w:r>
    </w:p>
    <w:p w:rsidR="00CD54B8" w:rsidRPr="00797C3F" w:rsidRDefault="00CD54B8" w:rsidP="00CD54B8">
      <w:pPr>
        <w:ind w:left="360"/>
        <w:jc w:val="center"/>
        <w:rPr>
          <w:rFonts w:asciiTheme="majorHAnsi" w:hAnsiTheme="majorHAnsi" w:cstheme="majorHAnsi"/>
          <w:b/>
          <w:sz w:val="22"/>
          <w:szCs w:val="22"/>
          <w:lang w:val="id-ID"/>
        </w:rPr>
      </w:pPr>
    </w:p>
    <w:tbl>
      <w:tblPr>
        <w:tblW w:w="8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21"/>
      </w:tblGrid>
      <w:tr w:rsidR="00CD54B8" w:rsidRPr="00797C3F" w:rsidTr="00CD54B8">
        <w:trPr>
          <w:trHeight w:val="516"/>
        </w:trPr>
        <w:tc>
          <w:tcPr>
            <w:tcW w:w="8421" w:type="dxa"/>
            <w:tcBorders>
              <w:bottom w:val="dashSmallGap" w:sz="4" w:space="0" w:color="auto"/>
            </w:tcBorders>
            <w:hideMark/>
          </w:tcPr>
          <w:p w:rsidR="00CD54B8" w:rsidRPr="00797C3F" w:rsidRDefault="00CD54B8" w:rsidP="00CD54B8">
            <w:pPr>
              <w:ind w:left="360" w:hanging="360"/>
              <w:rPr>
                <w:rFonts w:asciiTheme="majorHAnsi" w:hAnsiTheme="majorHAnsi" w:cstheme="majorHAnsi"/>
                <w:sz w:val="24"/>
                <w:szCs w:val="24"/>
                <w:lang w:val="id-ID"/>
              </w:rPr>
            </w:pPr>
            <w:r w:rsidRPr="00797C3F">
              <w:rPr>
                <w:rFonts w:asciiTheme="majorHAnsi" w:hAnsiTheme="majorHAnsi" w:cstheme="majorHAnsi"/>
                <w:sz w:val="22"/>
                <w:szCs w:val="22"/>
                <w:lang w:val="id-ID"/>
              </w:rPr>
              <w:t>A.  Apakah semua siswa benar-benar telah belajar tentang topik pembelajaran hari ini? Bagaimana proses mereka belajar? (</w:t>
            </w:r>
            <w:r w:rsidRPr="00797C3F">
              <w:rPr>
                <w:rFonts w:asciiTheme="majorHAnsi" w:hAnsiTheme="majorHAnsi" w:cstheme="majorHAnsi"/>
                <w:i/>
                <w:sz w:val="22"/>
                <w:szCs w:val="22"/>
                <w:lang w:val="id-ID"/>
              </w:rPr>
              <w:t>disertai fakta kongkrit dan alasannya</w:t>
            </w:r>
            <w:r w:rsidRPr="00797C3F">
              <w:rPr>
                <w:rFonts w:asciiTheme="majorHAnsi" w:hAnsiTheme="majorHAnsi" w:cstheme="majorHAnsi"/>
                <w:sz w:val="22"/>
                <w:szCs w:val="22"/>
                <w:lang w:val="id-ID"/>
              </w:rPr>
              <w:t>)</w:t>
            </w:r>
          </w:p>
        </w:tc>
      </w:tr>
      <w:tr w:rsidR="00CD54B8" w:rsidRPr="00797C3F" w:rsidTr="00CD54B8">
        <w:trPr>
          <w:trHeight w:val="1210"/>
        </w:trPr>
        <w:tc>
          <w:tcPr>
            <w:tcW w:w="8421" w:type="dxa"/>
            <w:tcBorders>
              <w:top w:val="dashSmallGap" w:sz="4" w:space="0" w:color="auto"/>
            </w:tcBorders>
          </w:tcPr>
          <w:p w:rsidR="00CD54B8" w:rsidRPr="00797C3F" w:rsidRDefault="00CD54B8" w:rsidP="00CD54B8">
            <w:pPr>
              <w:rPr>
                <w:rFonts w:asciiTheme="majorHAnsi" w:hAnsiTheme="majorHAnsi" w:cstheme="majorHAnsi"/>
                <w:lang w:val="id-ID"/>
              </w:rPr>
            </w:pPr>
          </w:p>
          <w:p w:rsidR="00CD54B8" w:rsidRPr="00797C3F" w:rsidRDefault="00CD54B8" w:rsidP="00CD54B8">
            <w:pPr>
              <w:rPr>
                <w:rFonts w:asciiTheme="majorHAnsi" w:hAnsiTheme="majorHAnsi" w:cstheme="majorHAnsi"/>
                <w:lang w:val="id-ID"/>
              </w:rPr>
            </w:pPr>
          </w:p>
          <w:p w:rsidR="00CD54B8" w:rsidRPr="00797C3F" w:rsidRDefault="00CD54B8" w:rsidP="00CD54B8">
            <w:pPr>
              <w:rPr>
                <w:rFonts w:asciiTheme="majorHAnsi" w:hAnsiTheme="majorHAnsi" w:cstheme="majorHAnsi"/>
                <w:lang w:val="id-ID"/>
              </w:rPr>
            </w:pPr>
          </w:p>
          <w:p w:rsidR="00CD54B8" w:rsidRPr="00797C3F" w:rsidRDefault="00CD54B8" w:rsidP="00CD54B8">
            <w:pPr>
              <w:rPr>
                <w:rFonts w:asciiTheme="majorHAnsi" w:hAnsiTheme="majorHAnsi" w:cstheme="majorHAnsi"/>
              </w:rPr>
            </w:pPr>
          </w:p>
          <w:p w:rsidR="00CD54B8" w:rsidRPr="00797C3F" w:rsidRDefault="00CD54B8" w:rsidP="00CD54B8">
            <w:pPr>
              <w:rPr>
                <w:rFonts w:asciiTheme="majorHAnsi" w:hAnsiTheme="majorHAnsi" w:cstheme="majorHAnsi"/>
                <w:lang w:val="id-ID"/>
              </w:rPr>
            </w:pPr>
          </w:p>
        </w:tc>
      </w:tr>
      <w:tr w:rsidR="00CD54B8" w:rsidRPr="00797C3F" w:rsidTr="00CD54B8">
        <w:trPr>
          <w:trHeight w:val="516"/>
        </w:trPr>
        <w:tc>
          <w:tcPr>
            <w:tcW w:w="8421" w:type="dxa"/>
            <w:tcBorders>
              <w:bottom w:val="dashSmallGap" w:sz="4" w:space="0" w:color="auto"/>
            </w:tcBorders>
            <w:hideMark/>
          </w:tcPr>
          <w:p w:rsidR="00CD54B8" w:rsidRPr="00797C3F" w:rsidRDefault="00CD54B8" w:rsidP="00CD54B8">
            <w:pPr>
              <w:numPr>
                <w:ilvl w:val="0"/>
                <w:numId w:val="3"/>
              </w:numPr>
              <w:tabs>
                <w:tab w:val="num" w:pos="360"/>
              </w:tabs>
              <w:ind w:hanging="720"/>
              <w:rPr>
                <w:rFonts w:asciiTheme="majorHAnsi" w:hAnsiTheme="majorHAnsi" w:cstheme="majorHAnsi"/>
                <w:lang w:val="id-ID"/>
              </w:rPr>
            </w:pPr>
            <w:r w:rsidRPr="00797C3F">
              <w:rPr>
                <w:rFonts w:asciiTheme="majorHAnsi" w:hAnsiTheme="majorHAnsi" w:cstheme="majorHAnsi"/>
                <w:sz w:val="22"/>
                <w:szCs w:val="22"/>
                <w:lang w:val="id-ID"/>
              </w:rPr>
              <w:t xml:space="preserve">Siswa mana yang tidak dapat mengikut kegiatan pembelajaran pada hari ini? </w:t>
            </w:r>
          </w:p>
          <w:p w:rsidR="00CD54B8" w:rsidRPr="00797C3F" w:rsidRDefault="00CD54B8" w:rsidP="00CD54B8">
            <w:pPr>
              <w:ind w:left="360"/>
              <w:rPr>
                <w:rFonts w:asciiTheme="majorHAnsi" w:hAnsiTheme="majorHAnsi" w:cstheme="majorHAnsi"/>
                <w:lang w:val="id-ID"/>
              </w:rPr>
            </w:pPr>
            <w:r w:rsidRPr="00797C3F">
              <w:rPr>
                <w:rFonts w:asciiTheme="majorHAnsi" w:hAnsiTheme="majorHAnsi" w:cstheme="majorHAnsi"/>
                <w:sz w:val="22"/>
                <w:szCs w:val="22"/>
                <w:lang w:val="id-ID"/>
              </w:rPr>
              <w:t>(</w:t>
            </w:r>
            <w:r w:rsidRPr="00797C3F">
              <w:rPr>
                <w:rFonts w:asciiTheme="majorHAnsi" w:hAnsiTheme="majorHAnsi" w:cstheme="majorHAnsi"/>
                <w:i/>
                <w:sz w:val="22"/>
                <w:szCs w:val="22"/>
                <w:lang w:val="id-ID"/>
              </w:rPr>
              <w:t>harus didasarkan pada fakta konkrit yang diamati dengan disertai nama siswa</w:t>
            </w:r>
            <w:r w:rsidRPr="00797C3F">
              <w:rPr>
                <w:rFonts w:asciiTheme="majorHAnsi" w:hAnsiTheme="majorHAnsi" w:cstheme="majorHAnsi"/>
                <w:sz w:val="22"/>
                <w:szCs w:val="22"/>
                <w:lang w:val="id-ID"/>
              </w:rPr>
              <w:t>)</w:t>
            </w:r>
          </w:p>
        </w:tc>
      </w:tr>
      <w:tr w:rsidR="00CD54B8" w:rsidRPr="00797C3F" w:rsidTr="00CD54B8">
        <w:trPr>
          <w:trHeight w:val="1431"/>
        </w:trPr>
        <w:tc>
          <w:tcPr>
            <w:tcW w:w="8421" w:type="dxa"/>
            <w:tcBorders>
              <w:top w:val="dashSmallGap" w:sz="4" w:space="0" w:color="auto"/>
            </w:tcBorders>
          </w:tcPr>
          <w:p w:rsidR="00CD54B8" w:rsidRPr="00797C3F" w:rsidRDefault="00CD54B8" w:rsidP="00CD54B8">
            <w:pPr>
              <w:rPr>
                <w:rFonts w:asciiTheme="majorHAnsi" w:hAnsiTheme="majorHAnsi" w:cstheme="majorHAnsi"/>
                <w:lang w:val="id-ID"/>
              </w:rPr>
            </w:pPr>
          </w:p>
          <w:p w:rsidR="00CD54B8" w:rsidRPr="00797C3F" w:rsidRDefault="00CD54B8" w:rsidP="00CD54B8">
            <w:pPr>
              <w:rPr>
                <w:rFonts w:asciiTheme="majorHAnsi" w:hAnsiTheme="majorHAnsi" w:cstheme="majorHAnsi"/>
                <w:lang w:val="id-ID"/>
              </w:rPr>
            </w:pPr>
          </w:p>
          <w:p w:rsidR="00CD54B8" w:rsidRPr="00797C3F" w:rsidRDefault="00CD54B8" w:rsidP="00CD54B8">
            <w:pPr>
              <w:rPr>
                <w:rFonts w:asciiTheme="majorHAnsi" w:hAnsiTheme="majorHAnsi" w:cstheme="majorHAnsi"/>
                <w:lang w:val="id-ID"/>
              </w:rPr>
            </w:pPr>
          </w:p>
          <w:p w:rsidR="00CD54B8" w:rsidRPr="00797C3F" w:rsidRDefault="00CD54B8" w:rsidP="00CD54B8">
            <w:pPr>
              <w:rPr>
                <w:rFonts w:asciiTheme="majorHAnsi" w:hAnsiTheme="majorHAnsi" w:cstheme="majorHAnsi"/>
              </w:rPr>
            </w:pPr>
          </w:p>
          <w:p w:rsidR="00CD54B8" w:rsidRPr="00797C3F" w:rsidRDefault="00CD54B8" w:rsidP="00CD54B8">
            <w:pPr>
              <w:rPr>
                <w:rFonts w:asciiTheme="majorHAnsi" w:hAnsiTheme="majorHAnsi" w:cstheme="majorHAnsi"/>
              </w:rPr>
            </w:pPr>
          </w:p>
          <w:p w:rsidR="00CD54B8" w:rsidRPr="00797C3F" w:rsidRDefault="00CD54B8" w:rsidP="00CD54B8">
            <w:pPr>
              <w:rPr>
                <w:rFonts w:asciiTheme="majorHAnsi" w:hAnsiTheme="majorHAnsi" w:cstheme="majorHAnsi"/>
                <w:lang w:val="id-ID"/>
              </w:rPr>
            </w:pPr>
          </w:p>
        </w:tc>
      </w:tr>
      <w:tr w:rsidR="00CD54B8" w:rsidRPr="00797C3F" w:rsidTr="00CD54B8">
        <w:trPr>
          <w:trHeight w:val="833"/>
        </w:trPr>
        <w:tc>
          <w:tcPr>
            <w:tcW w:w="8421" w:type="dxa"/>
            <w:tcBorders>
              <w:bottom w:val="dashSmallGap" w:sz="4" w:space="0" w:color="auto"/>
            </w:tcBorders>
            <w:hideMark/>
          </w:tcPr>
          <w:p w:rsidR="00CD54B8" w:rsidRPr="00797C3F" w:rsidRDefault="00CD54B8" w:rsidP="00CD54B8">
            <w:pPr>
              <w:numPr>
                <w:ilvl w:val="0"/>
                <w:numId w:val="3"/>
              </w:numPr>
              <w:tabs>
                <w:tab w:val="num" w:pos="360"/>
              </w:tabs>
              <w:ind w:left="360"/>
              <w:rPr>
                <w:rFonts w:asciiTheme="majorHAnsi" w:hAnsiTheme="majorHAnsi" w:cstheme="majorHAnsi"/>
                <w:lang w:val="id-ID"/>
              </w:rPr>
            </w:pPr>
            <w:r w:rsidRPr="00797C3F">
              <w:rPr>
                <w:rFonts w:asciiTheme="majorHAnsi" w:hAnsiTheme="majorHAnsi" w:cstheme="majorHAnsi"/>
                <w:sz w:val="22"/>
                <w:szCs w:val="22"/>
                <w:lang w:val="id-ID"/>
              </w:rPr>
              <w:t>Mengapa siswa tersebut tidak dapat belajar dengan baik? Menurut Anda apa penyebabnya dan bagaimana alternatif solusinya menurut Anda?</w:t>
            </w:r>
          </w:p>
          <w:p w:rsidR="00CD54B8" w:rsidRPr="00797C3F" w:rsidRDefault="00CD54B8" w:rsidP="00CD54B8">
            <w:pPr>
              <w:ind w:left="360"/>
              <w:rPr>
                <w:rFonts w:asciiTheme="majorHAnsi" w:hAnsiTheme="majorHAnsi" w:cstheme="majorHAnsi"/>
                <w:lang w:val="id-ID"/>
              </w:rPr>
            </w:pPr>
            <w:r w:rsidRPr="00797C3F">
              <w:rPr>
                <w:rFonts w:asciiTheme="majorHAnsi" w:hAnsiTheme="majorHAnsi" w:cstheme="majorHAnsi"/>
                <w:sz w:val="22"/>
                <w:szCs w:val="22"/>
                <w:lang w:val="id-ID"/>
              </w:rPr>
              <w:t>(</w:t>
            </w:r>
            <w:r w:rsidRPr="00797C3F">
              <w:rPr>
                <w:rFonts w:asciiTheme="majorHAnsi" w:hAnsiTheme="majorHAnsi" w:cstheme="majorHAnsi"/>
                <w:i/>
                <w:sz w:val="22"/>
                <w:szCs w:val="22"/>
                <w:lang w:val="id-ID"/>
              </w:rPr>
              <w:t>disertai alasan, analisis yang mendalam, dan jika mungkin dasar rujukan yang sesuai</w:t>
            </w:r>
            <w:r w:rsidRPr="00797C3F">
              <w:rPr>
                <w:rFonts w:asciiTheme="majorHAnsi" w:hAnsiTheme="majorHAnsi" w:cstheme="majorHAnsi"/>
                <w:sz w:val="22"/>
                <w:szCs w:val="22"/>
                <w:lang w:val="id-ID"/>
              </w:rPr>
              <w:t>)</w:t>
            </w:r>
          </w:p>
        </w:tc>
      </w:tr>
      <w:tr w:rsidR="00CD54B8" w:rsidRPr="00797C3F" w:rsidTr="00CD54B8">
        <w:trPr>
          <w:trHeight w:val="1195"/>
        </w:trPr>
        <w:tc>
          <w:tcPr>
            <w:tcW w:w="8421" w:type="dxa"/>
          </w:tcPr>
          <w:p w:rsidR="00CD54B8" w:rsidRPr="00797C3F" w:rsidRDefault="00CD54B8" w:rsidP="00CD54B8">
            <w:pPr>
              <w:rPr>
                <w:rFonts w:asciiTheme="majorHAnsi" w:hAnsiTheme="majorHAnsi" w:cstheme="majorHAnsi"/>
                <w:lang w:val="id-ID"/>
              </w:rPr>
            </w:pPr>
          </w:p>
          <w:p w:rsidR="00CD54B8" w:rsidRPr="00797C3F" w:rsidRDefault="00CD54B8" w:rsidP="00CD54B8">
            <w:pPr>
              <w:rPr>
                <w:rFonts w:asciiTheme="majorHAnsi" w:hAnsiTheme="majorHAnsi" w:cstheme="majorHAnsi"/>
                <w:lang w:val="id-ID"/>
              </w:rPr>
            </w:pPr>
          </w:p>
          <w:p w:rsidR="00CD54B8" w:rsidRPr="00797C3F" w:rsidRDefault="00CD54B8" w:rsidP="00CD54B8">
            <w:pPr>
              <w:rPr>
                <w:rFonts w:asciiTheme="majorHAnsi" w:hAnsiTheme="majorHAnsi" w:cstheme="majorHAnsi"/>
                <w:lang w:val="id-ID"/>
              </w:rPr>
            </w:pPr>
          </w:p>
          <w:p w:rsidR="00CD54B8" w:rsidRPr="00797C3F" w:rsidRDefault="00CD54B8" w:rsidP="00CD54B8">
            <w:pPr>
              <w:rPr>
                <w:rFonts w:asciiTheme="majorHAnsi" w:hAnsiTheme="majorHAnsi" w:cstheme="majorHAnsi"/>
              </w:rPr>
            </w:pPr>
          </w:p>
          <w:p w:rsidR="00CD54B8" w:rsidRPr="00797C3F" w:rsidRDefault="00CD54B8" w:rsidP="00CD54B8">
            <w:pPr>
              <w:rPr>
                <w:rFonts w:asciiTheme="majorHAnsi" w:hAnsiTheme="majorHAnsi" w:cstheme="majorHAnsi"/>
                <w:lang w:val="id-ID"/>
              </w:rPr>
            </w:pPr>
          </w:p>
        </w:tc>
      </w:tr>
      <w:tr w:rsidR="00CD54B8" w:rsidRPr="00797C3F" w:rsidTr="00CD54B8">
        <w:trPr>
          <w:trHeight w:val="250"/>
        </w:trPr>
        <w:tc>
          <w:tcPr>
            <w:tcW w:w="8421" w:type="dxa"/>
            <w:tcBorders>
              <w:bottom w:val="dashSmallGap" w:sz="4" w:space="0" w:color="auto"/>
            </w:tcBorders>
            <w:hideMark/>
          </w:tcPr>
          <w:p w:rsidR="00CD54B8" w:rsidRPr="00797C3F" w:rsidRDefault="00CD54B8" w:rsidP="00CD54B8">
            <w:pPr>
              <w:numPr>
                <w:ilvl w:val="0"/>
                <w:numId w:val="3"/>
              </w:numPr>
              <w:tabs>
                <w:tab w:val="num" w:pos="360"/>
              </w:tabs>
              <w:ind w:left="360"/>
              <w:rPr>
                <w:rFonts w:asciiTheme="majorHAnsi" w:hAnsiTheme="majorHAnsi" w:cstheme="majorHAnsi"/>
                <w:lang w:val="id-ID"/>
              </w:rPr>
            </w:pPr>
            <w:r w:rsidRPr="00797C3F">
              <w:rPr>
                <w:rFonts w:asciiTheme="majorHAnsi" w:hAnsiTheme="majorHAnsi" w:cstheme="majorHAnsi"/>
                <w:sz w:val="22"/>
                <w:szCs w:val="22"/>
                <w:lang w:val="id-ID"/>
              </w:rPr>
              <w:t>Bagaimana usaha guru dalam mendorong siswa yang tidak aktif untuk belajar?</w:t>
            </w:r>
          </w:p>
        </w:tc>
      </w:tr>
      <w:tr w:rsidR="00CD54B8" w:rsidRPr="00797C3F" w:rsidTr="00CD54B8">
        <w:trPr>
          <w:trHeight w:val="1195"/>
        </w:trPr>
        <w:tc>
          <w:tcPr>
            <w:tcW w:w="8421" w:type="dxa"/>
            <w:tcBorders>
              <w:top w:val="dashSmallGap" w:sz="4" w:space="0" w:color="auto"/>
            </w:tcBorders>
          </w:tcPr>
          <w:p w:rsidR="00CD54B8" w:rsidRPr="00797C3F" w:rsidRDefault="00CD54B8" w:rsidP="00CD54B8">
            <w:pPr>
              <w:rPr>
                <w:rFonts w:asciiTheme="majorHAnsi" w:hAnsiTheme="majorHAnsi" w:cstheme="majorHAnsi"/>
                <w:lang w:val="id-ID"/>
              </w:rPr>
            </w:pPr>
          </w:p>
          <w:p w:rsidR="00CD54B8" w:rsidRPr="00797C3F" w:rsidRDefault="00CD54B8" w:rsidP="00CD54B8">
            <w:pPr>
              <w:rPr>
                <w:rFonts w:asciiTheme="majorHAnsi" w:hAnsiTheme="majorHAnsi" w:cstheme="majorHAnsi"/>
                <w:lang w:val="id-ID"/>
              </w:rPr>
            </w:pPr>
          </w:p>
          <w:p w:rsidR="00CD54B8" w:rsidRPr="00797C3F" w:rsidRDefault="00CD54B8" w:rsidP="00CD54B8">
            <w:pPr>
              <w:rPr>
                <w:rFonts w:asciiTheme="majorHAnsi" w:hAnsiTheme="majorHAnsi" w:cstheme="majorHAnsi"/>
                <w:lang w:val="id-ID"/>
              </w:rPr>
            </w:pPr>
          </w:p>
          <w:p w:rsidR="00CD54B8" w:rsidRPr="00797C3F" w:rsidRDefault="00CD54B8" w:rsidP="00CD54B8">
            <w:pPr>
              <w:rPr>
                <w:rFonts w:asciiTheme="majorHAnsi" w:hAnsiTheme="majorHAnsi" w:cstheme="majorHAnsi"/>
              </w:rPr>
            </w:pPr>
          </w:p>
          <w:p w:rsidR="00CD54B8" w:rsidRPr="00797C3F" w:rsidRDefault="00CD54B8" w:rsidP="00CD54B8">
            <w:pPr>
              <w:rPr>
                <w:rFonts w:asciiTheme="majorHAnsi" w:hAnsiTheme="majorHAnsi" w:cstheme="majorHAnsi"/>
                <w:lang w:val="id-ID"/>
              </w:rPr>
            </w:pPr>
          </w:p>
        </w:tc>
      </w:tr>
      <w:tr w:rsidR="00CD54B8" w:rsidRPr="00797C3F" w:rsidTr="00CD54B8">
        <w:trPr>
          <w:trHeight w:val="373"/>
        </w:trPr>
        <w:tc>
          <w:tcPr>
            <w:tcW w:w="8421" w:type="dxa"/>
            <w:tcBorders>
              <w:bottom w:val="dashSmallGap" w:sz="4" w:space="0" w:color="auto"/>
            </w:tcBorders>
            <w:hideMark/>
          </w:tcPr>
          <w:p w:rsidR="00CD54B8" w:rsidRPr="00797C3F" w:rsidRDefault="00CD54B8" w:rsidP="00CD54B8">
            <w:pPr>
              <w:numPr>
                <w:ilvl w:val="0"/>
                <w:numId w:val="3"/>
              </w:numPr>
              <w:tabs>
                <w:tab w:val="num" w:pos="360"/>
              </w:tabs>
              <w:ind w:left="360"/>
              <w:rPr>
                <w:rFonts w:asciiTheme="majorHAnsi" w:hAnsiTheme="majorHAnsi" w:cstheme="majorHAnsi"/>
                <w:lang w:val="id-ID"/>
              </w:rPr>
            </w:pPr>
            <w:r w:rsidRPr="00797C3F">
              <w:rPr>
                <w:rFonts w:asciiTheme="majorHAnsi" w:hAnsiTheme="majorHAnsi" w:cstheme="majorHAnsi"/>
                <w:sz w:val="22"/>
                <w:szCs w:val="22"/>
                <w:lang w:val="id-ID"/>
              </w:rPr>
              <w:t>Pelajaran berharga apa yang dapat Anda petik dari pengamatan pembelajaran hari ini?</w:t>
            </w:r>
          </w:p>
        </w:tc>
      </w:tr>
      <w:tr w:rsidR="00CD54B8" w:rsidRPr="00797C3F" w:rsidTr="00CD54B8">
        <w:trPr>
          <w:trHeight w:val="959"/>
        </w:trPr>
        <w:tc>
          <w:tcPr>
            <w:tcW w:w="8421" w:type="dxa"/>
            <w:tcBorders>
              <w:top w:val="dashSmallGap" w:sz="4" w:space="0" w:color="auto"/>
              <w:bottom w:val="dashSmallGap" w:sz="4" w:space="0" w:color="auto"/>
            </w:tcBorders>
          </w:tcPr>
          <w:p w:rsidR="00CD54B8" w:rsidRPr="00797C3F" w:rsidRDefault="00CD54B8" w:rsidP="00CD54B8">
            <w:pPr>
              <w:rPr>
                <w:rFonts w:asciiTheme="majorHAnsi" w:hAnsiTheme="majorHAnsi" w:cstheme="majorHAnsi"/>
                <w:lang w:val="id-ID"/>
              </w:rPr>
            </w:pPr>
          </w:p>
          <w:p w:rsidR="00CD54B8" w:rsidRPr="00797C3F" w:rsidRDefault="00CD54B8" w:rsidP="00CD54B8">
            <w:pPr>
              <w:rPr>
                <w:rFonts w:asciiTheme="majorHAnsi" w:hAnsiTheme="majorHAnsi" w:cstheme="majorHAnsi"/>
              </w:rPr>
            </w:pPr>
          </w:p>
          <w:p w:rsidR="00CD54B8" w:rsidRPr="00797C3F" w:rsidRDefault="00CD54B8" w:rsidP="00CD54B8">
            <w:pPr>
              <w:tabs>
                <w:tab w:val="left" w:pos="7290"/>
              </w:tabs>
              <w:rPr>
                <w:rFonts w:asciiTheme="majorHAnsi" w:hAnsiTheme="majorHAnsi" w:cstheme="majorHAnsi"/>
                <w:lang w:val="id-ID"/>
              </w:rPr>
            </w:pPr>
            <w:r w:rsidRPr="00797C3F">
              <w:rPr>
                <w:rFonts w:asciiTheme="majorHAnsi" w:hAnsiTheme="majorHAnsi" w:cstheme="majorHAnsi"/>
                <w:sz w:val="22"/>
                <w:szCs w:val="22"/>
                <w:lang w:val="id-ID"/>
              </w:rPr>
              <w:tab/>
            </w:r>
          </w:p>
          <w:p w:rsidR="00CD54B8" w:rsidRPr="00797C3F" w:rsidRDefault="00CD54B8" w:rsidP="00CD54B8">
            <w:pPr>
              <w:rPr>
                <w:rFonts w:asciiTheme="majorHAnsi" w:hAnsiTheme="majorHAnsi" w:cstheme="majorHAnsi"/>
                <w:lang w:val="id-ID"/>
              </w:rPr>
            </w:pPr>
          </w:p>
        </w:tc>
      </w:tr>
      <w:tr w:rsidR="00CD54B8" w:rsidRPr="00797C3F" w:rsidTr="00CD54B8">
        <w:trPr>
          <w:trHeight w:val="831"/>
        </w:trPr>
        <w:tc>
          <w:tcPr>
            <w:tcW w:w="8421" w:type="dxa"/>
            <w:tcBorders>
              <w:top w:val="dashSmallGap" w:sz="4" w:space="0" w:color="auto"/>
            </w:tcBorders>
            <w:hideMark/>
          </w:tcPr>
          <w:p w:rsidR="00CD54B8" w:rsidRPr="00797C3F" w:rsidRDefault="00CD54B8" w:rsidP="00CD54B8">
            <w:pPr>
              <w:rPr>
                <w:rFonts w:asciiTheme="majorHAnsi" w:hAnsiTheme="majorHAnsi" w:cstheme="majorHAnsi"/>
                <w:lang w:val="id-ID"/>
              </w:rPr>
            </w:pPr>
            <w:r w:rsidRPr="00797C3F">
              <w:rPr>
                <w:rFonts w:asciiTheme="majorHAnsi" w:hAnsiTheme="majorHAnsi" w:cstheme="majorHAnsi"/>
                <w:b/>
                <w:sz w:val="22"/>
                <w:szCs w:val="22"/>
                <w:lang w:val="id-ID"/>
              </w:rPr>
              <w:t>Catatan:</w:t>
            </w:r>
            <w:r w:rsidRPr="00797C3F">
              <w:rPr>
                <w:rFonts w:asciiTheme="majorHAnsi" w:hAnsiTheme="majorHAnsi" w:cstheme="majorHAnsi"/>
                <w:sz w:val="22"/>
                <w:szCs w:val="22"/>
                <w:lang w:val="id-ID"/>
              </w:rPr>
              <w:t xml:space="preserve"> Aspek-aspek lain yang dapat dicermati oleh observer antara lain difokuskan pada interaksi antar siswa dalam satu kelompok, interaksi siswa antar kelompok, interaksi siswa - guru, interaksi siswa - media/ sumber belajar, serta interaksi siswa - lingkungan.</w:t>
            </w:r>
          </w:p>
        </w:tc>
      </w:tr>
    </w:tbl>
    <w:p w:rsidR="00CD54B8" w:rsidRPr="00797C3F" w:rsidRDefault="00CD54B8" w:rsidP="00CD54B8">
      <w:pPr>
        <w:spacing w:before="240"/>
        <w:ind w:left="3828" w:firstLine="709"/>
        <w:rPr>
          <w:rFonts w:asciiTheme="majorHAnsi" w:hAnsiTheme="majorHAnsi" w:cstheme="majorHAnsi"/>
          <w:i/>
          <w:sz w:val="22"/>
          <w:szCs w:val="22"/>
          <w:lang w:val="id-ID"/>
        </w:rPr>
      </w:pPr>
      <w:r w:rsidRPr="00797C3F">
        <w:rPr>
          <w:rFonts w:asciiTheme="majorHAnsi" w:hAnsiTheme="majorHAnsi" w:cstheme="majorHAnsi"/>
          <w:sz w:val="22"/>
          <w:szCs w:val="22"/>
          <w:lang w:val="id-ID"/>
        </w:rPr>
        <w:t>Tanggal:</w:t>
      </w:r>
      <w:r w:rsidRPr="00797C3F">
        <w:rPr>
          <w:rFonts w:asciiTheme="majorHAnsi" w:hAnsiTheme="majorHAnsi" w:cstheme="majorHAnsi"/>
          <w:i/>
          <w:sz w:val="22"/>
          <w:szCs w:val="22"/>
          <w:lang w:val="id-ID"/>
        </w:rPr>
        <w:t xml:space="preserve">  ______________________</w:t>
      </w:r>
    </w:p>
    <w:p w:rsidR="00CD54B8" w:rsidRPr="00797C3F" w:rsidRDefault="00CD54B8" w:rsidP="00CD54B8">
      <w:pPr>
        <w:spacing w:before="240"/>
        <w:ind w:left="360" w:hanging="360"/>
        <w:rPr>
          <w:rFonts w:asciiTheme="majorHAnsi" w:hAnsiTheme="majorHAnsi" w:cstheme="majorHAnsi"/>
          <w:sz w:val="22"/>
          <w:szCs w:val="22"/>
          <w:lang w:val="en-ID"/>
        </w:rPr>
      </w:pPr>
      <w:r w:rsidRPr="00797C3F">
        <w:rPr>
          <w:rFonts w:asciiTheme="majorHAnsi" w:hAnsiTheme="majorHAnsi" w:cstheme="majorHAnsi"/>
          <w:sz w:val="22"/>
          <w:szCs w:val="22"/>
          <w:lang w:val="id-ID"/>
        </w:rPr>
        <w:t>Guru Model/ Kelas/ Sekolah: __________________ / _________ /_______________</w:t>
      </w:r>
      <w:r w:rsidRPr="00797C3F">
        <w:rPr>
          <w:rFonts w:asciiTheme="majorHAnsi" w:hAnsiTheme="majorHAnsi" w:cstheme="majorHAnsi"/>
          <w:sz w:val="22"/>
          <w:szCs w:val="22"/>
          <w:lang w:val="en-ID"/>
        </w:rPr>
        <w:t>__</w:t>
      </w:r>
    </w:p>
    <w:p w:rsidR="00CD54B8" w:rsidRPr="00797C3F" w:rsidRDefault="00CD54B8" w:rsidP="00CD54B8">
      <w:pPr>
        <w:spacing w:before="120"/>
        <w:ind w:left="360" w:hanging="360"/>
        <w:rPr>
          <w:rFonts w:asciiTheme="majorHAnsi" w:hAnsiTheme="majorHAnsi" w:cstheme="majorHAnsi"/>
          <w:sz w:val="22"/>
          <w:szCs w:val="22"/>
          <w:lang w:val="id-ID"/>
        </w:rPr>
      </w:pPr>
    </w:p>
    <w:p w:rsidR="00CD54B8" w:rsidRPr="00797C3F" w:rsidRDefault="00CD54B8" w:rsidP="00CD54B8">
      <w:pPr>
        <w:ind w:left="360" w:hanging="360"/>
        <w:rPr>
          <w:rFonts w:asciiTheme="majorHAnsi" w:hAnsiTheme="majorHAnsi" w:cstheme="majorHAnsi"/>
          <w:sz w:val="22"/>
          <w:szCs w:val="22"/>
          <w:lang w:val="id-ID"/>
        </w:rPr>
        <w:sectPr w:rsidR="00CD54B8" w:rsidRPr="00797C3F" w:rsidSect="00CD54B8">
          <w:pgSz w:w="11907" w:h="16839" w:code="9"/>
          <w:pgMar w:top="1276" w:right="1701" w:bottom="1701" w:left="2268" w:header="0" w:footer="701" w:gutter="0"/>
          <w:cols w:space="720"/>
        </w:sectPr>
      </w:pPr>
      <w:r w:rsidRPr="00797C3F">
        <w:rPr>
          <w:rFonts w:asciiTheme="majorHAnsi" w:hAnsiTheme="majorHAnsi" w:cstheme="majorHAnsi"/>
          <w:sz w:val="22"/>
          <w:szCs w:val="22"/>
          <w:lang w:val="id-ID"/>
        </w:rPr>
        <w:t>Observer :     ______________________      Jabatan: GP / KS / DP / Mhs / _______</w:t>
      </w:r>
      <w:r w:rsidRPr="00797C3F">
        <w:rPr>
          <w:rFonts w:asciiTheme="majorHAnsi" w:hAnsiTheme="majorHAnsi" w:cstheme="majorHAnsi"/>
          <w:sz w:val="22"/>
          <w:szCs w:val="22"/>
          <w:lang w:val="en-ID"/>
        </w:rPr>
        <w:t>____</w:t>
      </w:r>
    </w:p>
    <w:p w:rsidR="00CD54B8" w:rsidRPr="00797C3F" w:rsidRDefault="00CD54B8" w:rsidP="00CD54B8">
      <w:pPr>
        <w:tabs>
          <w:tab w:val="left" w:pos="5670"/>
        </w:tabs>
        <w:rPr>
          <w:rFonts w:asciiTheme="majorHAnsi" w:hAnsiTheme="majorHAnsi" w:cstheme="majorHAnsi"/>
          <w:sz w:val="22"/>
          <w:szCs w:val="22"/>
          <w:lang w:val="id-ID"/>
        </w:rPr>
      </w:pPr>
    </w:p>
    <w:p w:rsidR="00CD54B8" w:rsidRPr="00797C3F" w:rsidRDefault="00CD54B8" w:rsidP="00CD54B8">
      <w:pPr>
        <w:spacing w:after="160" w:line="259" w:lineRule="auto"/>
        <w:rPr>
          <w:rFonts w:asciiTheme="majorHAnsi" w:hAnsiTheme="majorHAnsi" w:cstheme="majorHAnsi"/>
          <w:b/>
          <w:sz w:val="24"/>
          <w:szCs w:val="24"/>
        </w:rPr>
      </w:pPr>
      <w:r w:rsidRPr="00797C3F">
        <w:rPr>
          <w:rFonts w:asciiTheme="majorHAnsi" w:hAnsiTheme="majorHAnsi" w:cstheme="majorHAnsi"/>
          <w:b/>
          <w:sz w:val="24"/>
          <w:szCs w:val="24"/>
        </w:rPr>
        <w:t>Kelengkapan Lesson Study yang lain:</w:t>
      </w:r>
    </w:p>
    <w:p w:rsidR="00CD54B8" w:rsidRPr="00797C3F" w:rsidRDefault="00CD54B8" w:rsidP="00CD54B8">
      <w:pPr>
        <w:spacing w:after="160" w:line="259" w:lineRule="auto"/>
        <w:rPr>
          <w:rFonts w:asciiTheme="majorHAnsi" w:hAnsiTheme="majorHAnsi" w:cstheme="majorHAnsi"/>
          <w:b/>
          <w:sz w:val="22"/>
          <w:szCs w:val="22"/>
        </w:rPr>
      </w:pPr>
      <w:r w:rsidRPr="00797C3F">
        <w:rPr>
          <w:rFonts w:asciiTheme="majorHAnsi" w:hAnsiTheme="majorHAnsi" w:cstheme="majorHAnsi"/>
          <w:b/>
          <w:sz w:val="22"/>
          <w:szCs w:val="22"/>
        </w:rPr>
        <w:t>Lampiran 4.1a. Format Penilaian Rencana Pelaksanaan Pembelajaran (RPP)</w:t>
      </w:r>
    </w:p>
    <w:p w:rsidR="00CD54B8" w:rsidRPr="00797C3F" w:rsidRDefault="00CD54B8" w:rsidP="00CD54B8">
      <w:pPr>
        <w:spacing w:after="160" w:line="259" w:lineRule="auto"/>
        <w:rPr>
          <w:rFonts w:asciiTheme="majorHAnsi" w:hAnsiTheme="majorHAnsi" w:cstheme="majorHAnsi"/>
          <w:b/>
          <w:sz w:val="22"/>
          <w:szCs w:val="22"/>
        </w:rPr>
        <w:sectPr w:rsidR="00CD54B8" w:rsidRPr="00797C3F" w:rsidSect="00CD54B8">
          <w:pgSz w:w="11907" w:h="16839" w:code="9"/>
          <w:pgMar w:top="1276" w:right="1701" w:bottom="1701" w:left="2268" w:header="0" w:footer="701" w:gutter="0"/>
          <w:cols w:space="720"/>
        </w:sectPr>
      </w:pPr>
      <w:r w:rsidRPr="00797C3F">
        <w:rPr>
          <w:rFonts w:asciiTheme="majorHAnsi" w:hAnsiTheme="majorHAnsi" w:cstheme="majorHAnsi"/>
          <w:b/>
          <w:bCs/>
          <w:sz w:val="22"/>
          <w:szCs w:val="22"/>
          <w:lang w:val="en-ID"/>
        </w:rPr>
        <w:t xml:space="preserve">Lam[iran </w:t>
      </w:r>
      <w:r w:rsidRPr="00797C3F">
        <w:rPr>
          <w:rFonts w:asciiTheme="majorHAnsi" w:hAnsiTheme="majorHAnsi" w:cstheme="majorHAnsi"/>
          <w:b/>
          <w:bCs/>
          <w:sz w:val="22"/>
          <w:szCs w:val="22"/>
          <w:lang w:val="id-ID"/>
        </w:rPr>
        <w:t>5.1c. Format Penilaian Pelaksanaan Pembelajaran</w:t>
      </w:r>
      <w:r w:rsidRPr="00797C3F">
        <w:rPr>
          <w:rFonts w:asciiTheme="majorHAnsi" w:hAnsiTheme="majorHAnsi" w:cstheme="majorHAnsi"/>
          <w:b/>
          <w:sz w:val="22"/>
          <w:szCs w:val="22"/>
        </w:rPr>
        <w:t xml:space="preserve">  </w:t>
      </w:r>
    </w:p>
    <w:p w:rsidR="00CD54B8" w:rsidRPr="00797C3F" w:rsidRDefault="00CD54B8" w:rsidP="00CD54B8">
      <w:pPr>
        <w:pStyle w:val="NoSpacing"/>
        <w:tabs>
          <w:tab w:val="left" w:pos="1260"/>
        </w:tabs>
        <w:rPr>
          <w:rFonts w:asciiTheme="majorHAnsi" w:hAnsiTheme="majorHAnsi" w:cstheme="majorHAnsi"/>
          <w:b/>
          <w:sz w:val="24"/>
          <w:szCs w:val="24"/>
        </w:rPr>
      </w:pPr>
      <w:r w:rsidRPr="00797C3F">
        <w:rPr>
          <w:rFonts w:asciiTheme="majorHAnsi" w:hAnsiTheme="majorHAnsi" w:cstheme="majorHAnsi"/>
          <w:b/>
          <w:sz w:val="24"/>
          <w:szCs w:val="24"/>
        </w:rPr>
        <w:lastRenderedPageBreak/>
        <w:t>Lampiran 5.3</w:t>
      </w:r>
    </w:p>
    <w:p w:rsidR="00CD54B8" w:rsidRPr="00797C3F" w:rsidRDefault="00CD54B8" w:rsidP="00CD54B8">
      <w:pPr>
        <w:jc w:val="center"/>
        <w:outlineLvl w:val="0"/>
        <w:rPr>
          <w:rFonts w:asciiTheme="majorHAnsi" w:hAnsiTheme="majorHAnsi" w:cstheme="majorHAnsi"/>
          <w:b/>
          <w:i/>
          <w:lang w:val="id-ID"/>
        </w:rPr>
      </w:pPr>
      <w:r w:rsidRPr="00797C3F">
        <w:rPr>
          <w:rFonts w:asciiTheme="majorHAnsi" w:hAnsiTheme="majorHAnsi" w:cstheme="majorHAnsi"/>
          <w:b/>
          <w:i/>
          <w:lang w:val="id-ID"/>
        </w:rPr>
        <w:t>LESSON LEARNED REPORT</w:t>
      </w:r>
    </w:p>
    <w:p w:rsidR="00CD54B8" w:rsidRPr="00797C3F" w:rsidRDefault="00CD54B8" w:rsidP="00CD54B8">
      <w:pPr>
        <w:jc w:val="center"/>
        <w:outlineLvl w:val="0"/>
        <w:rPr>
          <w:rFonts w:asciiTheme="majorHAnsi" w:hAnsiTheme="majorHAnsi" w:cstheme="majorHAnsi"/>
          <w:sz w:val="22"/>
          <w:szCs w:val="22"/>
          <w:lang w:val="id-ID"/>
        </w:rPr>
      </w:pPr>
      <w:r w:rsidRPr="00797C3F">
        <w:rPr>
          <w:rFonts w:asciiTheme="majorHAnsi" w:hAnsiTheme="majorHAnsi" w:cstheme="majorHAnsi"/>
          <w:sz w:val="22"/>
          <w:szCs w:val="22"/>
          <w:lang w:val="id-ID"/>
        </w:rPr>
        <w:t xml:space="preserve">(Catatan pengalaman berharga saat mengikuti </w:t>
      </w:r>
      <w:r w:rsidRPr="00797C3F">
        <w:rPr>
          <w:rFonts w:asciiTheme="majorHAnsi" w:hAnsiTheme="majorHAnsi" w:cstheme="majorHAnsi"/>
          <w:i/>
          <w:sz w:val="22"/>
          <w:szCs w:val="22"/>
          <w:lang w:val="id-ID"/>
        </w:rPr>
        <w:t>open lesson</w:t>
      </w:r>
      <w:r w:rsidRPr="00797C3F">
        <w:rPr>
          <w:rFonts w:asciiTheme="majorHAnsi" w:hAnsiTheme="majorHAnsi" w:cstheme="majorHAnsi"/>
          <w:sz w:val="22"/>
          <w:szCs w:val="22"/>
          <w:lang w:val="id-ID"/>
        </w:rPr>
        <w:t xml:space="preserve"> dan refleksi pembelajaran </w:t>
      </w:r>
    </w:p>
    <w:p w:rsidR="00CD54B8" w:rsidRPr="00797C3F" w:rsidRDefault="00CD54B8" w:rsidP="00CD54B8">
      <w:pPr>
        <w:jc w:val="center"/>
        <w:outlineLvl w:val="0"/>
        <w:rPr>
          <w:rFonts w:asciiTheme="majorHAnsi" w:hAnsiTheme="majorHAnsi" w:cstheme="majorHAnsi"/>
          <w:sz w:val="22"/>
          <w:szCs w:val="22"/>
          <w:lang w:val="id-ID"/>
        </w:rPr>
      </w:pPr>
      <w:r w:rsidRPr="00797C3F">
        <w:rPr>
          <w:rFonts w:asciiTheme="majorHAnsi" w:hAnsiTheme="majorHAnsi" w:cstheme="majorHAnsi"/>
          <w:sz w:val="22"/>
          <w:szCs w:val="22"/>
          <w:lang w:val="id-ID"/>
        </w:rPr>
        <w:t>untuk seluruh pengamat)</w:t>
      </w:r>
    </w:p>
    <w:p w:rsidR="00CD54B8" w:rsidRPr="00797C3F" w:rsidRDefault="00CD54B8" w:rsidP="00CD54B8">
      <w:pPr>
        <w:rPr>
          <w:rFonts w:asciiTheme="majorHAnsi" w:hAnsiTheme="majorHAnsi" w:cstheme="majorHAnsi"/>
          <w:sz w:val="24"/>
          <w:szCs w:val="24"/>
          <w:lang w:val="id-ID"/>
        </w:rPr>
      </w:pPr>
      <w:r w:rsidRPr="00797C3F">
        <w:rPr>
          <w:rFonts w:asciiTheme="majorHAnsi" w:hAnsiTheme="majorHAnsi" w:cstheme="majorHAnsi"/>
          <w:noProof/>
        </w:rPr>
        <mc:AlternateContent>
          <mc:Choice Requires="wpg">
            <w:drawing>
              <wp:anchor distT="0" distB="0" distL="114300" distR="114300" simplePos="0" relativeHeight="251659264" behindDoc="0" locked="0" layoutInCell="1" allowOverlap="1" wp14:anchorId="37DEBBA9" wp14:editId="76D20BD2">
                <wp:simplePos x="0" y="0"/>
                <wp:positionH relativeFrom="column">
                  <wp:posOffset>-78105</wp:posOffset>
                </wp:positionH>
                <wp:positionV relativeFrom="paragraph">
                  <wp:posOffset>73660</wp:posOffset>
                </wp:positionV>
                <wp:extent cx="5524500" cy="5543550"/>
                <wp:effectExtent l="9525" t="8255" r="9525" b="10795"/>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24500" cy="5543550"/>
                          <a:chOff x="1713" y="1412"/>
                          <a:chExt cx="8700" cy="8730"/>
                        </a:xfrm>
                      </wpg:grpSpPr>
                      <wps:wsp>
                        <wps:cNvPr id="4" name="Text Box 3"/>
                        <wps:cNvSpPr txBox="1">
                          <a:spLocks noChangeArrowheads="1"/>
                        </wps:cNvSpPr>
                        <wps:spPr bwMode="auto">
                          <a:xfrm>
                            <a:off x="1713" y="1412"/>
                            <a:ext cx="8700" cy="1200"/>
                          </a:xfrm>
                          <a:prstGeom prst="rect">
                            <a:avLst/>
                          </a:prstGeom>
                          <a:solidFill>
                            <a:srgbClr val="FFFFFF"/>
                          </a:solidFill>
                          <a:ln w="9525">
                            <a:solidFill>
                              <a:srgbClr val="000000"/>
                            </a:solidFill>
                            <a:miter lim="800000"/>
                            <a:headEnd/>
                            <a:tailEnd/>
                          </a:ln>
                        </wps:spPr>
                        <wps:txbx>
                          <w:txbxContent>
                            <w:p w:rsidR="00CD54B8" w:rsidRDefault="00CD54B8" w:rsidP="00CD54B8">
                              <w:pPr>
                                <w:pStyle w:val="Heading2"/>
                                <w:spacing w:before="0" w:line="240" w:lineRule="auto"/>
                                <w:rPr>
                                  <w:rFonts w:ascii="Times New Roman" w:hAnsi="Times New Roman"/>
                                  <w:b w:val="0"/>
                                  <w:color w:val="auto"/>
                                  <w:sz w:val="22"/>
                                  <w:szCs w:val="22"/>
                                  <w:lang w:val="id-ID"/>
                                </w:rPr>
                              </w:pPr>
                              <w:r>
                                <w:rPr>
                                  <w:rFonts w:ascii="Times New Roman" w:hAnsi="Times New Roman"/>
                                  <w:b w:val="0"/>
                                  <w:color w:val="auto"/>
                                  <w:sz w:val="22"/>
                                  <w:szCs w:val="22"/>
                                  <w:lang w:val="id-ID"/>
                                </w:rPr>
                                <w:t>Identitas Pembelajaran</w:t>
                              </w:r>
                            </w:p>
                            <w:p w:rsidR="00CD54B8" w:rsidRDefault="00CD54B8" w:rsidP="00CD54B8">
                              <w:pPr>
                                <w:rPr>
                                  <w:rFonts w:ascii="Times New Roman" w:hAnsi="Times New Roman"/>
                                  <w:sz w:val="22"/>
                                  <w:szCs w:val="22"/>
                                  <w:lang w:val="id-ID"/>
                                </w:rPr>
                              </w:pPr>
                              <w:r>
                                <w:rPr>
                                  <w:sz w:val="22"/>
                                  <w:szCs w:val="22"/>
                                  <w:lang w:val="id-ID"/>
                                </w:rPr>
                                <w:t xml:space="preserve">Mata Pelajaran: ……………………….. </w:t>
                              </w:r>
                              <w:r>
                                <w:rPr>
                                  <w:sz w:val="22"/>
                                  <w:szCs w:val="22"/>
                                  <w:lang w:val="en-ID"/>
                                </w:rPr>
                                <w:t xml:space="preserve">    </w:t>
                              </w:r>
                              <w:r>
                                <w:rPr>
                                  <w:sz w:val="22"/>
                                  <w:szCs w:val="22"/>
                                  <w:lang w:val="id-ID"/>
                                </w:rPr>
                                <w:t xml:space="preserve">Kelas: ……………….  </w:t>
                              </w:r>
                              <w:r>
                                <w:rPr>
                                  <w:sz w:val="22"/>
                                  <w:szCs w:val="22"/>
                                  <w:lang w:val="id-ID"/>
                                </w:rPr>
                                <w:tab/>
                                <w:t>Jumlah siswa: ………………</w:t>
                              </w:r>
                            </w:p>
                            <w:p w:rsidR="00CD54B8" w:rsidRDefault="00CD54B8" w:rsidP="00CD54B8">
                              <w:pPr>
                                <w:rPr>
                                  <w:sz w:val="22"/>
                                  <w:szCs w:val="22"/>
                                  <w:lang w:val="id-ID"/>
                                </w:rPr>
                              </w:pPr>
                              <w:r>
                                <w:rPr>
                                  <w:sz w:val="22"/>
                                  <w:szCs w:val="22"/>
                                  <w:lang w:val="id-ID"/>
                                </w:rPr>
                                <w:t>Topik:………………………………. ……….</w:t>
                              </w:r>
                              <w:r>
                                <w:rPr>
                                  <w:sz w:val="22"/>
                                  <w:szCs w:val="22"/>
                                  <w:lang w:val="id-ID"/>
                                </w:rPr>
                                <w:tab/>
                              </w:r>
                              <w:r>
                                <w:rPr>
                                  <w:sz w:val="22"/>
                                  <w:szCs w:val="22"/>
                                  <w:lang w:val="id-ID"/>
                                </w:rPr>
                                <w:tab/>
                              </w:r>
                              <w:r>
                                <w:rPr>
                                  <w:sz w:val="22"/>
                                  <w:szCs w:val="22"/>
                                  <w:lang w:val="id-ID"/>
                                </w:rPr>
                                <w:tab/>
                              </w:r>
                            </w:p>
                          </w:txbxContent>
                        </wps:txbx>
                        <wps:bodyPr rot="0" vert="horz" wrap="square" lIns="91440" tIns="45720" rIns="91440" bIns="45720" anchor="t" anchorCtr="0" upright="1">
                          <a:noAutofit/>
                        </wps:bodyPr>
                      </wps:wsp>
                      <wps:wsp>
                        <wps:cNvPr id="5" name="Text Box 4"/>
                        <wps:cNvSpPr txBox="1">
                          <a:spLocks noChangeArrowheads="1"/>
                        </wps:cNvSpPr>
                        <wps:spPr bwMode="auto">
                          <a:xfrm>
                            <a:off x="1713" y="2612"/>
                            <a:ext cx="8700" cy="4830"/>
                          </a:xfrm>
                          <a:prstGeom prst="rect">
                            <a:avLst/>
                          </a:prstGeom>
                          <a:solidFill>
                            <a:srgbClr val="FFFFFF"/>
                          </a:solidFill>
                          <a:ln w="9525">
                            <a:solidFill>
                              <a:srgbClr val="000000"/>
                            </a:solidFill>
                            <a:miter lim="800000"/>
                            <a:headEnd/>
                            <a:tailEnd/>
                          </a:ln>
                        </wps:spPr>
                        <wps:txbx>
                          <w:txbxContent>
                            <w:p w:rsidR="00CD54B8" w:rsidRDefault="00CD54B8" w:rsidP="00CD54B8">
                              <w:pPr>
                                <w:pStyle w:val="Heading2"/>
                                <w:spacing w:before="0"/>
                                <w:rPr>
                                  <w:rFonts w:ascii="Times New Roman" w:hAnsi="Times New Roman"/>
                                  <w:b w:val="0"/>
                                  <w:color w:val="auto"/>
                                  <w:sz w:val="22"/>
                                  <w:szCs w:val="22"/>
                                  <w:lang w:val="id-ID"/>
                                </w:rPr>
                              </w:pPr>
                              <w:r>
                                <w:rPr>
                                  <w:rFonts w:ascii="Times New Roman" w:hAnsi="Times New Roman"/>
                                  <w:b w:val="0"/>
                                  <w:color w:val="auto"/>
                                  <w:sz w:val="22"/>
                                  <w:szCs w:val="22"/>
                                  <w:lang w:val="id-ID"/>
                                </w:rPr>
                                <w:t>Ringkasan Pembelajaran</w:t>
                              </w:r>
                            </w:p>
                            <w:p w:rsidR="00CD54B8" w:rsidRDefault="00CD54B8" w:rsidP="00CD54B8">
                              <w:pPr>
                                <w:rPr>
                                  <w:rFonts w:ascii="Times New Roman" w:hAnsi="Times New Roman"/>
                                  <w:sz w:val="22"/>
                                  <w:szCs w:val="22"/>
                                  <w:lang w:val="id-ID"/>
                                </w:rPr>
                              </w:pPr>
                              <w:r>
                                <w:rPr>
                                  <w:b/>
                                  <w:sz w:val="22"/>
                                  <w:szCs w:val="22"/>
                                  <w:lang w:val="id-ID"/>
                                </w:rPr>
                                <w:t xml:space="preserve">Kegiatan Pendahuluan </w:t>
                              </w:r>
                              <w:r>
                                <w:rPr>
                                  <w:sz w:val="22"/>
                                  <w:szCs w:val="22"/>
                                  <w:lang w:val="id-ID"/>
                                </w:rPr>
                                <w:t>:</w:t>
                              </w:r>
                            </w:p>
                            <w:p w:rsidR="00CD54B8" w:rsidRDefault="00CD54B8" w:rsidP="00CD54B8">
                              <w:pPr>
                                <w:rPr>
                                  <w:i/>
                                  <w:sz w:val="22"/>
                                  <w:szCs w:val="22"/>
                                  <w:lang w:val="id-ID"/>
                                </w:rPr>
                              </w:pPr>
                              <w:r>
                                <w:rPr>
                                  <w:i/>
                                  <w:sz w:val="22"/>
                                  <w:szCs w:val="22"/>
                                  <w:lang w:val="id-ID"/>
                                </w:rPr>
                                <w:t>Uraikan secara singkat kegiatan awal pembelajaran, dan waktu yang digunakan</w:t>
                              </w:r>
                            </w:p>
                            <w:p w:rsidR="00CD54B8" w:rsidRDefault="00CD54B8" w:rsidP="00CD54B8">
                              <w:pPr>
                                <w:rPr>
                                  <w:sz w:val="22"/>
                                  <w:szCs w:val="22"/>
                                  <w:lang w:val="id-ID"/>
                                </w:rPr>
                              </w:pPr>
                            </w:p>
                            <w:p w:rsidR="00CD54B8" w:rsidRDefault="00CD54B8" w:rsidP="00CD54B8">
                              <w:pPr>
                                <w:rPr>
                                  <w:sz w:val="22"/>
                                  <w:szCs w:val="22"/>
                                  <w:lang w:val="id-ID"/>
                                </w:rPr>
                              </w:pPr>
                            </w:p>
                            <w:p w:rsidR="00CD54B8" w:rsidRDefault="00CD54B8" w:rsidP="00CD54B8">
                              <w:pPr>
                                <w:rPr>
                                  <w:b/>
                                  <w:sz w:val="22"/>
                                  <w:szCs w:val="22"/>
                                  <w:lang w:val="id-ID"/>
                                </w:rPr>
                              </w:pPr>
                              <w:r>
                                <w:rPr>
                                  <w:b/>
                                  <w:sz w:val="22"/>
                                  <w:szCs w:val="22"/>
                                  <w:lang w:val="id-ID"/>
                                </w:rPr>
                                <w:t>Kegiatan Inti:</w:t>
                              </w:r>
                            </w:p>
                            <w:p w:rsidR="00CD54B8" w:rsidRDefault="00CD54B8" w:rsidP="00CD54B8">
                              <w:pPr>
                                <w:rPr>
                                  <w:sz w:val="22"/>
                                  <w:szCs w:val="22"/>
                                  <w:lang w:val="id-ID"/>
                                </w:rPr>
                              </w:pPr>
                              <w:r>
                                <w:rPr>
                                  <w:i/>
                                  <w:sz w:val="22"/>
                                  <w:szCs w:val="22"/>
                                  <w:lang w:val="id-ID"/>
                                </w:rPr>
                                <w:t>Uraikan secara singkat kegiatan inti, dan waktu yang digunakan</w:t>
                              </w:r>
                            </w:p>
                            <w:p w:rsidR="00CD54B8" w:rsidRDefault="00CD54B8" w:rsidP="00CD54B8">
                              <w:pPr>
                                <w:rPr>
                                  <w:sz w:val="22"/>
                                  <w:szCs w:val="22"/>
                                  <w:lang w:val="id-ID"/>
                                </w:rPr>
                              </w:pPr>
                            </w:p>
                            <w:p w:rsidR="00CD54B8" w:rsidRDefault="00CD54B8" w:rsidP="00CD54B8">
                              <w:pPr>
                                <w:rPr>
                                  <w:sz w:val="22"/>
                                  <w:szCs w:val="22"/>
                                  <w:lang w:val="id-ID"/>
                                </w:rPr>
                              </w:pPr>
                            </w:p>
                            <w:p w:rsidR="00CD54B8" w:rsidRDefault="00CD54B8" w:rsidP="00CD54B8">
                              <w:pPr>
                                <w:rPr>
                                  <w:sz w:val="22"/>
                                  <w:szCs w:val="22"/>
                                  <w:lang w:val="id-ID"/>
                                </w:rPr>
                              </w:pPr>
                            </w:p>
                            <w:p w:rsidR="00CD54B8" w:rsidRDefault="00CD54B8" w:rsidP="00CD54B8">
                              <w:pPr>
                                <w:rPr>
                                  <w:b/>
                                  <w:sz w:val="22"/>
                                  <w:szCs w:val="22"/>
                                  <w:lang w:val="id-ID"/>
                                </w:rPr>
                              </w:pPr>
                              <w:r>
                                <w:rPr>
                                  <w:b/>
                                  <w:sz w:val="22"/>
                                  <w:szCs w:val="22"/>
                                  <w:lang w:val="id-ID"/>
                                </w:rPr>
                                <w:t>Kegiatan Akhir:</w:t>
                              </w:r>
                            </w:p>
                            <w:p w:rsidR="00CD54B8" w:rsidRDefault="00CD54B8" w:rsidP="00CD54B8">
                              <w:pPr>
                                <w:rPr>
                                  <w:i/>
                                  <w:sz w:val="22"/>
                                  <w:szCs w:val="22"/>
                                  <w:lang w:val="id-ID"/>
                                </w:rPr>
                              </w:pPr>
                              <w:r>
                                <w:rPr>
                                  <w:i/>
                                  <w:sz w:val="22"/>
                                  <w:szCs w:val="22"/>
                                  <w:lang w:val="id-ID"/>
                                </w:rPr>
                                <w:t>Uraikan secara singkat kegiatan akhir, dan waktu yang digunakan</w:t>
                              </w:r>
                            </w:p>
                            <w:p w:rsidR="00CD54B8" w:rsidRDefault="00CD54B8" w:rsidP="00CD54B8">
                              <w:pPr>
                                <w:rPr>
                                  <w:sz w:val="22"/>
                                  <w:szCs w:val="22"/>
                                  <w:lang w:val="id-ID"/>
                                </w:rPr>
                              </w:pPr>
                            </w:p>
                          </w:txbxContent>
                        </wps:txbx>
                        <wps:bodyPr rot="0" vert="horz" wrap="square" lIns="91440" tIns="45720" rIns="91440" bIns="45720" anchor="t" anchorCtr="0" upright="1">
                          <a:noAutofit/>
                        </wps:bodyPr>
                      </wps:wsp>
                      <wps:wsp>
                        <wps:cNvPr id="6" name="Text Box 6"/>
                        <wps:cNvSpPr txBox="1">
                          <a:spLocks noChangeArrowheads="1"/>
                        </wps:cNvSpPr>
                        <wps:spPr bwMode="auto">
                          <a:xfrm>
                            <a:off x="1713" y="7442"/>
                            <a:ext cx="8700" cy="2700"/>
                          </a:xfrm>
                          <a:prstGeom prst="rect">
                            <a:avLst/>
                          </a:prstGeom>
                          <a:solidFill>
                            <a:srgbClr val="FFFFFF"/>
                          </a:solidFill>
                          <a:ln w="9525">
                            <a:solidFill>
                              <a:srgbClr val="000000"/>
                            </a:solidFill>
                            <a:miter lim="800000"/>
                            <a:headEnd/>
                            <a:tailEnd/>
                          </a:ln>
                        </wps:spPr>
                        <wps:txbx>
                          <w:txbxContent>
                            <w:p w:rsidR="00CD54B8" w:rsidRDefault="00CD54B8" w:rsidP="00CD54B8">
                              <w:pPr>
                                <w:pStyle w:val="Heading2"/>
                                <w:rPr>
                                  <w:rFonts w:ascii="Times New Roman" w:hAnsi="Times New Roman"/>
                                  <w:color w:val="auto"/>
                                  <w:sz w:val="22"/>
                                  <w:szCs w:val="22"/>
                                  <w:lang w:val="id-ID"/>
                                </w:rPr>
                              </w:pPr>
                              <w:r>
                                <w:rPr>
                                  <w:rFonts w:ascii="Times New Roman" w:hAnsi="Times New Roman"/>
                                  <w:b w:val="0"/>
                                  <w:color w:val="auto"/>
                                  <w:sz w:val="22"/>
                                  <w:szCs w:val="22"/>
                                  <w:lang w:val="id-ID"/>
                                </w:rPr>
                                <w:t>Catatan Penting dari Diskusi Refleksi</w:t>
                              </w:r>
                            </w:p>
                            <w:p w:rsidR="00CD54B8" w:rsidRDefault="00CD54B8" w:rsidP="00CD54B8">
                              <w:pPr>
                                <w:rPr>
                                  <w:rFonts w:ascii="Times New Roman" w:hAnsi="Times New Roman"/>
                                  <w:sz w:val="22"/>
                                  <w:szCs w:val="22"/>
                                  <w:lang w:val="id-ID"/>
                                </w:rPr>
                              </w:pPr>
                              <w:r>
                                <w:rPr>
                                  <w:sz w:val="22"/>
                                  <w:szCs w:val="22"/>
                                  <w:lang w:val="id-ID"/>
                                </w:rPr>
                                <w:t xml:space="preserve"> </w:t>
                              </w:r>
                              <w:r>
                                <w:rPr>
                                  <w:i/>
                                  <w:sz w:val="22"/>
                                  <w:szCs w:val="22"/>
                                  <w:lang w:val="id-ID"/>
                                </w:rPr>
                                <w:t xml:space="preserve">Catat poin-poin penting dalam diskusi refleksi yang nanti sangat berguna di dalam penyusunan laporan </w:t>
                              </w:r>
                            </w:p>
                            <w:p w:rsidR="00CD54B8" w:rsidRDefault="00CD54B8" w:rsidP="00CD54B8">
                              <w:pPr>
                                <w:rPr>
                                  <w:sz w:val="22"/>
                                  <w:szCs w:val="22"/>
                                  <w:lang w:val="id-ID"/>
                                </w:rPr>
                              </w:pPr>
                            </w:p>
                            <w:p w:rsidR="00CD54B8" w:rsidRDefault="00CD54B8" w:rsidP="00CD54B8">
                              <w:pPr>
                                <w:rPr>
                                  <w:sz w:val="22"/>
                                  <w:szCs w:val="22"/>
                                  <w:lang w:val="id-ID"/>
                                </w:rPr>
                              </w:pPr>
                            </w:p>
                            <w:p w:rsidR="00CD54B8" w:rsidRDefault="00CD54B8" w:rsidP="00CD54B8">
                              <w:pPr>
                                <w:rPr>
                                  <w:sz w:val="22"/>
                                  <w:szCs w:val="22"/>
                                  <w:lang w:val="id-ID"/>
                                </w:rPr>
                              </w:pPr>
                            </w:p>
                            <w:p w:rsidR="00CD54B8" w:rsidRDefault="00CD54B8" w:rsidP="00CD54B8">
                              <w:pPr>
                                <w:rPr>
                                  <w:sz w:val="22"/>
                                  <w:szCs w:val="22"/>
                                  <w:lang w:val="id-ID"/>
                                </w:rPr>
                              </w:pPr>
                            </w:p>
                            <w:p w:rsidR="00CD54B8" w:rsidRDefault="00CD54B8" w:rsidP="00CD54B8">
                              <w:pPr>
                                <w:rPr>
                                  <w:sz w:val="22"/>
                                  <w:szCs w:val="22"/>
                                  <w:lang w:val="id-ID"/>
                                </w:rPr>
                              </w:pPr>
                            </w:p>
                            <w:p w:rsidR="00CD54B8" w:rsidRDefault="00CD54B8" w:rsidP="00CD54B8">
                              <w:pPr>
                                <w:rPr>
                                  <w:sz w:val="22"/>
                                  <w:szCs w:val="22"/>
                                  <w:lang w:val="id-ID"/>
                                </w:rPr>
                              </w:pPr>
                            </w:p>
                            <w:p w:rsidR="00CD54B8" w:rsidRDefault="00CD54B8" w:rsidP="00CD54B8">
                              <w:pPr>
                                <w:rPr>
                                  <w:sz w:val="22"/>
                                  <w:szCs w:val="22"/>
                                  <w:lang w:val="id-ID"/>
                                </w:rPr>
                              </w:pPr>
                            </w:p>
                            <w:p w:rsidR="00CD54B8" w:rsidRDefault="00CD54B8" w:rsidP="00CD54B8">
                              <w:pPr>
                                <w:rPr>
                                  <w:sz w:val="22"/>
                                  <w:szCs w:val="22"/>
                                  <w:lang w:val="id-ID"/>
                                </w:rPr>
                              </w:pPr>
                            </w:p>
                            <w:p w:rsidR="00CD54B8" w:rsidRDefault="00CD54B8" w:rsidP="00CD54B8">
                              <w:pPr>
                                <w:rPr>
                                  <w:sz w:val="22"/>
                                  <w:szCs w:val="22"/>
                                  <w:lang w:val="id-ID"/>
                                </w:rPr>
                              </w:pPr>
                            </w:p>
                            <w:p w:rsidR="00CD54B8" w:rsidRDefault="00CD54B8" w:rsidP="00CD54B8">
                              <w:pPr>
                                <w:rPr>
                                  <w:sz w:val="22"/>
                                  <w:szCs w:val="22"/>
                                  <w:lang w:val="id-ID"/>
                                </w:rPr>
                              </w:pPr>
                            </w:p>
                            <w:p w:rsidR="00CD54B8" w:rsidRDefault="00CD54B8" w:rsidP="00CD54B8">
                              <w:pPr>
                                <w:rPr>
                                  <w:sz w:val="22"/>
                                  <w:szCs w:val="22"/>
                                  <w:lang w:val="id-ID"/>
                                </w:rPr>
                              </w:pPr>
                            </w:p>
                            <w:p w:rsidR="00CD54B8" w:rsidRDefault="00CD54B8" w:rsidP="00CD54B8">
                              <w:pPr>
                                <w:rPr>
                                  <w:sz w:val="22"/>
                                  <w:szCs w:val="22"/>
                                  <w:lang w:val="id-ID"/>
                                </w:rPr>
                              </w:pPr>
                            </w:p>
                            <w:p w:rsidR="00CD54B8" w:rsidRDefault="00CD54B8" w:rsidP="00CD54B8">
                              <w:pPr>
                                <w:rPr>
                                  <w:sz w:val="22"/>
                                  <w:szCs w:val="22"/>
                                  <w:lang w:val="id-ID"/>
                                </w:rPr>
                              </w:pPr>
                            </w:p>
                            <w:p w:rsidR="00CD54B8" w:rsidRDefault="00CD54B8" w:rsidP="00CD54B8">
                              <w:pPr>
                                <w:rPr>
                                  <w:sz w:val="22"/>
                                  <w:szCs w:val="22"/>
                                  <w:lang w:val="id-ID"/>
                                </w:rPr>
                              </w:pPr>
                              <w:r>
                                <w:rPr>
                                  <w:sz w:val="22"/>
                                  <w:szCs w:val="22"/>
                                  <w:lang w:val="id-ID"/>
                                </w:rPr>
                                <w:t xml:space="preserve">Mengetahui, </w:t>
                              </w:r>
                              <w:r>
                                <w:rPr>
                                  <w:sz w:val="22"/>
                                  <w:szCs w:val="22"/>
                                  <w:lang w:val="id-ID"/>
                                </w:rPr>
                                <w:tab/>
                              </w:r>
                              <w:r>
                                <w:rPr>
                                  <w:sz w:val="22"/>
                                  <w:szCs w:val="22"/>
                                  <w:lang w:val="id-ID"/>
                                </w:rPr>
                                <w:tab/>
                              </w:r>
                              <w:r>
                                <w:rPr>
                                  <w:sz w:val="22"/>
                                  <w:szCs w:val="22"/>
                                  <w:lang w:val="id-ID"/>
                                </w:rPr>
                                <w:tab/>
                              </w:r>
                              <w:r>
                                <w:rPr>
                                  <w:sz w:val="22"/>
                                  <w:szCs w:val="22"/>
                                  <w:lang w:val="id-ID"/>
                                </w:rPr>
                                <w:tab/>
                              </w:r>
                              <w:r>
                                <w:rPr>
                                  <w:sz w:val="22"/>
                                  <w:szCs w:val="22"/>
                                  <w:lang w:val="id-ID"/>
                                </w:rPr>
                                <w:tab/>
                              </w:r>
                              <w:r>
                                <w:rPr>
                                  <w:sz w:val="22"/>
                                  <w:szCs w:val="22"/>
                                  <w:lang w:val="id-ID"/>
                                </w:rPr>
                                <w:tab/>
                              </w:r>
                              <w:r>
                                <w:rPr>
                                  <w:sz w:val="22"/>
                                  <w:szCs w:val="22"/>
                                  <w:lang w:val="id-ID"/>
                                </w:rPr>
                                <w:tab/>
                              </w:r>
                              <w:r>
                                <w:rPr>
                                  <w:sz w:val="22"/>
                                  <w:szCs w:val="22"/>
                                  <w:lang w:val="id-ID"/>
                                </w:rPr>
                                <w:tab/>
                              </w:r>
                              <w:r>
                                <w:rPr>
                                  <w:i/>
                                  <w:sz w:val="22"/>
                                  <w:szCs w:val="22"/>
                                  <w:lang w:val="id-ID"/>
                                </w:rPr>
                                <w:t>tanda tangan dan nama terang</w:t>
                              </w:r>
                            </w:p>
                            <w:p w:rsidR="00CD54B8" w:rsidRDefault="00CD54B8" w:rsidP="00CD54B8">
                              <w:pPr>
                                <w:rPr>
                                  <w:sz w:val="22"/>
                                  <w:szCs w:val="22"/>
                                  <w:lang w:val="id-ID"/>
                                </w:rPr>
                              </w:pPr>
                              <w:r>
                                <w:rPr>
                                  <w:sz w:val="22"/>
                                  <w:szCs w:val="22"/>
                                  <w:lang w:val="id-ID"/>
                                </w:rPr>
                                <w:t>Guru Pamong</w:t>
                              </w:r>
                              <w:r>
                                <w:rPr>
                                  <w:sz w:val="22"/>
                                  <w:szCs w:val="22"/>
                                  <w:lang w:val="id-ID"/>
                                </w:rPr>
                                <w:tab/>
                              </w:r>
                              <w:r>
                                <w:rPr>
                                  <w:sz w:val="22"/>
                                  <w:szCs w:val="22"/>
                                  <w:lang w:val="id-ID"/>
                                </w:rPr>
                                <w:tab/>
                              </w:r>
                              <w:r>
                                <w:rPr>
                                  <w:sz w:val="22"/>
                                  <w:szCs w:val="22"/>
                                  <w:lang w:val="id-ID"/>
                                </w:rPr>
                                <w:tab/>
                              </w:r>
                              <w:r>
                                <w:rPr>
                                  <w:sz w:val="22"/>
                                  <w:szCs w:val="22"/>
                                  <w:lang w:val="id-ID"/>
                                </w:rPr>
                                <w:tab/>
                              </w:r>
                              <w:r>
                                <w:rPr>
                                  <w:sz w:val="22"/>
                                  <w:szCs w:val="22"/>
                                  <w:lang w:val="id-ID"/>
                                </w:rPr>
                                <w:tab/>
                              </w:r>
                              <w:r>
                                <w:rPr>
                                  <w:sz w:val="22"/>
                                  <w:szCs w:val="22"/>
                                  <w:lang w:val="id-ID"/>
                                </w:rPr>
                                <w:tab/>
                              </w:r>
                              <w:r>
                                <w:rPr>
                                  <w:sz w:val="22"/>
                                  <w:szCs w:val="22"/>
                                  <w:lang w:val="id-ID"/>
                                </w:rPr>
                                <w:tab/>
                              </w:r>
                              <w:r>
                                <w:rPr>
                                  <w:sz w:val="22"/>
                                  <w:szCs w:val="22"/>
                                  <w:lang w:val="id-ID"/>
                                </w:rPr>
                                <w:tab/>
                              </w:r>
                              <w:r>
                                <w:rPr>
                                  <w:i/>
                                  <w:sz w:val="22"/>
                                  <w:szCs w:val="22"/>
                                  <w:lang w:val="id-ID"/>
                                </w:rPr>
                                <w:t>mahasiswa</w:t>
                              </w:r>
                            </w:p>
                            <w:p w:rsidR="00CD54B8" w:rsidRDefault="00CD54B8" w:rsidP="00CD54B8">
                              <w:pPr>
                                <w:rPr>
                                  <w:sz w:val="22"/>
                                  <w:szCs w:val="22"/>
                                  <w:lang w:val="id-ID"/>
                                </w:rPr>
                              </w:pPr>
                            </w:p>
                            <w:p w:rsidR="00CD54B8" w:rsidRDefault="00CD54B8" w:rsidP="00CD54B8">
                              <w:pPr>
                                <w:rPr>
                                  <w:i/>
                                  <w:sz w:val="22"/>
                                  <w:szCs w:val="22"/>
                                  <w:lang w:val="id-ID"/>
                                </w:rPr>
                              </w:pPr>
                              <w:r>
                                <w:rPr>
                                  <w:i/>
                                  <w:sz w:val="22"/>
                                  <w:szCs w:val="22"/>
                                  <w:lang w:val="id-ID"/>
                                </w:rPr>
                                <w:t>Tanda tangan dan nama terang</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7DEBBA9" id="Group 3" o:spid="_x0000_s1026" style="position:absolute;margin-left:-6.15pt;margin-top:5.8pt;width:435pt;height:436.5pt;z-index:251659264" coordorigin="1713,1412" coordsize="8700,87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">
                <v:shapetype id="_x0000_t202" coordsize="21600,21600" o:spt="202" path="m,l,21600r21600,l21600,xe">
                  <v:stroke joinstyle="miter"/>
                  <v:path gradientshapeok="t" o:connecttype="rect"/>
                </v:shapetype>
                <v:shape id="Text Box 3" o:spid="_x0000_s1027" type="#_x0000_t202" style="position:absolute;left:1713;top:1412;width:8700;height:1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">
                  <v:textbox>
                    <w:txbxContent>
                      <w:p w:rsidR="00CD54B8" w:rsidRDefault="00CD54B8" w:rsidP="00CD54B8">
                        <w:pPr>
                          <w:pStyle w:val="Heading2"/>
                          <w:spacing w:before="0" w:line="240" w:lineRule="auto"/>
                          <w:rPr>
                            <w:rFonts w:ascii="Times New Roman" w:hAnsi="Times New Roman"/>
                            <w:b w:val="0"/>
                            <w:color w:val="auto"/>
                            <w:sz w:val="22"/>
                            <w:szCs w:val="22"/>
                            <w:lang w:val="id-ID"/>
                          </w:rPr>
                        </w:pPr>
                        <w:r>
                          <w:rPr>
                            <w:rFonts w:ascii="Times New Roman" w:hAnsi="Times New Roman"/>
                            <w:b w:val="0"/>
                            <w:color w:val="auto"/>
                            <w:sz w:val="22"/>
                            <w:szCs w:val="22"/>
                            <w:lang w:val="id-ID"/>
                          </w:rPr>
                          <w:t>Identitas Pembelajaran</w:t>
                        </w:r>
                      </w:p>
                      <w:p w:rsidR="00CD54B8" w:rsidRDefault="00CD54B8" w:rsidP="00CD54B8">
                        <w:pPr>
                          <w:rPr>
                            <w:rFonts w:ascii="Times New Roman" w:hAnsi="Times New Roman"/>
                            <w:sz w:val="22"/>
                            <w:szCs w:val="22"/>
                            <w:lang w:val="id-ID"/>
                          </w:rPr>
                        </w:pPr>
                        <w:r>
                          <w:rPr>
                            <w:sz w:val="22"/>
                            <w:szCs w:val="22"/>
                            <w:lang w:val="id-ID"/>
                          </w:rPr>
                          <w:t xml:space="preserve">Mata Pelajaran: ……………………….. </w:t>
                        </w:r>
                        <w:r>
                          <w:rPr>
                            <w:sz w:val="22"/>
                            <w:szCs w:val="22"/>
                            <w:lang w:val="en-ID"/>
                          </w:rPr>
                          <w:t xml:space="preserve">    </w:t>
                        </w:r>
                        <w:r>
                          <w:rPr>
                            <w:sz w:val="22"/>
                            <w:szCs w:val="22"/>
                            <w:lang w:val="id-ID"/>
                          </w:rPr>
                          <w:t xml:space="preserve">Kelas: ……………….  </w:t>
                        </w:r>
                        <w:r>
                          <w:rPr>
                            <w:sz w:val="22"/>
                            <w:szCs w:val="22"/>
                            <w:lang w:val="id-ID"/>
                          </w:rPr>
                          <w:tab/>
                          <w:t>Jumlah siswa: ………………</w:t>
                        </w:r>
                      </w:p>
                      <w:p w:rsidR="00CD54B8" w:rsidRDefault="00CD54B8" w:rsidP="00CD54B8">
                        <w:pPr>
                          <w:rPr>
                            <w:sz w:val="22"/>
                            <w:szCs w:val="22"/>
                            <w:lang w:val="id-ID"/>
                          </w:rPr>
                        </w:pPr>
                        <w:r>
                          <w:rPr>
                            <w:sz w:val="22"/>
                            <w:szCs w:val="22"/>
                            <w:lang w:val="id-ID"/>
                          </w:rPr>
                          <w:t>Topik:………………………………. ……….</w:t>
                        </w:r>
                        <w:r>
                          <w:rPr>
                            <w:sz w:val="22"/>
                            <w:szCs w:val="22"/>
                            <w:lang w:val="id-ID"/>
                          </w:rPr>
                          <w:tab/>
                        </w:r>
                        <w:r>
                          <w:rPr>
                            <w:sz w:val="22"/>
                            <w:szCs w:val="22"/>
                            <w:lang w:val="id-ID"/>
                          </w:rPr>
                          <w:tab/>
                        </w:r>
                        <w:r>
                          <w:rPr>
                            <w:sz w:val="22"/>
                            <w:szCs w:val="22"/>
                            <w:lang w:val="id-ID"/>
                          </w:rPr>
                          <w:tab/>
                        </w:r>
                      </w:p>
                    </w:txbxContent>
                  </v:textbox>
                </v:shape>
                <v:shape id="Text Box 4" o:spid="_x0000_s1028" type="#_x0000_t202" style="position:absolute;left:1713;top:2612;width:8700;height:48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">
                  <v:textbox>
                    <w:txbxContent>
                      <w:p w:rsidR="00CD54B8" w:rsidRDefault="00CD54B8" w:rsidP="00CD54B8">
                        <w:pPr>
                          <w:pStyle w:val="Heading2"/>
                          <w:spacing w:before="0"/>
                          <w:rPr>
                            <w:rFonts w:ascii="Times New Roman" w:hAnsi="Times New Roman"/>
                            <w:b w:val="0"/>
                            <w:color w:val="auto"/>
                            <w:sz w:val="22"/>
                            <w:szCs w:val="22"/>
                            <w:lang w:val="id-ID"/>
                          </w:rPr>
                        </w:pPr>
                        <w:r>
                          <w:rPr>
                            <w:rFonts w:ascii="Times New Roman" w:hAnsi="Times New Roman"/>
                            <w:b w:val="0"/>
                            <w:color w:val="auto"/>
                            <w:sz w:val="22"/>
                            <w:szCs w:val="22"/>
                            <w:lang w:val="id-ID"/>
                          </w:rPr>
                          <w:t>Ringkasan Pembelajaran</w:t>
                        </w:r>
                      </w:p>
                      <w:p w:rsidR="00CD54B8" w:rsidRDefault="00CD54B8" w:rsidP="00CD54B8">
                        <w:pPr>
                          <w:rPr>
                            <w:rFonts w:ascii="Times New Roman" w:hAnsi="Times New Roman"/>
                            <w:sz w:val="22"/>
                            <w:szCs w:val="22"/>
                            <w:lang w:val="id-ID"/>
                          </w:rPr>
                        </w:pPr>
                        <w:r>
                          <w:rPr>
                            <w:b/>
                            <w:sz w:val="22"/>
                            <w:szCs w:val="22"/>
                            <w:lang w:val="id-ID"/>
                          </w:rPr>
                          <w:t xml:space="preserve">Kegiatan Pendahuluan </w:t>
                        </w:r>
                        <w:r>
                          <w:rPr>
                            <w:sz w:val="22"/>
                            <w:szCs w:val="22"/>
                            <w:lang w:val="id-ID"/>
                          </w:rPr>
                          <w:t>:</w:t>
                        </w:r>
                      </w:p>
                      <w:p w:rsidR="00CD54B8" w:rsidRDefault="00CD54B8" w:rsidP="00CD54B8">
                        <w:pPr>
                          <w:rPr>
                            <w:i/>
                            <w:sz w:val="22"/>
                            <w:szCs w:val="22"/>
                            <w:lang w:val="id-ID"/>
                          </w:rPr>
                        </w:pPr>
                        <w:r>
                          <w:rPr>
                            <w:i/>
                            <w:sz w:val="22"/>
                            <w:szCs w:val="22"/>
                            <w:lang w:val="id-ID"/>
                          </w:rPr>
                          <w:t>Uraikan secara singkat kegiatan awal pembelajaran, dan waktu yang digunakan</w:t>
                        </w:r>
                      </w:p>
                      <w:p w:rsidR="00CD54B8" w:rsidRDefault="00CD54B8" w:rsidP="00CD54B8">
                        <w:pPr>
                          <w:rPr>
                            <w:sz w:val="22"/>
                            <w:szCs w:val="22"/>
                            <w:lang w:val="id-ID"/>
                          </w:rPr>
                        </w:pPr>
                      </w:p>
                      <w:p w:rsidR="00CD54B8" w:rsidRDefault="00CD54B8" w:rsidP="00CD54B8">
                        <w:pPr>
                          <w:rPr>
                            <w:sz w:val="22"/>
                            <w:szCs w:val="22"/>
                            <w:lang w:val="id-ID"/>
                          </w:rPr>
                        </w:pPr>
                      </w:p>
                      <w:p w:rsidR="00CD54B8" w:rsidRDefault="00CD54B8" w:rsidP="00CD54B8">
                        <w:pPr>
                          <w:rPr>
                            <w:b/>
                            <w:sz w:val="22"/>
                            <w:szCs w:val="22"/>
                            <w:lang w:val="id-ID"/>
                          </w:rPr>
                        </w:pPr>
                        <w:r>
                          <w:rPr>
                            <w:b/>
                            <w:sz w:val="22"/>
                            <w:szCs w:val="22"/>
                            <w:lang w:val="id-ID"/>
                          </w:rPr>
                          <w:t>Kegiatan Inti:</w:t>
                        </w:r>
                      </w:p>
                      <w:p w:rsidR="00CD54B8" w:rsidRDefault="00CD54B8" w:rsidP="00CD54B8">
                        <w:pPr>
                          <w:rPr>
                            <w:sz w:val="22"/>
                            <w:szCs w:val="22"/>
                            <w:lang w:val="id-ID"/>
                          </w:rPr>
                        </w:pPr>
                        <w:r>
                          <w:rPr>
                            <w:i/>
                            <w:sz w:val="22"/>
                            <w:szCs w:val="22"/>
                            <w:lang w:val="id-ID"/>
                          </w:rPr>
                          <w:t>Uraikan secara singkat kegiatan inti, dan waktu yang digunakan</w:t>
                        </w:r>
                      </w:p>
                      <w:p w:rsidR="00CD54B8" w:rsidRDefault="00CD54B8" w:rsidP="00CD54B8">
                        <w:pPr>
                          <w:rPr>
                            <w:sz w:val="22"/>
                            <w:szCs w:val="22"/>
                            <w:lang w:val="id-ID"/>
                          </w:rPr>
                        </w:pPr>
                      </w:p>
                      <w:p w:rsidR="00CD54B8" w:rsidRDefault="00CD54B8" w:rsidP="00CD54B8">
                        <w:pPr>
                          <w:rPr>
                            <w:sz w:val="22"/>
                            <w:szCs w:val="22"/>
                            <w:lang w:val="id-ID"/>
                          </w:rPr>
                        </w:pPr>
                      </w:p>
                      <w:p w:rsidR="00CD54B8" w:rsidRDefault="00CD54B8" w:rsidP="00CD54B8">
                        <w:pPr>
                          <w:rPr>
                            <w:sz w:val="22"/>
                            <w:szCs w:val="22"/>
                            <w:lang w:val="id-ID"/>
                          </w:rPr>
                        </w:pPr>
                      </w:p>
                      <w:p w:rsidR="00CD54B8" w:rsidRDefault="00CD54B8" w:rsidP="00CD54B8">
                        <w:pPr>
                          <w:rPr>
                            <w:b/>
                            <w:sz w:val="22"/>
                            <w:szCs w:val="22"/>
                            <w:lang w:val="id-ID"/>
                          </w:rPr>
                        </w:pPr>
                        <w:r>
                          <w:rPr>
                            <w:b/>
                            <w:sz w:val="22"/>
                            <w:szCs w:val="22"/>
                            <w:lang w:val="id-ID"/>
                          </w:rPr>
                          <w:t>Kegiatan Akhir:</w:t>
                        </w:r>
                      </w:p>
                      <w:p w:rsidR="00CD54B8" w:rsidRDefault="00CD54B8" w:rsidP="00CD54B8">
                        <w:pPr>
                          <w:rPr>
                            <w:i/>
                            <w:sz w:val="22"/>
                            <w:szCs w:val="22"/>
                            <w:lang w:val="id-ID"/>
                          </w:rPr>
                        </w:pPr>
                        <w:r>
                          <w:rPr>
                            <w:i/>
                            <w:sz w:val="22"/>
                            <w:szCs w:val="22"/>
                            <w:lang w:val="id-ID"/>
                          </w:rPr>
                          <w:t>Uraikan secara singkat kegiatan akhir, dan waktu yang digunakan</w:t>
                        </w:r>
                      </w:p>
                      <w:p w:rsidR="00CD54B8" w:rsidRDefault="00CD54B8" w:rsidP="00CD54B8">
                        <w:pPr>
                          <w:rPr>
                            <w:sz w:val="22"/>
                            <w:szCs w:val="22"/>
                            <w:lang w:val="id-ID"/>
                          </w:rPr>
                        </w:pPr>
                      </w:p>
                    </w:txbxContent>
                  </v:textbox>
                </v:shape>
                <v:shape id="Text Box 6" o:spid="_x0000_s1029" type="#_x0000_t202" style="position:absolute;left:1713;top:7442;width:8700;height:27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">
                  <v:textbox>
                    <w:txbxContent>
                      <w:p w:rsidR="00CD54B8" w:rsidRDefault="00CD54B8" w:rsidP="00CD54B8">
                        <w:pPr>
                          <w:pStyle w:val="Heading2"/>
                          <w:rPr>
                            <w:rFonts w:ascii="Times New Roman" w:hAnsi="Times New Roman"/>
                            <w:color w:val="auto"/>
                            <w:sz w:val="22"/>
                            <w:szCs w:val="22"/>
                            <w:lang w:val="id-ID"/>
                          </w:rPr>
                        </w:pPr>
                        <w:r>
                          <w:rPr>
                            <w:rFonts w:ascii="Times New Roman" w:hAnsi="Times New Roman"/>
                            <w:b w:val="0"/>
                            <w:color w:val="auto"/>
                            <w:sz w:val="22"/>
                            <w:szCs w:val="22"/>
                            <w:lang w:val="id-ID"/>
                          </w:rPr>
                          <w:t>Catatan Penting dari Diskusi Refleksi</w:t>
                        </w:r>
                      </w:p>
                      <w:p w:rsidR="00CD54B8" w:rsidRDefault="00CD54B8" w:rsidP="00CD54B8">
                        <w:pPr>
                          <w:rPr>
                            <w:rFonts w:ascii="Times New Roman" w:hAnsi="Times New Roman"/>
                            <w:sz w:val="22"/>
                            <w:szCs w:val="22"/>
                            <w:lang w:val="id-ID"/>
                          </w:rPr>
                        </w:pPr>
                        <w:r>
                          <w:rPr>
                            <w:sz w:val="22"/>
                            <w:szCs w:val="22"/>
                            <w:lang w:val="id-ID"/>
                          </w:rPr>
                          <w:t xml:space="preserve"> </w:t>
                        </w:r>
                        <w:r>
                          <w:rPr>
                            <w:i/>
                            <w:sz w:val="22"/>
                            <w:szCs w:val="22"/>
                            <w:lang w:val="id-ID"/>
                          </w:rPr>
                          <w:t xml:space="preserve">Catat poin-poin penting dalam diskusi refleksi yang nanti sangat berguna di dalam penyusunan laporan </w:t>
                        </w:r>
                      </w:p>
                      <w:p w:rsidR="00CD54B8" w:rsidRDefault="00CD54B8" w:rsidP="00CD54B8">
                        <w:pPr>
                          <w:rPr>
                            <w:sz w:val="22"/>
                            <w:szCs w:val="22"/>
                            <w:lang w:val="id-ID"/>
                          </w:rPr>
                        </w:pPr>
                      </w:p>
                      <w:p w:rsidR="00CD54B8" w:rsidRDefault="00CD54B8" w:rsidP="00CD54B8">
                        <w:pPr>
                          <w:rPr>
                            <w:sz w:val="22"/>
                            <w:szCs w:val="22"/>
                            <w:lang w:val="id-ID"/>
                          </w:rPr>
                        </w:pPr>
                      </w:p>
                      <w:p w:rsidR="00CD54B8" w:rsidRDefault="00CD54B8" w:rsidP="00CD54B8">
                        <w:pPr>
                          <w:rPr>
                            <w:sz w:val="22"/>
                            <w:szCs w:val="22"/>
                            <w:lang w:val="id-ID"/>
                          </w:rPr>
                        </w:pPr>
                      </w:p>
                      <w:p w:rsidR="00CD54B8" w:rsidRDefault="00CD54B8" w:rsidP="00CD54B8">
                        <w:pPr>
                          <w:rPr>
                            <w:sz w:val="22"/>
                            <w:szCs w:val="22"/>
                            <w:lang w:val="id-ID"/>
                          </w:rPr>
                        </w:pPr>
                      </w:p>
                      <w:p w:rsidR="00CD54B8" w:rsidRDefault="00CD54B8" w:rsidP="00CD54B8">
                        <w:pPr>
                          <w:rPr>
                            <w:sz w:val="22"/>
                            <w:szCs w:val="22"/>
                            <w:lang w:val="id-ID"/>
                          </w:rPr>
                        </w:pPr>
                      </w:p>
                      <w:p w:rsidR="00CD54B8" w:rsidRDefault="00CD54B8" w:rsidP="00CD54B8">
                        <w:pPr>
                          <w:rPr>
                            <w:sz w:val="22"/>
                            <w:szCs w:val="22"/>
                            <w:lang w:val="id-ID"/>
                          </w:rPr>
                        </w:pPr>
                      </w:p>
                      <w:p w:rsidR="00CD54B8" w:rsidRDefault="00CD54B8" w:rsidP="00CD54B8">
                        <w:pPr>
                          <w:rPr>
                            <w:sz w:val="22"/>
                            <w:szCs w:val="22"/>
                            <w:lang w:val="id-ID"/>
                          </w:rPr>
                        </w:pPr>
                      </w:p>
                      <w:p w:rsidR="00CD54B8" w:rsidRDefault="00CD54B8" w:rsidP="00CD54B8">
                        <w:pPr>
                          <w:rPr>
                            <w:sz w:val="22"/>
                            <w:szCs w:val="22"/>
                            <w:lang w:val="id-ID"/>
                          </w:rPr>
                        </w:pPr>
                      </w:p>
                      <w:p w:rsidR="00CD54B8" w:rsidRDefault="00CD54B8" w:rsidP="00CD54B8">
                        <w:pPr>
                          <w:rPr>
                            <w:sz w:val="22"/>
                            <w:szCs w:val="22"/>
                            <w:lang w:val="id-ID"/>
                          </w:rPr>
                        </w:pPr>
                      </w:p>
                      <w:p w:rsidR="00CD54B8" w:rsidRDefault="00CD54B8" w:rsidP="00CD54B8">
                        <w:pPr>
                          <w:rPr>
                            <w:sz w:val="22"/>
                            <w:szCs w:val="22"/>
                            <w:lang w:val="id-ID"/>
                          </w:rPr>
                        </w:pPr>
                      </w:p>
                      <w:p w:rsidR="00CD54B8" w:rsidRDefault="00CD54B8" w:rsidP="00CD54B8">
                        <w:pPr>
                          <w:rPr>
                            <w:sz w:val="22"/>
                            <w:szCs w:val="22"/>
                            <w:lang w:val="id-ID"/>
                          </w:rPr>
                        </w:pPr>
                      </w:p>
                      <w:p w:rsidR="00CD54B8" w:rsidRDefault="00CD54B8" w:rsidP="00CD54B8">
                        <w:pPr>
                          <w:rPr>
                            <w:sz w:val="22"/>
                            <w:szCs w:val="22"/>
                            <w:lang w:val="id-ID"/>
                          </w:rPr>
                        </w:pPr>
                      </w:p>
                      <w:p w:rsidR="00CD54B8" w:rsidRDefault="00CD54B8" w:rsidP="00CD54B8">
                        <w:pPr>
                          <w:rPr>
                            <w:sz w:val="22"/>
                            <w:szCs w:val="22"/>
                            <w:lang w:val="id-ID"/>
                          </w:rPr>
                        </w:pPr>
                      </w:p>
                      <w:p w:rsidR="00CD54B8" w:rsidRDefault="00CD54B8" w:rsidP="00CD54B8">
                        <w:pPr>
                          <w:rPr>
                            <w:sz w:val="22"/>
                            <w:szCs w:val="22"/>
                            <w:lang w:val="id-ID"/>
                          </w:rPr>
                        </w:pPr>
                        <w:r>
                          <w:rPr>
                            <w:sz w:val="22"/>
                            <w:szCs w:val="22"/>
                            <w:lang w:val="id-ID"/>
                          </w:rPr>
                          <w:t xml:space="preserve">Mengetahui, </w:t>
                        </w:r>
                        <w:r>
                          <w:rPr>
                            <w:sz w:val="22"/>
                            <w:szCs w:val="22"/>
                            <w:lang w:val="id-ID"/>
                          </w:rPr>
                          <w:tab/>
                        </w:r>
                        <w:r>
                          <w:rPr>
                            <w:sz w:val="22"/>
                            <w:szCs w:val="22"/>
                            <w:lang w:val="id-ID"/>
                          </w:rPr>
                          <w:tab/>
                        </w:r>
                        <w:r>
                          <w:rPr>
                            <w:sz w:val="22"/>
                            <w:szCs w:val="22"/>
                            <w:lang w:val="id-ID"/>
                          </w:rPr>
                          <w:tab/>
                        </w:r>
                        <w:r>
                          <w:rPr>
                            <w:sz w:val="22"/>
                            <w:szCs w:val="22"/>
                            <w:lang w:val="id-ID"/>
                          </w:rPr>
                          <w:tab/>
                        </w:r>
                        <w:r>
                          <w:rPr>
                            <w:sz w:val="22"/>
                            <w:szCs w:val="22"/>
                            <w:lang w:val="id-ID"/>
                          </w:rPr>
                          <w:tab/>
                        </w:r>
                        <w:r>
                          <w:rPr>
                            <w:sz w:val="22"/>
                            <w:szCs w:val="22"/>
                            <w:lang w:val="id-ID"/>
                          </w:rPr>
                          <w:tab/>
                        </w:r>
                        <w:r>
                          <w:rPr>
                            <w:sz w:val="22"/>
                            <w:szCs w:val="22"/>
                            <w:lang w:val="id-ID"/>
                          </w:rPr>
                          <w:tab/>
                        </w:r>
                        <w:r>
                          <w:rPr>
                            <w:sz w:val="22"/>
                            <w:szCs w:val="22"/>
                            <w:lang w:val="id-ID"/>
                          </w:rPr>
                          <w:tab/>
                        </w:r>
                        <w:r>
                          <w:rPr>
                            <w:i/>
                            <w:sz w:val="22"/>
                            <w:szCs w:val="22"/>
                            <w:lang w:val="id-ID"/>
                          </w:rPr>
                          <w:t>tanda tangan dan nama terang</w:t>
                        </w:r>
                      </w:p>
                      <w:p w:rsidR="00CD54B8" w:rsidRDefault="00CD54B8" w:rsidP="00CD54B8">
                        <w:pPr>
                          <w:rPr>
                            <w:sz w:val="22"/>
                            <w:szCs w:val="22"/>
                            <w:lang w:val="id-ID"/>
                          </w:rPr>
                        </w:pPr>
                        <w:r>
                          <w:rPr>
                            <w:sz w:val="22"/>
                            <w:szCs w:val="22"/>
                            <w:lang w:val="id-ID"/>
                          </w:rPr>
                          <w:t>Guru Pamong</w:t>
                        </w:r>
                        <w:r>
                          <w:rPr>
                            <w:sz w:val="22"/>
                            <w:szCs w:val="22"/>
                            <w:lang w:val="id-ID"/>
                          </w:rPr>
                          <w:tab/>
                        </w:r>
                        <w:r>
                          <w:rPr>
                            <w:sz w:val="22"/>
                            <w:szCs w:val="22"/>
                            <w:lang w:val="id-ID"/>
                          </w:rPr>
                          <w:tab/>
                        </w:r>
                        <w:r>
                          <w:rPr>
                            <w:sz w:val="22"/>
                            <w:szCs w:val="22"/>
                            <w:lang w:val="id-ID"/>
                          </w:rPr>
                          <w:tab/>
                        </w:r>
                        <w:r>
                          <w:rPr>
                            <w:sz w:val="22"/>
                            <w:szCs w:val="22"/>
                            <w:lang w:val="id-ID"/>
                          </w:rPr>
                          <w:tab/>
                        </w:r>
                        <w:r>
                          <w:rPr>
                            <w:sz w:val="22"/>
                            <w:szCs w:val="22"/>
                            <w:lang w:val="id-ID"/>
                          </w:rPr>
                          <w:tab/>
                        </w:r>
                        <w:r>
                          <w:rPr>
                            <w:sz w:val="22"/>
                            <w:szCs w:val="22"/>
                            <w:lang w:val="id-ID"/>
                          </w:rPr>
                          <w:tab/>
                        </w:r>
                        <w:r>
                          <w:rPr>
                            <w:sz w:val="22"/>
                            <w:szCs w:val="22"/>
                            <w:lang w:val="id-ID"/>
                          </w:rPr>
                          <w:tab/>
                        </w:r>
                        <w:r>
                          <w:rPr>
                            <w:sz w:val="22"/>
                            <w:szCs w:val="22"/>
                            <w:lang w:val="id-ID"/>
                          </w:rPr>
                          <w:tab/>
                        </w:r>
                        <w:r>
                          <w:rPr>
                            <w:i/>
                            <w:sz w:val="22"/>
                            <w:szCs w:val="22"/>
                            <w:lang w:val="id-ID"/>
                          </w:rPr>
                          <w:t>mahasiswa</w:t>
                        </w:r>
                      </w:p>
                      <w:p w:rsidR="00CD54B8" w:rsidRDefault="00CD54B8" w:rsidP="00CD54B8">
                        <w:pPr>
                          <w:rPr>
                            <w:sz w:val="22"/>
                            <w:szCs w:val="22"/>
                            <w:lang w:val="id-ID"/>
                          </w:rPr>
                        </w:pPr>
                      </w:p>
                      <w:p w:rsidR="00CD54B8" w:rsidRDefault="00CD54B8" w:rsidP="00CD54B8">
                        <w:pPr>
                          <w:rPr>
                            <w:i/>
                            <w:sz w:val="22"/>
                            <w:szCs w:val="22"/>
                            <w:lang w:val="id-ID"/>
                          </w:rPr>
                        </w:pPr>
                        <w:r>
                          <w:rPr>
                            <w:i/>
                            <w:sz w:val="22"/>
                            <w:szCs w:val="22"/>
                            <w:lang w:val="id-ID"/>
                          </w:rPr>
                          <w:t>Tanda tangan dan nama terang</w:t>
                        </w:r>
                      </w:p>
                    </w:txbxContent>
                  </v:textbox>
                </v:shape>
              </v:group>
            </w:pict>
          </mc:Fallback>
        </mc:AlternateContent>
      </w:r>
    </w:p>
    <w:p w:rsidR="00CD54B8" w:rsidRPr="00797C3F" w:rsidRDefault="00CD54B8" w:rsidP="00CD54B8">
      <w:pPr>
        <w:rPr>
          <w:rFonts w:asciiTheme="majorHAnsi" w:hAnsiTheme="majorHAnsi" w:cstheme="majorHAnsi"/>
          <w:lang w:val="id-ID"/>
        </w:rPr>
      </w:pPr>
    </w:p>
    <w:p w:rsidR="00CD54B8" w:rsidRPr="00797C3F" w:rsidRDefault="00CD54B8" w:rsidP="00CD54B8">
      <w:pPr>
        <w:rPr>
          <w:rFonts w:asciiTheme="majorHAnsi" w:hAnsiTheme="majorHAnsi" w:cstheme="majorHAnsi"/>
          <w:lang w:val="id-ID"/>
        </w:rPr>
      </w:pPr>
    </w:p>
    <w:p w:rsidR="00CD54B8" w:rsidRPr="00797C3F" w:rsidRDefault="00CD54B8" w:rsidP="00CD54B8">
      <w:pPr>
        <w:rPr>
          <w:rFonts w:asciiTheme="majorHAnsi" w:hAnsiTheme="majorHAnsi" w:cstheme="majorHAnsi"/>
          <w:lang w:val="id-ID"/>
        </w:rPr>
      </w:pPr>
    </w:p>
    <w:p w:rsidR="00CD54B8" w:rsidRPr="00797C3F" w:rsidRDefault="00CD54B8" w:rsidP="00CD54B8">
      <w:pPr>
        <w:rPr>
          <w:rFonts w:asciiTheme="majorHAnsi" w:hAnsiTheme="majorHAnsi" w:cstheme="majorHAnsi"/>
          <w:lang w:val="id-ID"/>
        </w:rPr>
      </w:pPr>
    </w:p>
    <w:p w:rsidR="00CD54B8" w:rsidRPr="00797C3F" w:rsidRDefault="00CD54B8" w:rsidP="00CD54B8">
      <w:pPr>
        <w:spacing w:line="480" w:lineRule="auto"/>
        <w:rPr>
          <w:rFonts w:asciiTheme="majorHAnsi" w:hAnsiTheme="majorHAnsi" w:cstheme="majorHAnsi"/>
          <w:lang w:val="id-ID"/>
        </w:rPr>
      </w:pPr>
    </w:p>
    <w:p w:rsidR="00CD54B8" w:rsidRPr="00797C3F" w:rsidRDefault="00CD54B8" w:rsidP="00CD54B8">
      <w:pPr>
        <w:spacing w:line="480" w:lineRule="auto"/>
        <w:rPr>
          <w:rFonts w:asciiTheme="majorHAnsi" w:hAnsiTheme="majorHAnsi" w:cstheme="majorHAnsi"/>
          <w:lang w:val="id-ID"/>
        </w:rPr>
      </w:pPr>
    </w:p>
    <w:p w:rsidR="00CD54B8" w:rsidRPr="00797C3F" w:rsidRDefault="00CD54B8" w:rsidP="00CD54B8">
      <w:pPr>
        <w:spacing w:line="480" w:lineRule="auto"/>
        <w:rPr>
          <w:rFonts w:asciiTheme="majorHAnsi" w:hAnsiTheme="majorHAnsi" w:cstheme="majorHAnsi"/>
          <w:lang w:val="id-ID"/>
        </w:rPr>
      </w:pPr>
    </w:p>
    <w:p w:rsidR="00CD54B8" w:rsidRPr="00797C3F" w:rsidRDefault="00CD54B8" w:rsidP="00CD54B8">
      <w:pPr>
        <w:spacing w:line="480" w:lineRule="auto"/>
        <w:rPr>
          <w:rFonts w:asciiTheme="majorHAnsi" w:hAnsiTheme="majorHAnsi" w:cstheme="majorHAnsi"/>
          <w:lang w:val="id-ID"/>
        </w:rPr>
      </w:pPr>
    </w:p>
    <w:p w:rsidR="00CD54B8" w:rsidRPr="00797C3F" w:rsidRDefault="00CD54B8" w:rsidP="00CD54B8">
      <w:pPr>
        <w:spacing w:line="480" w:lineRule="auto"/>
        <w:rPr>
          <w:rFonts w:asciiTheme="majorHAnsi" w:hAnsiTheme="majorHAnsi" w:cstheme="majorHAnsi"/>
          <w:lang w:val="id-ID"/>
        </w:rPr>
      </w:pPr>
    </w:p>
    <w:p w:rsidR="00CD54B8" w:rsidRPr="00797C3F" w:rsidRDefault="00CD54B8" w:rsidP="00CD54B8">
      <w:pPr>
        <w:spacing w:line="480" w:lineRule="auto"/>
        <w:rPr>
          <w:rFonts w:asciiTheme="majorHAnsi" w:hAnsiTheme="majorHAnsi" w:cstheme="majorHAnsi"/>
          <w:lang w:val="id-ID"/>
        </w:rPr>
      </w:pPr>
    </w:p>
    <w:p w:rsidR="00CD54B8" w:rsidRPr="00797C3F" w:rsidRDefault="00CD54B8" w:rsidP="00CD54B8">
      <w:pPr>
        <w:spacing w:line="480" w:lineRule="auto"/>
        <w:rPr>
          <w:rFonts w:asciiTheme="majorHAnsi" w:hAnsiTheme="majorHAnsi" w:cstheme="majorHAnsi"/>
          <w:lang w:val="id-ID"/>
        </w:rPr>
      </w:pPr>
    </w:p>
    <w:p w:rsidR="00CD54B8" w:rsidRPr="00797C3F" w:rsidRDefault="00CD54B8" w:rsidP="00CD54B8">
      <w:pPr>
        <w:spacing w:line="480" w:lineRule="auto"/>
        <w:rPr>
          <w:rFonts w:asciiTheme="majorHAnsi" w:hAnsiTheme="majorHAnsi" w:cstheme="majorHAnsi"/>
          <w:lang w:val="id-ID"/>
        </w:rPr>
      </w:pPr>
    </w:p>
    <w:p w:rsidR="00CD54B8" w:rsidRPr="00797C3F" w:rsidRDefault="00CD54B8" w:rsidP="00CD54B8">
      <w:pPr>
        <w:spacing w:line="480" w:lineRule="auto"/>
        <w:rPr>
          <w:rFonts w:asciiTheme="majorHAnsi" w:hAnsiTheme="majorHAnsi" w:cstheme="majorHAnsi"/>
          <w:lang w:val="id-ID"/>
        </w:rPr>
      </w:pPr>
    </w:p>
    <w:p w:rsidR="00CD54B8" w:rsidRPr="00797C3F" w:rsidRDefault="00CD54B8" w:rsidP="00CD54B8">
      <w:pPr>
        <w:spacing w:line="480" w:lineRule="auto"/>
        <w:rPr>
          <w:rFonts w:asciiTheme="majorHAnsi" w:hAnsiTheme="majorHAnsi" w:cstheme="majorHAnsi"/>
          <w:lang w:val="id-ID"/>
        </w:rPr>
      </w:pPr>
    </w:p>
    <w:p w:rsidR="00CD54B8" w:rsidRPr="00797C3F" w:rsidRDefault="00CD54B8" w:rsidP="00CD54B8">
      <w:pPr>
        <w:spacing w:line="480" w:lineRule="auto"/>
        <w:rPr>
          <w:rFonts w:asciiTheme="majorHAnsi" w:hAnsiTheme="majorHAnsi" w:cstheme="majorHAnsi"/>
          <w:lang w:val="id-ID"/>
        </w:rPr>
      </w:pPr>
    </w:p>
    <w:p w:rsidR="00CD54B8" w:rsidRPr="00797C3F" w:rsidRDefault="00CD54B8" w:rsidP="00CD54B8">
      <w:pPr>
        <w:spacing w:line="480" w:lineRule="auto"/>
        <w:rPr>
          <w:rFonts w:asciiTheme="majorHAnsi" w:hAnsiTheme="majorHAnsi" w:cstheme="majorHAnsi"/>
          <w:lang w:val="id-ID"/>
        </w:rPr>
      </w:pPr>
    </w:p>
    <w:p w:rsidR="00CD54B8" w:rsidRPr="00797C3F" w:rsidRDefault="00CD54B8" w:rsidP="00CD54B8">
      <w:pPr>
        <w:spacing w:line="480" w:lineRule="auto"/>
        <w:rPr>
          <w:rFonts w:asciiTheme="majorHAnsi" w:hAnsiTheme="majorHAnsi" w:cstheme="majorHAnsi"/>
          <w:lang w:val="id-ID"/>
        </w:rPr>
      </w:pPr>
    </w:p>
    <w:p w:rsidR="00CD54B8" w:rsidRPr="00797C3F" w:rsidRDefault="00CD54B8" w:rsidP="00CD54B8">
      <w:pPr>
        <w:spacing w:line="480" w:lineRule="auto"/>
        <w:rPr>
          <w:rFonts w:asciiTheme="majorHAnsi" w:hAnsiTheme="majorHAnsi" w:cstheme="majorHAnsi"/>
          <w:lang w:val="id-ID"/>
        </w:rPr>
      </w:pPr>
    </w:p>
    <w:p w:rsidR="00CD54B8" w:rsidRPr="00797C3F" w:rsidRDefault="00CD54B8" w:rsidP="00CD54B8">
      <w:pPr>
        <w:spacing w:line="480" w:lineRule="auto"/>
        <w:rPr>
          <w:rFonts w:asciiTheme="majorHAnsi" w:hAnsiTheme="majorHAnsi" w:cstheme="majorHAnsi"/>
          <w:lang w:val="id-ID"/>
        </w:rPr>
      </w:pPr>
    </w:p>
    <w:p w:rsidR="00CD54B8" w:rsidRPr="00797C3F" w:rsidRDefault="00CD54B8" w:rsidP="00CD54B8">
      <w:pPr>
        <w:tabs>
          <w:tab w:val="left" w:pos="4860"/>
        </w:tabs>
        <w:spacing w:line="360" w:lineRule="auto"/>
        <w:jc w:val="both"/>
        <w:rPr>
          <w:rFonts w:asciiTheme="majorHAnsi" w:hAnsiTheme="majorHAnsi" w:cstheme="majorHAnsi"/>
          <w:color w:val="538135" w:themeColor="accent6" w:themeShade="BF"/>
          <w:sz w:val="24"/>
          <w:szCs w:val="24"/>
          <w:lang w:val="en-ID"/>
        </w:rPr>
      </w:pPr>
      <w:r w:rsidRPr="00797C3F">
        <w:rPr>
          <w:rFonts w:asciiTheme="majorHAnsi" w:hAnsiTheme="majorHAnsi" w:cstheme="majorHAnsi"/>
          <w:noProof/>
        </w:rPr>
        <mc:AlternateContent>
          <mc:Choice Requires="wps">
            <w:drawing>
              <wp:anchor distT="0" distB="0" distL="114300" distR="114300" simplePos="0" relativeHeight="251660288" behindDoc="0" locked="0" layoutInCell="1" allowOverlap="1" wp14:anchorId="731C77CA" wp14:editId="262C6E01">
                <wp:simplePos x="0" y="0"/>
                <wp:positionH relativeFrom="column">
                  <wp:posOffset>-78105</wp:posOffset>
                </wp:positionH>
                <wp:positionV relativeFrom="paragraph">
                  <wp:posOffset>55245</wp:posOffset>
                </wp:positionV>
                <wp:extent cx="5524500" cy="2600325"/>
                <wp:effectExtent l="0" t="0" r="19050" b="28575"/>
                <wp:wrapNone/>
                <wp:docPr id="61"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0" cy="2600325"/>
                        </a:xfrm>
                        <a:prstGeom prst="rect">
                          <a:avLst/>
                        </a:prstGeom>
                        <a:solidFill>
                          <a:srgbClr val="FFFFFF"/>
                        </a:solidFill>
                        <a:ln w="9525">
                          <a:solidFill>
                            <a:srgbClr val="000000"/>
                          </a:solidFill>
                          <a:miter lim="800000"/>
                          <a:headEnd/>
                          <a:tailEnd/>
                        </a:ln>
                      </wps:spPr>
                      <wps:txbx>
                        <w:txbxContent>
                          <w:p w:rsidR="00CD54B8" w:rsidRDefault="00CD54B8" w:rsidP="00CD54B8">
                            <w:pPr>
                              <w:pStyle w:val="Heading2"/>
                              <w:rPr>
                                <w:rFonts w:ascii="Times New Roman" w:hAnsi="Times New Roman"/>
                                <w:b w:val="0"/>
                                <w:color w:val="auto"/>
                                <w:sz w:val="22"/>
                                <w:szCs w:val="22"/>
                                <w:lang w:val="id-ID"/>
                              </w:rPr>
                            </w:pPr>
                            <w:r>
                              <w:rPr>
                                <w:rFonts w:ascii="Times New Roman" w:hAnsi="Times New Roman"/>
                                <w:b w:val="0"/>
                                <w:color w:val="auto"/>
                                <w:sz w:val="22"/>
                                <w:szCs w:val="22"/>
                                <w:lang w:val="id-ID"/>
                              </w:rPr>
                              <w:t>Pelajaran Berharga (</w:t>
                            </w:r>
                            <w:r>
                              <w:rPr>
                                <w:rFonts w:ascii="Times New Roman" w:hAnsi="Times New Roman"/>
                                <w:b w:val="0"/>
                                <w:i/>
                                <w:color w:val="auto"/>
                                <w:sz w:val="22"/>
                                <w:szCs w:val="22"/>
                                <w:lang w:val="id-ID"/>
                              </w:rPr>
                              <w:t>lesson learned</w:t>
                            </w:r>
                            <w:r>
                              <w:rPr>
                                <w:rFonts w:ascii="Times New Roman" w:hAnsi="Times New Roman"/>
                                <w:b w:val="0"/>
                                <w:color w:val="auto"/>
                                <w:sz w:val="22"/>
                                <w:szCs w:val="22"/>
                                <w:lang w:val="id-ID"/>
                              </w:rPr>
                              <w:t xml:space="preserve">) </w:t>
                            </w:r>
                          </w:p>
                          <w:p w:rsidR="00CD54B8" w:rsidRDefault="00CD54B8" w:rsidP="00CD54B8">
                            <w:pPr>
                              <w:rPr>
                                <w:rFonts w:ascii="Times New Roman" w:hAnsi="Times New Roman"/>
                                <w:i/>
                                <w:sz w:val="22"/>
                                <w:szCs w:val="22"/>
                                <w:lang w:val="id-ID"/>
                              </w:rPr>
                            </w:pPr>
                            <w:r>
                              <w:rPr>
                                <w:i/>
                                <w:sz w:val="22"/>
                                <w:szCs w:val="22"/>
                                <w:lang w:val="id-ID"/>
                              </w:rPr>
                              <w:t xml:space="preserve">Uraikan secara rinci </w:t>
                            </w:r>
                            <w:r>
                              <w:rPr>
                                <w:sz w:val="22"/>
                                <w:szCs w:val="22"/>
                                <w:lang w:val="id-ID"/>
                              </w:rPr>
                              <w:t>(</w:t>
                            </w:r>
                            <w:r>
                              <w:rPr>
                                <w:i/>
                                <w:sz w:val="22"/>
                                <w:szCs w:val="22"/>
                                <w:lang w:val="id-ID"/>
                              </w:rPr>
                              <w:t>sehi</w:t>
                            </w:r>
                            <w:r>
                              <w:rPr>
                                <w:i/>
                                <w:sz w:val="22"/>
                                <w:szCs w:val="22"/>
                              </w:rPr>
                              <w:t>n</w:t>
                            </w:r>
                            <w:r>
                              <w:rPr>
                                <w:i/>
                                <w:sz w:val="22"/>
                                <w:szCs w:val="22"/>
                                <w:lang w:val="id-ID"/>
                              </w:rPr>
                              <w:t>gga jelas maksud dan konteksnya</w:t>
                            </w:r>
                            <w:r>
                              <w:rPr>
                                <w:sz w:val="22"/>
                                <w:szCs w:val="22"/>
                                <w:lang w:val="id-ID"/>
                              </w:rPr>
                              <w:t>)</w:t>
                            </w:r>
                            <w:r>
                              <w:rPr>
                                <w:i/>
                                <w:sz w:val="22"/>
                                <w:szCs w:val="22"/>
                                <w:lang w:val="id-ID"/>
                              </w:rPr>
                              <w:t xml:space="preserve"> pelajaran berharga yang Anda peroleh setelah mengamati pembelajaran dan mengikuti diskusi refleksi ada pembelajaran ini</w:t>
                            </w:r>
                          </w:p>
                          <w:p w:rsidR="00CD54B8" w:rsidRDefault="00CD54B8" w:rsidP="00CD54B8">
                            <w:pPr>
                              <w:rPr>
                                <w:sz w:val="22"/>
                                <w:szCs w:val="22"/>
                                <w:lang w:val="id-ID"/>
                              </w:rPr>
                            </w:pPr>
                          </w:p>
                          <w:p w:rsidR="00CD54B8" w:rsidRDefault="00CD54B8" w:rsidP="00CD54B8">
                            <w:pPr>
                              <w:rPr>
                                <w:sz w:val="22"/>
                                <w:szCs w:val="22"/>
                                <w:lang w:val="id-ID"/>
                              </w:rPr>
                            </w:pPr>
                          </w:p>
                          <w:p w:rsidR="00CD54B8" w:rsidRDefault="00CD54B8" w:rsidP="00CD54B8">
                            <w:pPr>
                              <w:rPr>
                                <w:sz w:val="22"/>
                                <w:szCs w:val="22"/>
                                <w:lang w:val="id-ID"/>
                              </w:rPr>
                            </w:pPr>
                          </w:p>
                          <w:p w:rsidR="00CD54B8" w:rsidRPr="0072423A" w:rsidRDefault="00CD54B8" w:rsidP="00CD54B8">
                            <w:pPr>
                              <w:rPr>
                                <w:sz w:val="22"/>
                                <w:szCs w:val="22"/>
                                <w:lang w:val="en-ID"/>
                              </w:rPr>
                            </w:pPr>
                          </w:p>
                          <w:p w:rsidR="00CD54B8" w:rsidRDefault="00CD54B8" w:rsidP="00CD54B8">
                            <w:pPr>
                              <w:rPr>
                                <w:sz w:val="22"/>
                                <w:szCs w:val="22"/>
                              </w:rPr>
                            </w:pPr>
                            <w:r>
                              <w:rPr>
                                <w:sz w:val="22"/>
                                <w:szCs w:val="22"/>
                                <w:lang w:val="id-ID"/>
                              </w:rPr>
                              <w:t xml:space="preserve">Mengetahui, </w:t>
                            </w:r>
                            <w:r>
                              <w:rPr>
                                <w:sz w:val="22"/>
                                <w:szCs w:val="22"/>
                                <w:lang w:val="id-ID"/>
                              </w:rPr>
                              <w:tab/>
                            </w:r>
                            <w:r>
                              <w:rPr>
                                <w:sz w:val="22"/>
                                <w:szCs w:val="22"/>
                                <w:lang w:val="id-ID"/>
                              </w:rPr>
                              <w:tab/>
                            </w:r>
                            <w:r>
                              <w:rPr>
                                <w:sz w:val="22"/>
                                <w:szCs w:val="22"/>
                                <w:lang w:val="id-ID"/>
                              </w:rPr>
                              <w:tab/>
                            </w:r>
                            <w:r>
                              <w:rPr>
                                <w:sz w:val="22"/>
                                <w:szCs w:val="22"/>
                                <w:lang w:val="id-ID"/>
                              </w:rPr>
                              <w:tab/>
                            </w:r>
                            <w:r>
                              <w:rPr>
                                <w:sz w:val="22"/>
                                <w:szCs w:val="22"/>
                                <w:lang w:val="id-ID"/>
                              </w:rPr>
                              <w:tab/>
                            </w:r>
                            <w:r>
                              <w:rPr>
                                <w:sz w:val="22"/>
                                <w:szCs w:val="22"/>
                                <w:lang w:val="id-ID"/>
                              </w:rPr>
                              <w:tab/>
                            </w:r>
                            <w:r>
                              <w:rPr>
                                <w:sz w:val="22"/>
                                <w:szCs w:val="22"/>
                                <w:lang w:val="en-ID"/>
                              </w:rPr>
                              <w:t xml:space="preserve">          </w:t>
                            </w:r>
                            <w:r>
                              <w:rPr>
                                <w:sz w:val="22"/>
                                <w:szCs w:val="22"/>
                              </w:rPr>
                              <w:t>_________, ________________</w:t>
                            </w:r>
                          </w:p>
                          <w:p w:rsidR="00CD54B8" w:rsidRDefault="00CD54B8" w:rsidP="00CD54B8">
                            <w:pPr>
                              <w:rPr>
                                <w:sz w:val="22"/>
                                <w:szCs w:val="22"/>
                                <w:lang w:val="id-ID"/>
                              </w:rPr>
                            </w:pPr>
                            <w:r>
                              <w:rPr>
                                <w:sz w:val="22"/>
                                <w:szCs w:val="22"/>
                                <w:lang w:val="id-ID"/>
                              </w:rPr>
                              <w:t>Guru Pamong</w:t>
                            </w:r>
                            <w:r>
                              <w:rPr>
                                <w:sz w:val="22"/>
                                <w:szCs w:val="22"/>
                                <w:lang w:val="id-ID"/>
                              </w:rPr>
                              <w:tab/>
                            </w:r>
                            <w:r>
                              <w:rPr>
                                <w:sz w:val="22"/>
                                <w:szCs w:val="22"/>
                                <w:lang w:val="id-ID"/>
                              </w:rPr>
                              <w:tab/>
                            </w:r>
                            <w:r>
                              <w:rPr>
                                <w:sz w:val="22"/>
                                <w:szCs w:val="22"/>
                                <w:lang w:val="id-ID"/>
                              </w:rPr>
                              <w:tab/>
                            </w:r>
                            <w:r>
                              <w:rPr>
                                <w:sz w:val="22"/>
                                <w:szCs w:val="22"/>
                                <w:lang w:val="id-ID"/>
                              </w:rPr>
                              <w:tab/>
                            </w:r>
                            <w:r>
                              <w:rPr>
                                <w:sz w:val="22"/>
                                <w:szCs w:val="22"/>
                                <w:lang w:val="id-ID"/>
                              </w:rPr>
                              <w:tab/>
                            </w:r>
                            <w:r>
                              <w:rPr>
                                <w:sz w:val="22"/>
                                <w:szCs w:val="22"/>
                                <w:lang w:val="id-ID"/>
                              </w:rPr>
                              <w:tab/>
                            </w:r>
                            <w:r>
                              <w:rPr>
                                <w:sz w:val="22"/>
                                <w:szCs w:val="22"/>
                                <w:lang w:val="en-ID"/>
                              </w:rPr>
                              <w:t xml:space="preserve">             </w:t>
                            </w:r>
                            <w:r>
                              <w:rPr>
                                <w:sz w:val="22"/>
                                <w:szCs w:val="22"/>
                                <w:lang w:val="id-ID"/>
                              </w:rPr>
                              <w:t>Peserta Diskusi Refleksi</w:t>
                            </w:r>
                          </w:p>
                          <w:p w:rsidR="00CD54B8" w:rsidRDefault="00CD54B8" w:rsidP="00CD54B8">
                            <w:pPr>
                              <w:rPr>
                                <w:sz w:val="22"/>
                                <w:szCs w:val="22"/>
                                <w:lang w:val="id-ID"/>
                              </w:rPr>
                            </w:pPr>
                          </w:p>
                          <w:p w:rsidR="00CD54B8" w:rsidRDefault="00CD54B8" w:rsidP="00CD54B8">
                            <w:pPr>
                              <w:rPr>
                                <w:sz w:val="22"/>
                                <w:szCs w:val="22"/>
                                <w:lang w:val="id-ID"/>
                              </w:rPr>
                            </w:pPr>
                          </w:p>
                          <w:p w:rsidR="00CD54B8" w:rsidRDefault="00CD54B8" w:rsidP="00CD54B8">
                            <w:pPr>
                              <w:rPr>
                                <w:sz w:val="22"/>
                                <w:szCs w:val="22"/>
                                <w:lang w:val="id-ID"/>
                              </w:rPr>
                            </w:pPr>
                          </w:p>
                          <w:p w:rsidR="00CD54B8" w:rsidRPr="007E2BFF" w:rsidRDefault="00CD54B8" w:rsidP="00CD54B8">
                            <w:pPr>
                              <w:rPr>
                                <w:i/>
                                <w:sz w:val="22"/>
                                <w:szCs w:val="22"/>
                                <w:lang w:val="en-ID"/>
                              </w:rPr>
                            </w:pPr>
                            <w:r>
                              <w:rPr>
                                <w:i/>
                                <w:sz w:val="22"/>
                                <w:szCs w:val="22"/>
                                <w:lang w:val="en-ID"/>
                              </w:rPr>
                              <w:t>………………………………</w:t>
                            </w:r>
                            <w:r>
                              <w:rPr>
                                <w:i/>
                                <w:sz w:val="22"/>
                                <w:szCs w:val="22"/>
                                <w:lang w:val="id-ID"/>
                              </w:rPr>
                              <w:tab/>
                            </w:r>
                            <w:r>
                              <w:rPr>
                                <w:i/>
                                <w:sz w:val="22"/>
                                <w:szCs w:val="22"/>
                                <w:lang w:val="id-ID"/>
                              </w:rPr>
                              <w:tab/>
                            </w:r>
                            <w:r>
                              <w:rPr>
                                <w:i/>
                                <w:sz w:val="22"/>
                                <w:szCs w:val="22"/>
                                <w:lang w:val="id-ID"/>
                              </w:rPr>
                              <w:tab/>
                            </w:r>
                            <w:r>
                              <w:rPr>
                                <w:i/>
                                <w:sz w:val="22"/>
                                <w:szCs w:val="22"/>
                                <w:lang w:val="id-ID"/>
                              </w:rPr>
                              <w:tab/>
                            </w:r>
                            <w:r>
                              <w:rPr>
                                <w:i/>
                                <w:sz w:val="22"/>
                                <w:szCs w:val="22"/>
                                <w:lang w:val="id-ID"/>
                              </w:rPr>
                              <w:tab/>
                            </w:r>
                            <w:r>
                              <w:rPr>
                                <w:i/>
                                <w:sz w:val="22"/>
                                <w:szCs w:val="22"/>
                                <w:lang w:val="id-ID"/>
                              </w:rPr>
                              <w:tab/>
                            </w:r>
                            <w:r>
                              <w:rPr>
                                <w:i/>
                                <w:sz w:val="22"/>
                                <w:szCs w:val="22"/>
                                <w:lang w:val="en-ID"/>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731C77CA" id="Text Box 61" o:spid="_x0000_s1030" type="#_x0000_t202" style="position:absolute;left:0;text-align:left;margin-left:-6.15pt;margin-top:4.35pt;width:435pt;height:20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">
                <v:textbox>
                  <w:txbxContent>
                    <w:p w:rsidR="00CD54B8" w:rsidRDefault="00CD54B8" w:rsidP="00CD54B8">
                      <w:pPr>
                        <w:pStyle w:val="Heading2"/>
                        <w:rPr>
                          <w:rFonts w:ascii="Times New Roman" w:hAnsi="Times New Roman"/>
                          <w:b w:val="0"/>
                          <w:color w:val="auto"/>
                          <w:sz w:val="22"/>
                          <w:szCs w:val="22"/>
                          <w:lang w:val="id-ID"/>
                        </w:rPr>
                      </w:pPr>
                      <w:r>
                        <w:rPr>
                          <w:rFonts w:ascii="Times New Roman" w:hAnsi="Times New Roman"/>
                          <w:b w:val="0"/>
                          <w:color w:val="auto"/>
                          <w:sz w:val="22"/>
                          <w:szCs w:val="22"/>
                          <w:lang w:val="id-ID"/>
                        </w:rPr>
                        <w:t>Pelajaran Berharga (</w:t>
                      </w:r>
                      <w:r>
                        <w:rPr>
                          <w:rFonts w:ascii="Times New Roman" w:hAnsi="Times New Roman"/>
                          <w:b w:val="0"/>
                          <w:i/>
                          <w:color w:val="auto"/>
                          <w:sz w:val="22"/>
                          <w:szCs w:val="22"/>
                          <w:lang w:val="id-ID"/>
                        </w:rPr>
                        <w:t>lesson learned</w:t>
                      </w:r>
                      <w:r>
                        <w:rPr>
                          <w:rFonts w:ascii="Times New Roman" w:hAnsi="Times New Roman"/>
                          <w:b w:val="0"/>
                          <w:color w:val="auto"/>
                          <w:sz w:val="22"/>
                          <w:szCs w:val="22"/>
                          <w:lang w:val="id-ID"/>
                        </w:rPr>
                        <w:t xml:space="preserve">) </w:t>
                      </w:r>
                    </w:p>
                    <w:p w:rsidR="00CD54B8" w:rsidRDefault="00CD54B8" w:rsidP="00CD54B8">
                      <w:pPr>
                        <w:rPr>
                          <w:rFonts w:ascii="Times New Roman" w:hAnsi="Times New Roman"/>
                          <w:i/>
                          <w:sz w:val="22"/>
                          <w:szCs w:val="22"/>
                          <w:lang w:val="id-ID"/>
                        </w:rPr>
                      </w:pPr>
                      <w:r>
                        <w:rPr>
                          <w:i/>
                          <w:sz w:val="22"/>
                          <w:szCs w:val="22"/>
                          <w:lang w:val="id-ID"/>
                        </w:rPr>
                        <w:t xml:space="preserve">Uraikan secara rinci </w:t>
                      </w:r>
                      <w:r>
                        <w:rPr>
                          <w:sz w:val="22"/>
                          <w:szCs w:val="22"/>
                          <w:lang w:val="id-ID"/>
                        </w:rPr>
                        <w:t>(</w:t>
                      </w:r>
                      <w:r>
                        <w:rPr>
                          <w:i/>
                          <w:sz w:val="22"/>
                          <w:szCs w:val="22"/>
                          <w:lang w:val="id-ID"/>
                        </w:rPr>
                        <w:t>sehi</w:t>
                      </w:r>
                      <w:r>
                        <w:rPr>
                          <w:i/>
                          <w:sz w:val="22"/>
                          <w:szCs w:val="22"/>
                        </w:rPr>
                        <w:t>n</w:t>
                      </w:r>
                      <w:r>
                        <w:rPr>
                          <w:i/>
                          <w:sz w:val="22"/>
                          <w:szCs w:val="22"/>
                          <w:lang w:val="id-ID"/>
                        </w:rPr>
                        <w:t>gga jelas maksud dan konteksnya</w:t>
                      </w:r>
                      <w:r>
                        <w:rPr>
                          <w:sz w:val="22"/>
                          <w:szCs w:val="22"/>
                          <w:lang w:val="id-ID"/>
                        </w:rPr>
                        <w:t>)</w:t>
                      </w:r>
                      <w:r>
                        <w:rPr>
                          <w:i/>
                          <w:sz w:val="22"/>
                          <w:szCs w:val="22"/>
                          <w:lang w:val="id-ID"/>
                        </w:rPr>
                        <w:t xml:space="preserve"> pelajaran berharga yang Anda peroleh setelah mengamati pembelajaran dan mengikuti diskusi refleksi ada pembelajaran ini</w:t>
                      </w:r>
                    </w:p>
                    <w:p w:rsidR="00CD54B8" w:rsidRDefault="00CD54B8" w:rsidP="00CD54B8">
                      <w:pPr>
                        <w:rPr>
                          <w:sz w:val="22"/>
                          <w:szCs w:val="22"/>
                          <w:lang w:val="id-ID"/>
                        </w:rPr>
                      </w:pPr>
                    </w:p>
                    <w:p w:rsidR="00CD54B8" w:rsidRDefault="00CD54B8" w:rsidP="00CD54B8">
                      <w:pPr>
                        <w:rPr>
                          <w:sz w:val="22"/>
                          <w:szCs w:val="22"/>
                          <w:lang w:val="id-ID"/>
                        </w:rPr>
                      </w:pPr>
                    </w:p>
                    <w:p w:rsidR="00CD54B8" w:rsidRDefault="00CD54B8" w:rsidP="00CD54B8">
                      <w:pPr>
                        <w:rPr>
                          <w:sz w:val="22"/>
                          <w:szCs w:val="22"/>
                          <w:lang w:val="id-ID"/>
                        </w:rPr>
                      </w:pPr>
                    </w:p>
                    <w:p w:rsidR="00CD54B8" w:rsidRPr="0072423A" w:rsidRDefault="00CD54B8" w:rsidP="00CD54B8">
                      <w:pPr>
                        <w:rPr>
                          <w:sz w:val="22"/>
                          <w:szCs w:val="22"/>
                          <w:lang w:val="en-ID"/>
                        </w:rPr>
                      </w:pPr>
                    </w:p>
                    <w:p w:rsidR="00CD54B8" w:rsidRDefault="00CD54B8" w:rsidP="00CD54B8">
                      <w:pPr>
                        <w:rPr>
                          <w:sz w:val="22"/>
                          <w:szCs w:val="22"/>
                        </w:rPr>
                      </w:pPr>
                      <w:r>
                        <w:rPr>
                          <w:sz w:val="22"/>
                          <w:szCs w:val="22"/>
                          <w:lang w:val="id-ID"/>
                        </w:rPr>
                        <w:t xml:space="preserve">Mengetahui, </w:t>
                      </w:r>
                      <w:r>
                        <w:rPr>
                          <w:sz w:val="22"/>
                          <w:szCs w:val="22"/>
                          <w:lang w:val="id-ID"/>
                        </w:rPr>
                        <w:tab/>
                      </w:r>
                      <w:r>
                        <w:rPr>
                          <w:sz w:val="22"/>
                          <w:szCs w:val="22"/>
                          <w:lang w:val="id-ID"/>
                        </w:rPr>
                        <w:tab/>
                      </w:r>
                      <w:r>
                        <w:rPr>
                          <w:sz w:val="22"/>
                          <w:szCs w:val="22"/>
                          <w:lang w:val="id-ID"/>
                        </w:rPr>
                        <w:tab/>
                      </w:r>
                      <w:r>
                        <w:rPr>
                          <w:sz w:val="22"/>
                          <w:szCs w:val="22"/>
                          <w:lang w:val="id-ID"/>
                        </w:rPr>
                        <w:tab/>
                      </w:r>
                      <w:r>
                        <w:rPr>
                          <w:sz w:val="22"/>
                          <w:szCs w:val="22"/>
                          <w:lang w:val="id-ID"/>
                        </w:rPr>
                        <w:tab/>
                      </w:r>
                      <w:r>
                        <w:rPr>
                          <w:sz w:val="22"/>
                          <w:szCs w:val="22"/>
                          <w:lang w:val="id-ID"/>
                        </w:rPr>
                        <w:tab/>
                      </w:r>
                      <w:r>
                        <w:rPr>
                          <w:sz w:val="22"/>
                          <w:szCs w:val="22"/>
                          <w:lang w:val="en-ID"/>
                        </w:rPr>
                        <w:t xml:space="preserve">          </w:t>
                      </w:r>
                      <w:r>
                        <w:rPr>
                          <w:sz w:val="22"/>
                          <w:szCs w:val="22"/>
                        </w:rPr>
                        <w:t>_________, ________________</w:t>
                      </w:r>
                    </w:p>
                    <w:p w:rsidR="00CD54B8" w:rsidRDefault="00CD54B8" w:rsidP="00CD54B8">
                      <w:pPr>
                        <w:rPr>
                          <w:sz w:val="22"/>
                          <w:szCs w:val="22"/>
                          <w:lang w:val="id-ID"/>
                        </w:rPr>
                      </w:pPr>
                      <w:r>
                        <w:rPr>
                          <w:sz w:val="22"/>
                          <w:szCs w:val="22"/>
                          <w:lang w:val="id-ID"/>
                        </w:rPr>
                        <w:t>Guru Pamong</w:t>
                      </w:r>
                      <w:r>
                        <w:rPr>
                          <w:sz w:val="22"/>
                          <w:szCs w:val="22"/>
                          <w:lang w:val="id-ID"/>
                        </w:rPr>
                        <w:tab/>
                      </w:r>
                      <w:r>
                        <w:rPr>
                          <w:sz w:val="22"/>
                          <w:szCs w:val="22"/>
                          <w:lang w:val="id-ID"/>
                        </w:rPr>
                        <w:tab/>
                      </w:r>
                      <w:r>
                        <w:rPr>
                          <w:sz w:val="22"/>
                          <w:szCs w:val="22"/>
                          <w:lang w:val="id-ID"/>
                        </w:rPr>
                        <w:tab/>
                      </w:r>
                      <w:r>
                        <w:rPr>
                          <w:sz w:val="22"/>
                          <w:szCs w:val="22"/>
                          <w:lang w:val="id-ID"/>
                        </w:rPr>
                        <w:tab/>
                      </w:r>
                      <w:r>
                        <w:rPr>
                          <w:sz w:val="22"/>
                          <w:szCs w:val="22"/>
                          <w:lang w:val="id-ID"/>
                        </w:rPr>
                        <w:tab/>
                      </w:r>
                      <w:r>
                        <w:rPr>
                          <w:sz w:val="22"/>
                          <w:szCs w:val="22"/>
                          <w:lang w:val="id-ID"/>
                        </w:rPr>
                        <w:tab/>
                      </w:r>
                      <w:r>
                        <w:rPr>
                          <w:sz w:val="22"/>
                          <w:szCs w:val="22"/>
                          <w:lang w:val="en-ID"/>
                        </w:rPr>
                        <w:t xml:space="preserve">             </w:t>
                      </w:r>
                      <w:r>
                        <w:rPr>
                          <w:sz w:val="22"/>
                          <w:szCs w:val="22"/>
                          <w:lang w:val="id-ID"/>
                        </w:rPr>
                        <w:t>Peserta Diskusi Refleksi</w:t>
                      </w:r>
                    </w:p>
                    <w:p w:rsidR="00CD54B8" w:rsidRDefault="00CD54B8" w:rsidP="00CD54B8">
                      <w:pPr>
                        <w:rPr>
                          <w:sz w:val="22"/>
                          <w:szCs w:val="22"/>
                          <w:lang w:val="id-ID"/>
                        </w:rPr>
                      </w:pPr>
                    </w:p>
                    <w:p w:rsidR="00CD54B8" w:rsidRDefault="00CD54B8" w:rsidP="00CD54B8">
                      <w:pPr>
                        <w:rPr>
                          <w:sz w:val="22"/>
                          <w:szCs w:val="22"/>
                          <w:lang w:val="id-ID"/>
                        </w:rPr>
                      </w:pPr>
                    </w:p>
                    <w:p w:rsidR="00CD54B8" w:rsidRDefault="00CD54B8" w:rsidP="00CD54B8">
                      <w:pPr>
                        <w:rPr>
                          <w:sz w:val="22"/>
                          <w:szCs w:val="22"/>
                          <w:lang w:val="id-ID"/>
                        </w:rPr>
                      </w:pPr>
                    </w:p>
                    <w:p w:rsidR="00CD54B8" w:rsidRPr="007E2BFF" w:rsidRDefault="00CD54B8" w:rsidP="00CD54B8">
                      <w:pPr>
                        <w:rPr>
                          <w:i/>
                          <w:sz w:val="22"/>
                          <w:szCs w:val="22"/>
                          <w:lang w:val="en-ID"/>
                        </w:rPr>
                      </w:pPr>
                      <w:r>
                        <w:rPr>
                          <w:i/>
                          <w:sz w:val="22"/>
                          <w:szCs w:val="22"/>
                          <w:lang w:val="en-ID"/>
                        </w:rPr>
                        <w:t>………………………………</w:t>
                      </w:r>
                      <w:r>
                        <w:rPr>
                          <w:i/>
                          <w:sz w:val="22"/>
                          <w:szCs w:val="22"/>
                          <w:lang w:val="id-ID"/>
                        </w:rPr>
                        <w:tab/>
                      </w:r>
                      <w:r>
                        <w:rPr>
                          <w:i/>
                          <w:sz w:val="22"/>
                          <w:szCs w:val="22"/>
                          <w:lang w:val="id-ID"/>
                        </w:rPr>
                        <w:tab/>
                      </w:r>
                      <w:r>
                        <w:rPr>
                          <w:i/>
                          <w:sz w:val="22"/>
                          <w:szCs w:val="22"/>
                          <w:lang w:val="id-ID"/>
                        </w:rPr>
                        <w:tab/>
                      </w:r>
                      <w:r>
                        <w:rPr>
                          <w:i/>
                          <w:sz w:val="22"/>
                          <w:szCs w:val="22"/>
                          <w:lang w:val="id-ID"/>
                        </w:rPr>
                        <w:tab/>
                      </w:r>
                      <w:r>
                        <w:rPr>
                          <w:i/>
                          <w:sz w:val="22"/>
                          <w:szCs w:val="22"/>
                          <w:lang w:val="id-ID"/>
                        </w:rPr>
                        <w:tab/>
                      </w:r>
                      <w:r>
                        <w:rPr>
                          <w:i/>
                          <w:sz w:val="22"/>
                          <w:szCs w:val="22"/>
                          <w:lang w:val="id-ID"/>
                        </w:rPr>
                        <w:tab/>
                      </w:r>
                      <w:r>
                        <w:rPr>
                          <w:i/>
                          <w:sz w:val="22"/>
                          <w:szCs w:val="22"/>
                          <w:lang w:val="en-ID"/>
                        </w:rPr>
                        <w:t>……………………………………</w:t>
                      </w:r>
                    </w:p>
                  </w:txbxContent>
                </v:textbox>
              </v:shape>
            </w:pict>
          </mc:Fallback>
        </mc:AlternateContent>
      </w:r>
    </w:p>
    <w:p w:rsidR="00CD54B8" w:rsidRPr="00797C3F" w:rsidRDefault="00CD54B8" w:rsidP="00CD54B8">
      <w:pPr>
        <w:spacing w:line="276" w:lineRule="auto"/>
        <w:jc w:val="both"/>
        <w:rPr>
          <w:rFonts w:asciiTheme="majorHAnsi" w:hAnsiTheme="majorHAnsi" w:cstheme="majorHAnsi"/>
          <w:sz w:val="24"/>
          <w:szCs w:val="24"/>
          <w:lang w:val="en-ID"/>
        </w:rPr>
        <w:sectPr w:rsidR="00CD54B8" w:rsidRPr="00797C3F" w:rsidSect="00CD54B8">
          <w:pgSz w:w="11907" w:h="16839" w:code="9"/>
          <w:pgMar w:top="1418" w:right="1701" w:bottom="1701" w:left="2268" w:header="0" w:footer="701" w:gutter="0"/>
          <w:cols w:space="720"/>
        </w:sectPr>
      </w:pPr>
    </w:p>
    <w:p w:rsidR="00CD54B8" w:rsidRPr="00797C3F" w:rsidRDefault="00CD54B8" w:rsidP="00CD54B8">
      <w:pPr>
        <w:spacing w:line="360" w:lineRule="auto"/>
        <w:jc w:val="both"/>
        <w:rPr>
          <w:rFonts w:asciiTheme="majorHAnsi" w:hAnsiTheme="majorHAnsi" w:cstheme="majorHAnsi"/>
          <w:b/>
          <w:sz w:val="22"/>
          <w:szCs w:val="22"/>
          <w:lang w:val="en-ID"/>
        </w:rPr>
      </w:pPr>
      <w:r w:rsidRPr="00797C3F">
        <w:rPr>
          <w:rFonts w:asciiTheme="majorHAnsi" w:hAnsiTheme="majorHAnsi" w:cstheme="majorHAnsi"/>
          <w:b/>
          <w:sz w:val="22"/>
          <w:szCs w:val="22"/>
          <w:lang w:val="en-ID"/>
        </w:rPr>
        <w:lastRenderedPageBreak/>
        <w:t>Lampiran 6</w:t>
      </w:r>
    </w:p>
    <w:p w:rsidR="00CD54B8" w:rsidRPr="00797C3F" w:rsidRDefault="00CD54B8" w:rsidP="00CD54B8">
      <w:pPr>
        <w:spacing w:line="360" w:lineRule="auto"/>
        <w:jc w:val="center"/>
        <w:rPr>
          <w:rFonts w:asciiTheme="majorHAnsi" w:hAnsiTheme="majorHAnsi" w:cstheme="majorHAnsi"/>
          <w:b/>
          <w:sz w:val="22"/>
          <w:szCs w:val="22"/>
          <w:lang w:val="en-ID"/>
        </w:rPr>
      </w:pPr>
      <w:r w:rsidRPr="00797C3F">
        <w:rPr>
          <w:rFonts w:asciiTheme="majorHAnsi" w:hAnsiTheme="majorHAnsi" w:cstheme="majorHAnsi"/>
          <w:b/>
          <w:sz w:val="22"/>
          <w:szCs w:val="22"/>
          <w:lang w:val="en-ID"/>
        </w:rPr>
        <w:t xml:space="preserve">JURNAL KEGIATAN </w:t>
      </w:r>
      <w:r w:rsidRPr="007F6C8C">
        <w:rPr>
          <w:rFonts w:asciiTheme="majorHAnsi" w:hAnsiTheme="majorHAnsi" w:cstheme="majorHAnsi"/>
          <w:b/>
          <w:i/>
          <w:sz w:val="22"/>
          <w:szCs w:val="22"/>
          <w:lang w:val="en-ID"/>
        </w:rPr>
        <w:t>(LOGBOOK)</w:t>
      </w:r>
      <w:r>
        <w:rPr>
          <w:rFonts w:asciiTheme="majorHAnsi" w:hAnsiTheme="majorHAnsi" w:cstheme="majorHAnsi"/>
          <w:b/>
          <w:sz w:val="22"/>
          <w:szCs w:val="22"/>
          <w:lang w:val="en-ID"/>
        </w:rPr>
        <w:t xml:space="preserve"> </w:t>
      </w:r>
      <w:r w:rsidRPr="00797C3F">
        <w:rPr>
          <w:rFonts w:asciiTheme="majorHAnsi" w:hAnsiTheme="majorHAnsi" w:cstheme="majorHAnsi"/>
          <w:b/>
          <w:sz w:val="22"/>
          <w:szCs w:val="22"/>
          <w:lang w:val="en-ID"/>
        </w:rPr>
        <w:t xml:space="preserve">HARIAN MAHASISWA </w:t>
      </w:r>
    </w:p>
    <w:p w:rsidR="00CD54B8" w:rsidRPr="00797C3F" w:rsidRDefault="00CD54B8" w:rsidP="00CD54B8">
      <w:pPr>
        <w:rPr>
          <w:rFonts w:asciiTheme="majorHAnsi" w:hAnsiTheme="majorHAnsi" w:cstheme="majorHAnsi"/>
          <w:sz w:val="24"/>
          <w:szCs w:val="24"/>
          <w:lang w:val="sv-SE"/>
        </w:rPr>
      </w:pPr>
      <w:r w:rsidRPr="00797C3F">
        <w:rPr>
          <w:rFonts w:asciiTheme="majorHAnsi" w:hAnsiTheme="majorHAnsi" w:cstheme="majorHAnsi"/>
          <w:sz w:val="24"/>
          <w:szCs w:val="24"/>
          <w:lang w:val="sv-SE"/>
        </w:rPr>
        <w:t xml:space="preserve">Nama/NIM </w:t>
      </w:r>
      <w:r w:rsidRPr="00797C3F">
        <w:rPr>
          <w:rFonts w:asciiTheme="majorHAnsi" w:hAnsiTheme="majorHAnsi" w:cstheme="majorHAnsi"/>
          <w:sz w:val="24"/>
          <w:szCs w:val="24"/>
          <w:lang w:val="sv-SE"/>
        </w:rPr>
        <w:tab/>
        <w:t>:</w:t>
      </w:r>
    </w:p>
    <w:p w:rsidR="00CD54B8" w:rsidRPr="00797C3F" w:rsidRDefault="00CD54B8" w:rsidP="00CD54B8">
      <w:pPr>
        <w:rPr>
          <w:rFonts w:asciiTheme="majorHAnsi" w:hAnsiTheme="majorHAnsi" w:cstheme="majorHAnsi"/>
          <w:b/>
          <w:sz w:val="24"/>
          <w:szCs w:val="24"/>
          <w:lang w:val="sv-SE"/>
        </w:rPr>
      </w:pPr>
      <w:r w:rsidRPr="00797C3F">
        <w:rPr>
          <w:rFonts w:asciiTheme="majorHAnsi" w:hAnsiTheme="majorHAnsi" w:cstheme="majorHAnsi"/>
          <w:sz w:val="24"/>
          <w:szCs w:val="24"/>
          <w:lang w:val="sv-SE"/>
        </w:rPr>
        <w:t>Prodi</w:t>
      </w:r>
      <w:r w:rsidRPr="00797C3F">
        <w:rPr>
          <w:rFonts w:asciiTheme="majorHAnsi" w:hAnsiTheme="majorHAnsi" w:cstheme="majorHAnsi"/>
          <w:sz w:val="24"/>
          <w:szCs w:val="24"/>
          <w:lang w:val="sv-SE"/>
        </w:rPr>
        <w:tab/>
      </w:r>
      <w:r w:rsidRPr="00797C3F">
        <w:rPr>
          <w:rFonts w:asciiTheme="majorHAnsi" w:hAnsiTheme="majorHAnsi" w:cstheme="majorHAnsi"/>
          <w:sz w:val="24"/>
          <w:szCs w:val="24"/>
          <w:lang w:val="sv-SE"/>
        </w:rPr>
        <w:tab/>
      </w:r>
      <w:r w:rsidRPr="00797C3F">
        <w:rPr>
          <w:rFonts w:asciiTheme="majorHAnsi" w:hAnsiTheme="majorHAnsi" w:cstheme="majorHAnsi"/>
          <w:b/>
          <w:sz w:val="24"/>
          <w:szCs w:val="24"/>
          <w:lang w:val="sv-SE"/>
        </w:rPr>
        <w:t>:</w:t>
      </w:r>
    </w:p>
    <w:p w:rsidR="00CD54B8" w:rsidRPr="00797C3F" w:rsidRDefault="00CD54B8" w:rsidP="00CD54B8">
      <w:pPr>
        <w:rPr>
          <w:rFonts w:asciiTheme="majorHAnsi" w:hAnsiTheme="majorHAnsi" w:cstheme="majorHAnsi"/>
          <w:b/>
          <w:sz w:val="24"/>
          <w:szCs w:val="24"/>
          <w:lang w:val="sv-SE"/>
        </w:rPr>
      </w:pPr>
    </w:p>
    <w:tbl>
      <w:tblPr>
        <w:tblStyle w:val="TableParagraph"/>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1"/>
        <w:gridCol w:w="901"/>
        <w:gridCol w:w="1372"/>
        <w:gridCol w:w="1150"/>
        <w:gridCol w:w="1395"/>
        <w:gridCol w:w="1200"/>
        <w:gridCol w:w="869"/>
        <w:gridCol w:w="894"/>
        <w:gridCol w:w="636"/>
      </w:tblGrid>
      <w:tr w:rsidR="00CD54B8" w:rsidRPr="00797C3F" w:rsidTr="005340D4">
        <w:trPr>
          <w:trHeight w:val="732"/>
        </w:trPr>
        <w:tc>
          <w:tcPr>
            <w:tcW w:w="886" w:type="dxa"/>
          </w:tcPr>
          <w:p w:rsidR="00CD54B8" w:rsidRPr="00797C3F" w:rsidRDefault="00CD54B8" w:rsidP="00CD54B8">
            <w:pPr>
              <w:jc w:val="center"/>
              <w:rPr>
                <w:rFonts w:asciiTheme="majorHAnsi" w:hAnsiTheme="majorHAnsi" w:cstheme="majorHAnsi"/>
                <w:b/>
                <w:szCs w:val="24"/>
                <w:lang w:val="sv-SE"/>
              </w:rPr>
            </w:pPr>
            <w:r w:rsidRPr="00797C3F">
              <w:rPr>
                <w:rFonts w:asciiTheme="majorHAnsi" w:hAnsiTheme="majorHAnsi" w:cstheme="majorHAnsi"/>
                <w:b/>
                <w:szCs w:val="24"/>
                <w:lang w:val="sv-SE"/>
              </w:rPr>
              <w:t>No.</w:t>
            </w:r>
          </w:p>
        </w:tc>
        <w:tc>
          <w:tcPr>
            <w:tcW w:w="915" w:type="dxa"/>
          </w:tcPr>
          <w:p w:rsidR="00CD54B8" w:rsidRPr="00797C3F" w:rsidRDefault="00CD54B8" w:rsidP="00CD54B8">
            <w:pPr>
              <w:jc w:val="center"/>
              <w:rPr>
                <w:rFonts w:asciiTheme="majorHAnsi" w:hAnsiTheme="majorHAnsi" w:cstheme="majorHAnsi"/>
                <w:b/>
                <w:szCs w:val="24"/>
                <w:lang w:val="sv-SE"/>
              </w:rPr>
            </w:pPr>
            <w:r w:rsidRPr="00797C3F">
              <w:rPr>
                <w:rFonts w:asciiTheme="majorHAnsi" w:hAnsiTheme="majorHAnsi" w:cstheme="majorHAnsi"/>
                <w:b/>
                <w:szCs w:val="24"/>
                <w:lang w:val="sv-SE"/>
              </w:rPr>
              <w:t>Hari, Tanggal</w:t>
            </w:r>
          </w:p>
        </w:tc>
        <w:tc>
          <w:tcPr>
            <w:tcW w:w="1378" w:type="dxa"/>
          </w:tcPr>
          <w:p w:rsidR="00CD54B8" w:rsidRPr="00797C3F" w:rsidRDefault="00CD54B8" w:rsidP="00CD54B8">
            <w:pPr>
              <w:jc w:val="center"/>
              <w:rPr>
                <w:rFonts w:asciiTheme="majorHAnsi" w:hAnsiTheme="majorHAnsi" w:cstheme="majorHAnsi"/>
                <w:b/>
                <w:szCs w:val="24"/>
                <w:lang w:val="sv-SE"/>
              </w:rPr>
            </w:pPr>
            <w:r w:rsidRPr="00797C3F">
              <w:rPr>
                <w:rFonts w:asciiTheme="majorHAnsi" w:hAnsiTheme="majorHAnsi" w:cstheme="majorHAnsi"/>
                <w:b/>
                <w:szCs w:val="24"/>
                <w:lang w:val="sv-SE"/>
              </w:rPr>
              <w:t xml:space="preserve">Program Kegiatan </w:t>
            </w:r>
          </w:p>
        </w:tc>
        <w:tc>
          <w:tcPr>
            <w:tcW w:w="1153" w:type="dxa"/>
          </w:tcPr>
          <w:p w:rsidR="00CD54B8" w:rsidRPr="00797C3F" w:rsidRDefault="00CD54B8" w:rsidP="00CD54B8">
            <w:pPr>
              <w:jc w:val="center"/>
              <w:rPr>
                <w:rFonts w:asciiTheme="majorHAnsi" w:hAnsiTheme="majorHAnsi" w:cstheme="majorHAnsi"/>
                <w:b/>
                <w:szCs w:val="24"/>
                <w:lang w:val="sv-SE"/>
              </w:rPr>
            </w:pPr>
            <w:r w:rsidRPr="00797C3F">
              <w:rPr>
                <w:rFonts w:asciiTheme="majorHAnsi" w:hAnsiTheme="majorHAnsi" w:cstheme="majorHAnsi"/>
                <w:b/>
                <w:szCs w:val="24"/>
                <w:lang w:val="sv-SE"/>
              </w:rPr>
              <w:t>Bentuk Kegiatan</w:t>
            </w:r>
          </w:p>
        </w:tc>
        <w:tc>
          <w:tcPr>
            <w:tcW w:w="1401" w:type="dxa"/>
          </w:tcPr>
          <w:p w:rsidR="00CD54B8" w:rsidRPr="00797C3F" w:rsidRDefault="00CD54B8" w:rsidP="00CD54B8">
            <w:pPr>
              <w:jc w:val="center"/>
              <w:rPr>
                <w:rFonts w:asciiTheme="majorHAnsi" w:hAnsiTheme="majorHAnsi" w:cstheme="majorHAnsi"/>
                <w:b/>
                <w:szCs w:val="24"/>
                <w:lang w:val="sv-SE"/>
              </w:rPr>
            </w:pPr>
            <w:r w:rsidRPr="00797C3F">
              <w:rPr>
                <w:rFonts w:asciiTheme="majorHAnsi" w:hAnsiTheme="majorHAnsi" w:cstheme="majorHAnsi"/>
                <w:b/>
                <w:szCs w:val="24"/>
                <w:lang w:val="sv-SE"/>
              </w:rPr>
              <w:t xml:space="preserve">Output </w:t>
            </w:r>
          </w:p>
          <w:p w:rsidR="00CD54B8" w:rsidRPr="00797C3F" w:rsidRDefault="00CD54B8" w:rsidP="00CD54B8">
            <w:pPr>
              <w:jc w:val="center"/>
              <w:rPr>
                <w:rFonts w:asciiTheme="majorHAnsi" w:hAnsiTheme="majorHAnsi" w:cstheme="majorHAnsi"/>
                <w:b/>
                <w:szCs w:val="24"/>
                <w:lang w:val="sv-SE"/>
              </w:rPr>
            </w:pPr>
            <w:r w:rsidRPr="00797C3F">
              <w:rPr>
                <w:rFonts w:asciiTheme="majorHAnsi" w:hAnsiTheme="majorHAnsi" w:cstheme="majorHAnsi"/>
                <w:b/>
                <w:szCs w:val="24"/>
                <w:lang w:val="sv-SE"/>
              </w:rPr>
              <w:t>Produk</w:t>
            </w:r>
          </w:p>
        </w:tc>
        <w:tc>
          <w:tcPr>
            <w:tcW w:w="1205" w:type="dxa"/>
          </w:tcPr>
          <w:p w:rsidR="00CD54B8" w:rsidRPr="00797C3F" w:rsidRDefault="00CD54B8" w:rsidP="00CD54B8">
            <w:pPr>
              <w:jc w:val="center"/>
              <w:rPr>
                <w:rFonts w:asciiTheme="majorHAnsi" w:hAnsiTheme="majorHAnsi" w:cstheme="majorHAnsi"/>
                <w:b/>
                <w:szCs w:val="24"/>
                <w:lang w:val="sv-SE"/>
              </w:rPr>
            </w:pPr>
            <w:r w:rsidRPr="00797C3F">
              <w:rPr>
                <w:rFonts w:asciiTheme="majorHAnsi" w:hAnsiTheme="majorHAnsi" w:cstheme="majorHAnsi"/>
                <w:b/>
                <w:szCs w:val="24"/>
                <w:lang w:val="sv-SE"/>
              </w:rPr>
              <w:t xml:space="preserve">Keterangan            </w:t>
            </w:r>
          </w:p>
        </w:tc>
        <w:tc>
          <w:tcPr>
            <w:tcW w:w="879" w:type="dxa"/>
          </w:tcPr>
          <w:p w:rsidR="00CD54B8" w:rsidRPr="00797C3F" w:rsidRDefault="00CD54B8" w:rsidP="00CD54B8">
            <w:pPr>
              <w:jc w:val="center"/>
              <w:rPr>
                <w:rFonts w:asciiTheme="majorHAnsi" w:hAnsiTheme="majorHAnsi" w:cstheme="majorHAnsi"/>
                <w:b/>
                <w:szCs w:val="24"/>
                <w:lang w:val="sv-SE"/>
              </w:rPr>
            </w:pPr>
            <w:r w:rsidRPr="00797C3F">
              <w:rPr>
                <w:rFonts w:asciiTheme="majorHAnsi" w:hAnsiTheme="majorHAnsi" w:cstheme="majorHAnsi"/>
                <w:b/>
                <w:szCs w:val="24"/>
                <w:lang w:val="sv-SE"/>
              </w:rPr>
              <w:t xml:space="preserve">Unggah Bukti </w:t>
            </w:r>
          </w:p>
          <w:p w:rsidR="00CD54B8" w:rsidRPr="00797C3F" w:rsidRDefault="00CD54B8" w:rsidP="00CD54B8">
            <w:pPr>
              <w:jc w:val="center"/>
              <w:rPr>
                <w:rFonts w:asciiTheme="majorHAnsi" w:hAnsiTheme="majorHAnsi" w:cstheme="majorHAnsi"/>
                <w:b/>
                <w:szCs w:val="24"/>
                <w:lang w:val="sv-SE"/>
              </w:rPr>
            </w:pPr>
            <w:r w:rsidRPr="00797C3F">
              <w:rPr>
                <w:rFonts w:asciiTheme="majorHAnsi" w:hAnsiTheme="majorHAnsi" w:cstheme="majorHAnsi"/>
                <w:b/>
                <w:szCs w:val="24"/>
                <w:lang w:val="sv-SE"/>
              </w:rPr>
              <w:t>(drive Foto)</w:t>
            </w:r>
          </w:p>
        </w:tc>
        <w:tc>
          <w:tcPr>
            <w:tcW w:w="900" w:type="dxa"/>
          </w:tcPr>
          <w:p w:rsidR="00CD54B8" w:rsidRPr="00797C3F" w:rsidRDefault="00CD54B8" w:rsidP="00CD54B8">
            <w:pPr>
              <w:jc w:val="center"/>
              <w:rPr>
                <w:rFonts w:asciiTheme="majorHAnsi" w:hAnsiTheme="majorHAnsi" w:cstheme="majorHAnsi"/>
                <w:b/>
                <w:szCs w:val="24"/>
                <w:lang w:val="sv-SE"/>
              </w:rPr>
            </w:pPr>
            <w:r w:rsidRPr="00797C3F">
              <w:rPr>
                <w:rFonts w:asciiTheme="majorHAnsi" w:hAnsiTheme="majorHAnsi" w:cstheme="majorHAnsi"/>
                <w:b/>
                <w:szCs w:val="24"/>
                <w:lang w:val="sv-SE"/>
              </w:rPr>
              <w:t>Paraf Guru Pamong (GP)</w:t>
            </w:r>
          </w:p>
        </w:tc>
        <w:tc>
          <w:tcPr>
            <w:tcW w:w="571" w:type="dxa"/>
          </w:tcPr>
          <w:p w:rsidR="00CD54B8" w:rsidRPr="00797C3F" w:rsidRDefault="00CD54B8" w:rsidP="00CD54B8">
            <w:pPr>
              <w:jc w:val="center"/>
              <w:rPr>
                <w:rFonts w:asciiTheme="majorHAnsi" w:hAnsiTheme="majorHAnsi" w:cstheme="majorHAnsi"/>
                <w:b/>
                <w:szCs w:val="24"/>
                <w:lang w:val="sv-SE"/>
              </w:rPr>
            </w:pPr>
            <w:r w:rsidRPr="00797C3F">
              <w:rPr>
                <w:rFonts w:asciiTheme="majorHAnsi" w:hAnsiTheme="majorHAnsi" w:cstheme="majorHAnsi"/>
                <w:b/>
                <w:szCs w:val="24"/>
                <w:lang w:val="sv-SE"/>
              </w:rPr>
              <w:t>Paraf DPL</w:t>
            </w:r>
          </w:p>
        </w:tc>
      </w:tr>
      <w:tr w:rsidR="00CD54B8" w:rsidRPr="00797C3F" w:rsidTr="005340D4">
        <w:trPr>
          <w:trHeight w:val="1651"/>
        </w:trPr>
        <w:tc>
          <w:tcPr>
            <w:tcW w:w="886" w:type="dxa"/>
          </w:tcPr>
          <w:p w:rsidR="00CD54B8" w:rsidRPr="00797C3F" w:rsidRDefault="00CD54B8" w:rsidP="00CD54B8">
            <w:pPr>
              <w:rPr>
                <w:rFonts w:asciiTheme="majorHAnsi" w:hAnsiTheme="majorHAnsi" w:cstheme="majorHAnsi"/>
                <w:szCs w:val="24"/>
                <w:lang w:val="sv-SE"/>
              </w:rPr>
            </w:pPr>
            <w:r w:rsidRPr="00797C3F">
              <w:rPr>
                <w:rFonts w:asciiTheme="majorHAnsi" w:hAnsiTheme="majorHAnsi" w:cstheme="majorHAnsi"/>
                <w:szCs w:val="24"/>
                <w:lang w:val="sv-SE"/>
              </w:rPr>
              <w:t>1.</w:t>
            </w:r>
          </w:p>
        </w:tc>
        <w:tc>
          <w:tcPr>
            <w:tcW w:w="915" w:type="dxa"/>
          </w:tcPr>
          <w:p w:rsidR="00CD54B8" w:rsidRPr="00797C3F" w:rsidRDefault="00CD54B8" w:rsidP="00CD54B8">
            <w:pPr>
              <w:jc w:val="center"/>
              <w:rPr>
                <w:rFonts w:asciiTheme="majorHAnsi" w:hAnsiTheme="majorHAnsi" w:cstheme="majorHAnsi"/>
                <w:b/>
                <w:szCs w:val="24"/>
                <w:lang w:val="sv-SE"/>
              </w:rPr>
            </w:pPr>
            <w:r w:rsidRPr="00797C3F">
              <w:rPr>
                <w:rFonts w:asciiTheme="majorHAnsi" w:hAnsiTheme="majorHAnsi" w:cstheme="majorHAnsi"/>
                <w:szCs w:val="24"/>
                <w:lang w:val="sv-SE"/>
              </w:rPr>
              <w:t>Senin, 10 Agustus 2021</w:t>
            </w:r>
          </w:p>
        </w:tc>
        <w:tc>
          <w:tcPr>
            <w:tcW w:w="1378" w:type="dxa"/>
          </w:tcPr>
          <w:p w:rsidR="00CD54B8" w:rsidRPr="00797C3F" w:rsidRDefault="00CD54B8" w:rsidP="00CD54B8">
            <w:pPr>
              <w:rPr>
                <w:rFonts w:asciiTheme="majorHAnsi" w:hAnsiTheme="majorHAnsi" w:cstheme="majorHAnsi"/>
                <w:szCs w:val="24"/>
                <w:lang w:val="sv-SE"/>
              </w:rPr>
            </w:pPr>
            <w:r w:rsidRPr="00797C3F">
              <w:rPr>
                <w:rFonts w:asciiTheme="majorHAnsi" w:hAnsiTheme="majorHAnsi" w:cstheme="majorHAnsi"/>
                <w:szCs w:val="24"/>
                <w:lang w:val="sv-SE"/>
              </w:rPr>
              <w:t xml:space="preserve">Persiapan praktik mengajar </w:t>
            </w:r>
          </w:p>
        </w:tc>
        <w:tc>
          <w:tcPr>
            <w:tcW w:w="1153" w:type="dxa"/>
          </w:tcPr>
          <w:p w:rsidR="00CD54B8" w:rsidRPr="00797C3F" w:rsidRDefault="00CD54B8" w:rsidP="00CD54B8">
            <w:pPr>
              <w:rPr>
                <w:rFonts w:asciiTheme="majorHAnsi" w:hAnsiTheme="majorHAnsi" w:cstheme="majorHAnsi"/>
                <w:szCs w:val="24"/>
                <w:lang w:val="sv-SE"/>
              </w:rPr>
            </w:pPr>
            <w:r w:rsidRPr="00797C3F">
              <w:rPr>
                <w:rFonts w:asciiTheme="majorHAnsi" w:hAnsiTheme="majorHAnsi" w:cstheme="majorHAnsi"/>
                <w:szCs w:val="24"/>
                <w:lang w:val="sv-SE"/>
              </w:rPr>
              <w:t>Pembuatan RPP</w:t>
            </w:r>
          </w:p>
        </w:tc>
        <w:tc>
          <w:tcPr>
            <w:tcW w:w="1401" w:type="dxa"/>
          </w:tcPr>
          <w:p w:rsidR="00CD54B8" w:rsidRPr="00797C3F" w:rsidRDefault="00CD54B8" w:rsidP="00CD54B8">
            <w:pPr>
              <w:rPr>
                <w:rFonts w:asciiTheme="majorHAnsi" w:hAnsiTheme="majorHAnsi" w:cstheme="majorHAnsi"/>
                <w:szCs w:val="24"/>
                <w:lang w:val="sv-SE"/>
              </w:rPr>
            </w:pPr>
            <w:r w:rsidRPr="00797C3F">
              <w:rPr>
                <w:rFonts w:asciiTheme="majorHAnsi" w:hAnsiTheme="majorHAnsi" w:cstheme="majorHAnsi"/>
                <w:szCs w:val="24"/>
                <w:lang w:val="sv-SE"/>
              </w:rPr>
              <w:t>RPP, lembar Worksheet siswa</w:t>
            </w:r>
          </w:p>
        </w:tc>
        <w:tc>
          <w:tcPr>
            <w:tcW w:w="1205" w:type="dxa"/>
          </w:tcPr>
          <w:p w:rsidR="00CD54B8" w:rsidRPr="00797C3F" w:rsidRDefault="00CD54B8" w:rsidP="00CD54B8">
            <w:pPr>
              <w:rPr>
                <w:rFonts w:asciiTheme="majorHAnsi" w:hAnsiTheme="majorHAnsi" w:cstheme="majorHAnsi"/>
                <w:lang w:val="sv-SE"/>
              </w:rPr>
            </w:pPr>
            <w:r w:rsidRPr="00797C3F">
              <w:rPr>
                <w:rFonts w:asciiTheme="majorHAnsi" w:hAnsiTheme="majorHAnsi" w:cstheme="majorHAnsi"/>
                <w:lang w:val="sv-SE"/>
              </w:rPr>
              <w:t>Dibantu oleh</w:t>
            </w:r>
          </w:p>
          <w:p w:rsidR="00CD54B8" w:rsidRPr="00797C3F" w:rsidRDefault="00CD54B8" w:rsidP="00CD54B8">
            <w:pPr>
              <w:rPr>
                <w:rFonts w:asciiTheme="majorHAnsi" w:hAnsiTheme="majorHAnsi" w:cstheme="majorHAnsi"/>
                <w:lang w:val="sv-SE"/>
              </w:rPr>
            </w:pPr>
            <w:r w:rsidRPr="00797C3F">
              <w:rPr>
                <w:rFonts w:asciiTheme="majorHAnsi" w:hAnsiTheme="majorHAnsi" w:cstheme="majorHAnsi"/>
                <w:lang w:val="sv-SE"/>
              </w:rPr>
              <w:t>tem</w:t>
            </w:r>
            <w:bookmarkStart w:id="1" w:name="_GoBack"/>
            <w:bookmarkEnd w:id="1"/>
            <w:r w:rsidRPr="00797C3F">
              <w:rPr>
                <w:rFonts w:asciiTheme="majorHAnsi" w:hAnsiTheme="majorHAnsi" w:cstheme="majorHAnsi"/>
                <w:lang w:val="sv-SE"/>
              </w:rPr>
              <w:t>an</w:t>
            </w:r>
          </w:p>
          <w:p w:rsidR="00CD54B8" w:rsidRPr="00797C3F" w:rsidRDefault="00CD54B8" w:rsidP="00CD54B8">
            <w:pPr>
              <w:rPr>
                <w:rFonts w:asciiTheme="majorHAnsi" w:hAnsiTheme="majorHAnsi" w:cstheme="majorHAnsi"/>
                <w:lang w:val="sv-SE"/>
              </w:rPr>
            </w:pPr>
            <w:r w:rsidRPr="00797C3F">
              <w:rPr>
                <w:rFonts w:asciiTheme="majorHAnsi" w:hAnsiTheme="majorHAnsi" w:cstheme="majorHAnsi"/>
                <w:lang w:val="sv-SE"/>
              </w:rPr>
              <w:t>anggota</w:t>
            </w:r>
          </w:p>
          <w:p w:rsidR="00CD54B8" w:rsidRPr="00797C3F" w:rsidRDefault="00CD54B8" w:rsidP="00CD54B8">
            <w:pPr>
              <w:rPr>
                <w:rFonts w:asciiTheme="majorHAnsi" w:hAnsiTheme="majorHAnsi" w:cstheme="majorHAnsi"/>
                <w:sz w:val="24"/>
                <w:szCs w:val="24"/>
                <w:lang w:val="sv-SE"/>
              </w:rPr>
            </w:pPr>
            <w:r w:rsidRPr="00797C3F">
              <w:rPr>
                <w:rFonts w:asciiTheme="majorHAnsi" w:hAnsiTheme="majorHAnsi" w:cstheme="majorHAnsi"/>
                <w:lang w:val="sv-SE"/>
              </w:rPr>
              <w:t>sekelompok</w:t>
            </w:r>
          </w:p>
        </w:tc>
        <w:tc>
          <w:tcPr>
            <w:tcW w:w="879" w:type="dxa"/>
          </w:tcPr>
          <w:p w:rsidR="00CD54B8" w:rsidRPr="00797C3F" w:rsidRDefault="00CD54B8" w:rsidP="00CD54B8">
            <w:pPr>
              <w:rPr>
                <w:rFonts w:asciiTheme="majorHAnsi" w:hAnsiTheme="majorHAnsi" w:cstheme="majorHAnsi"/>
                <w:sz w:val="24"/>
                <w:szCs w:val="24"/>
                <w:lang w:val="sv-SE"/>
              </w:rPr>
            </w:pPr>
          </w:p>
        </w:tc>
        <w:tc>
          <w:tcPr>
            <w:tcW w:w="900" w:type="dxa"/>
          </w:tcPr>
          <w:p w:rsidR="00CD54B8" w:rsidRPr="00797C3F" w:rsidRDefault="00CD54B8" w:rsidP="00CD54B8">
            <w:pPr>
              <w:rPr>
                <w:rFonts w:asciiTheme="majorHAnsi" w:hAnsiTheme="majorHAnsi" w:cstheme="majorHAnsi"/>
                <w:sz w:val="24"/>
                <w:szCs w:val="24"/>
                <w:lang w:val="sv-SE"/>
              </w:rPr>
            </w:pPr>
          </w:p>
        </w:tc>
        <w:tc>
          <w:tcPr>
            <w:tcW w:w="571" w:type="dxa"/>
          </w:tcPr>
          <w:p w:rsidR="00CD54B8" w:rsidRPr="00797C3F" w:rsidRDefault="00CD54B8" w:rsidP="00CD54B8">
            <w:pPr>
              <w:rPr>
                <w:rFonts w:asciiTheme="majorHAnsi" w:hAnsiTheme="majorHAnsi" w:cstheme="majorHAnsi"/>
                <w:sz w:val="24"/>
                <w:szCs w:val="24"/>
                <w:lang w:val="sv-SE"/>
              </w:rPr>
            </w:pPr>
          </w:p>
        </w:tc>
      </w:tr>
      <w:tr w:rsidR="00CD54B8" w:rsidRPr="00797C3F" w:rsidTr="005340D4">
        <w:trPr>
          <w:trHeight w:val="1666"/>
        </w:trPr>
        <w:tc>
          <w:tcPr>
            <w:tcW w:w="886" w:type="dxa"/>
          </w:tcPr>
          <w:p w:rsidR="00CD54B8" w:rsidRPr="00797C3F" w:rsidRDefault="00CD54B8" w:rsidP="00CD54B8">
            <w:pPr>
              <w:rPr>
                <w:rFonts w:asciiTheme="majorHAnsi" w:hAnsiTheme="majorHAnsi" w:cstheme="majorHAnsi"/>
                <w:szCs w:val="24"/>
                <w:lang w:val="sv-SE"/>
              </w:rPr>
            </w:pPr>
            <w:r w:rsidRPr="00797C3F">
              <w:rPr>
                <w:rFonts w:asciiTheme="majorHAnsi" w:hAnsiTheme="majorHAnsi" w:cstheme="majorHAnsi"/>
                <w:szCs w:val="24"/>
                <w:lang w:val="sv-SE"/>
              </w:rPr>
              <w:t>2.</w:t>
            </w:r>
          </w:p>
        </w:tc>
        <w:tc>
          <w:tcPr>
            <w:tcW w:w="915" w:type="dxa"/>
          </w:tcPr>
          <w:p w:rsidR="00CD54B8" w:rsidRPr="00797C3F" w:rsidRDefault="00CD54B8" w:rsidP="00CD54B8">
            <w:pPr>
              <w:rPr>
                <w:rFonts w:asciiTheme="majorHAnsi" w:hAnsiTheme="majorHAnsi" w:cstheme="majorHAnsi"/>
                <w:szCs w:val="24"/>
                <w:lang w:val="sv-SE"/>
              </w:rPr>
            </w:pPr>
            <w:r w:rsidRPr="00797C3F">
              <w:rPr>
                <w:rFonts w:asciiTheme="majorHAnsi" w:hAnsiTheme="majorHAnsi" w:cstheme="majorHAnsi"/>
                <w:szCs w:val="24"/>
                <w:lang w:val="sv-SE"/>
              </w:rPr>
              <w:t>Rabu, 12 agustus 2021</w:t>
            </w:r>
          </w:p>
        </w:tc>
        <w:tc>
          <w:tcPr>
            <w:tcW w:w="1378" w:type="dxa"/>
          </w:tcPr>
          <w:p w:rsidR="00CD54B8" w:rsidRPr="00797C3F" w:rsidRDefault="00CD54B8" w:rsidP="00CD54B8">
            <w:pPr>
              <w:rPr>
                <w:rFonts w:asciiTheme="majorHAnsi" w:hAnsiTheme="majorHAnsi" w:cstheme="majorHAnsi"/>
                <w:szCs w:val="24"/>
                <w:lang w:val="sv-SE"/>
              </w:rPr>
            </w:pPr>
            <w:r w:rsidRPr="00797C3F">
              <w:rPr>
                <w:rFonts w:asciiTheme="majorHAnsi" w:hAnsiTheme="majorHAnsi" w:cstheme="majorHAnsi"/>
                <w:szCs w:val="24"/>
                <w:lang w:val="sv-SE"/>
              </w:rPr>
              <w:t>Mengajar dengan menggunakna model PBL materi Sumbedaya Alam</w:t>
            </w:r>
          </w:p>
        </w:tc>
        <w:tc>
          <w:tcPr>
            <w:tcW w:w="1153" w:type="dxa"/>
          </w:tcPr>
          <w:p w:rsidR="00CD54B8" w:rsidRPr="00797C3F" w:rsidRDefault="00CD54B8" w:rsidP="00CD54B8">
            <w:pPr>
              <w:rPr>
                <w:rFonts w:asciiTheme="majorHAnsi" w:hAnsiTheme="majorHAnsi" w:cstheme="majorHAnsi"/>
                <w:szCs w:val="24"/>
                <w:lang w:val="sv-SE"/>
              </w:rPr>
            </w:pPr>
            <w:r w:rsidRPr="00797C3F">
              <w:rPr>
                <w:rFonts w:asciiTheme="majorHAnsi" w:hAnsiTheme="majorHAnsi" w:cstheme="majorHAnsi"/>
                <w:szCs w:val="24"/>
                <w:lang w:val="sv-SE"/>
              </w:rPr>
              <w:t>Mengajar Di kelas</w:t>
            </w:r>
          </w:p>
        </w:tc>
        <w:tc>
          <w:tcPr>
            <w:tcW w:w="1401" w:type="dxa"/>
          </w:tcPr>
          <w:p w:rsidR="00CD54B8" w:rsidRPr="00797C3F" w:rsidRDefault="00CD54B8" w:rsidP="00CD54B8">
            <w:pPr>
              <w:rPr>
                <w:rFonts w:asciiTheme="majorHAnsi" w:hAnsiTheme="majorHAnsi" w:cstheme="majorHAnsi"/>
                <w:szCs w:val="24"/>
                <w:lang w:val="sv-SE"/>
              </w:rPr>
            </w:pPr>
            <w:r w:rsidRPr="00797C3F">
              <w:rPr>
                <w:rFonts w:asciiTheme="majorHAnsi" w:hAnsiTheme="majorHAnsi" w:cstheme="majorHAnsi"/>
                <w:szCs w:val="24"/>
                <w:lang w:val="sv-SE"/>
              </w:rPr>
              <w:t>RPP, media pembelajaran, PPT</w:t>
            </w:r>
          </w:p>
        </w:tc>
        <w:tc>
          <w:tcPr>
            <w:tcW w:w="1205" w:type="dxa"/>
          </w:tcPr>
          <w:p w:rsidR="00CD54B8" w:rsidRPr="00797C3F" w:rsidRDefault="00CD54B8" w:rsidP="00CD54B8">
            <w:pPr>
              <w:rPr>
                <w:rFonts w:asciiTheme="majorHAnsi" w:hAnsiTheme="majorHAnsi" w:cstheme="majorHAnsi"/>
                <w:sz w:val="24"/>
                <w:szCs w:val="24"/>
                <w:lang w:val="sv-SE"/>
              </w:rPr>
            </w:pPr>
          </w:p>
        </w:tc>
        <w:tc>
          <w:tcPr>
            <w:tcW w:w="879" w:type="dxa"/>
          </w:tcPr>
          <w:p w:rsidR="00CD54B8" w:rsidRPr="00797C3F" w:rsidRDefault="00CD54B8" w:rsidP="00CD54B8">
            <w:pPr>
              <w:rPr>
                <w:rFonts w:asciiTheme="majorHAnsi" w:hAnsiTheme="majorHAnsi" w:cstheme="majorHAnsi"/>
                <w:sz w:val="24"/>
                <w:szCs w:val="24"/>
                <w:lang w:val="sv-SE"/>
              </w:rPr>
            </w:pPr>
          </w:p>
        </w:tc>
        <w:tc>
          <w:tcPr>
            <w:tcW w:w="900" w:type="dxa"/>
          </w:tcPr>
          <w:p w:rsidR="00CD54B8" w:rsidRPr="00797C3F" w:rsidRDefault="00CD54B8" w:rsidP="00CD54B8">
            <w:pPr>
              <w:rPr>
                <w:rFonts w:asciiTheme="majorHAnsi" w:hAnsiTheme="majorHAnsi" w:cstheme="majorHAnsi"/>
                <w:sz w:val="24"/>
                <w:szCs w:val="24"/>
                <w:lang w:val="sv-SE"/>
              </w:rPr>
            </w:pPr>
          </w:p>
        </w:tc>
        <w:tc>
          <w:tcPr>
            <w:tcW w:w="571" w:type="dxa"/>
          </w:tcPr>
          <w:p w:rsidR="00CD54B8" w:rsidRPr="00797C3F" w:rsidRDefault="00CD54B8" w:rsidP="00CD54B8">
            <w:pPr>
              <w:rPr>
                <w:rFonts w:asciiTheme="majorHAnsi" w:hAnsiTheme="majorHAnsi" w:cstheme="majorHAnsi"/>
                <w:sz w:val="24"/>
                <w:szCs w:val="24"/>
                <w:lang w:val="sv-SE"/>
              </w:rPr>
            </w:pPr>
          </w:p>
        </w:tc>
      </w:tr>
      <w:tr w:rsidR="00CD54B8" w:rsidRPr="00797C3F" w:rsidTr="005340D4">
        <w:trPr>
          <w:trHeight w:val="130"/>
        </w:trPr>
        <w:tc>
          <w:tcPr>
            <w:tcW w:w="886" w:type="dxa"/>
          </w:tcPr>
          <w:p w:rsidR="00CD54B8" w:rsidRPr="00797C3F" w:rsidRDefault="00CD54B8" w:rsidP="00CD54B8">
            <w:pPr>
              <w:rPr>
                <w:rFonts w:asciiTheme="majorHAnsi" w:hAnsiTheme="majorHAnsi" w:cstheme="majorHAnsi"/>
                <w:sz w:val="24"/>
                <w:szCs w:val="24"/>
                <w:lang w:val="sv-SE"/>
              </w:rPr>
            </w:pPr>
            <w:r w:rsidRPr="00797C3F">
              <w:rPr>
                <w:rFonts w:asciiTheme="majorHAnsi" w:hAnsiTheme="majorHAnsi" w:cstheme="majorHAnsi"/>
                <w:sz w:val="24"/>
                <w:szCs w:val="24"/>
                <w:lang w:val="sv-SE"/>
              </w:rPr>
              <w:t>.....</w:t>
            </w:r>
            <w:r w:rsidRPr="00797C3F">
              <w:rPr>
                <w:rFonts w:asciiTheme="majorHAnsi" w:hAnsiTheme="majorHAnsi" w:cstheme="majorHAnsi"/>
                <w:lang w:val="sv-SE"/>
              </w:rPr>
              <w:t>dst</w:t>
            </w:r>
            <w:r w:rsidRPr="00797C3F">
              <w:rPr>
                <w:rFonts w:asciiTheme="majorHAnsi" w:hAnsiTheme="majorHAnsi" w:cstheme="majorHAnsi"/>
                <w:sz w:val="24"/>
                <w:szCs w:val="24"/>
                <w:lang w:val="sv-SE"/>
              </w:rPr>
              <w:t>.</w:t>
            </w:r>
          </w:p>
        </w:tc>
        <w:tc>
          <w:tcPr>
            <w:tcW w:w="915" w:type="dxa"/>
          </w:tcPr>
          <w:p w:rsidR="00CD54B8" w:rsidRPr="00797C3F" w:rsidRDefault="00CD54B8" w:rsidP="00CD54B8">
            <w:pPr>
              <w:rPr>
                <w:rFonts w:asciiTheme="majorHAnsi" w:hAnsiTheme="majorHAnsi" w:cstheme="majorHAnsi"/>
                <w:szCs w:val="24"/>
                <w:lang w:val="sv-SE"/>
              </w:rPr>
            </w:pPr>
          </w:p>
        </w:tc>
        <w:tc>
          <w:tcPr>
            <w:tcW w:w="1378" w:type="dxa"/>
          </w:tcPr>
          <w:p w:rsidR="00CD54B8" w:rsidRPr="00797C3F" w:rsidRDefault="00CD54B8" w:rsidP="00CD54B8">
            <w:pPr>
              <w:rPr>
                <w:rFonts w:asciiTheme="majorHAnsi" w:hAnsiTheme="majorHAnsi" w:cstheme="majorHAnsi"/>
                <w:sz w:val="24"/>
                <w:szCs w:val="24"/>
                <w:lang w:val="sv-SE"/>
              </w:rPr>
            </w:pPr>
            <w:r w:rsidRPr="00797C3F">
              <w:rPr>
                <w:rFonts w:asciiTheme="majorHAnsi" w:hAnsiTheme="majorHAnsi" w:cstheme="majorHAnsi"/>
                <w:sz w:val="24"/>
                <w:szCs w:val="24"/>
                <w:lang w:val="sv-SE"/>
              </w:rPr>
              <w:t>...................</w:t>
            </w:r>
          </w:p>
        </w:tc>
        <w:tc>
          <w:tcPr>
            <w:tcW w:w="1153" w:type="dxa"/>
          </w:tcPr>
          <w:p w:rsidR="00CD54B8" w:rsidRPr="00797C3F" w:rsidRDefault="00CD54B8" w:rsidP="00CD54B8">
            <w:pPr>
              <w:rPr>
                <w:rFonts w:asciiTheme="majorHAnsi" w:hAnsiTheme="majorHAnsi" w:cstheme="majorHAnsi"/>
                <w:sz w:val="24"/>
                <w:szCs w:val="24"/>
                <w:lang w:val="sv-SE"/>
              </w:rPr>
            </w:pPr>
          </w:p>
        </w:tc>
        <w:tc>
          <w:tcPr>
            <w:tcW w:w="1401" w:type="dxa"/>
          </w:tcPr>
          <w:p w:rsidR="00CD54B8" w:rsidRPr="00797C3F" w:rsidRDefault="00CD54B8" w:rsidP="00CD54B8">
            <w:pPr>
              <w:rPr>
                <w:rFonts w:asciiTheme="majorHAnsi" w:hAnsiTheme="majorHAnsi" w:cstheme="majorHAnsi"/>
                <w:sz w:val="24"/>
                <w:szCs w:val="24"/>
                <w:lang w:val="sv-SE"/>
              </w:rPr>
            </w:pPr>
            <w:r w:rsidRPr="00797C3F">
              <w:rPr>
                <w:rFonts w:asciiTheme="majorHAnsi" w:hAnsiTheme="majorHAnsi" w:cstheme="majorHAnsi"/>
                <w:sz w:val="24"/>
                <w:szCs w:val="24"/>
                <w:lang w:val="sv-SE"/>
              </w:rPr>
              <w:t>...................</w:t>
            </w:r>
          </w:p>
        </w:tc>
        <w:tc>
          <w:tcPr>
            <w:tcW w:w="1205" w:type="dxa"/>
          </w:tcPr>
          <w:p w:rsidR="00CD54B8" w:rsidRPr="00797C3F" w:rsidRDefault="00CD54B8" w:rsidP="00CD54B8">
            <w:pPr>
              <w:rPr>
                <w:rFonts w:asciiTheme="majorHAnsi" w:hAnsiTheme="majorHAnsi" w:cstheme="majorHAnsi"/>
                <w:sz w:val="24"/>
                <w:szCs w:val="24"/>
                <w:lang w:val="sv-SE"/>
              </w:rPr>
            </w:pPr>
          </w:p>
        </w:tc>
        <w:tc>
          <w:tcPr>
            <w:tcW w:w="879" w:type="dxa"/>
          </w:tcPr>
          <w:p w:rsidR="00CD54B8" w:rsidRPr="00797C3F" w:rsidRDefault="00CD54B8" w:rsidP="00CD54B8">
            <w:pPr>
              <w:rPr>
                <w:rFonts w:asciiTheme="majorHAnsi" w:hAnsiTheme="majorHAnsi" w:cstheme="majorHAnsi"/>
                <w:sz w:val="24"/>
                <w:szCs w:val="24"/>
                <w:lang w:val="sv-SE"/>
              </w:rPr>
            </w:pPr>
          </w:p>
        </w:tc>
        <w:tc>
          <w:tcPr>
            <w:tcW w:w="900" w:type="dxa"/>
          </w:tcPr>
          <w:p w:rsidR="00CD54B8" w:rsidRPr="00797C3F" w:rsidRDefault="00CD54B8" w:rsidP="00CD54B8">
            <w:pPr>
              <w:rPr>
                <w:rFonts w:asciiTheme="majorHAnsi" w:hAnsiTheme="majorHAnsi" w:cstheme="majorHAnsi"/>
                <w:sz w:val="24"/>
                <w:szCs w:val="24"/>
                <w:lang w:val="sv-SE"/>
              </w:rPr>
            </w:pPr>
          </w:p>
        </w:tc>
        <w:tc>
          <w:tcPr>
            <w:tcW w:w="571" w:type="dxa"/>
          </w:tcPr>
          <w:p w:rsidR="00CD54B8" w:rsidRPr="00797C3F" w:rsidRDefault="00CD54B8" w:rsidP="00CD54B8">
            <w:pPr>
              <w:rPr>
                <w:rFonts w:asciiTheme="majorHAnsi" w:hAnsiTheme="majorHAnsi" w:cstheme="majorHAnsi"/>
                <w:sz w:val="24"/>
                <w:szCs w:val="24"/>
                <w:lang w:val="sv-SE"/>
              </w:rPr>
            </w:pPr>
          </w:p>
        </w:tc>
      </w:tr>
    </w:tbl>
    <w:p w:rsidR="00CD54B8" w:rsidRPr="00797C3F" w:rsidRDefault="00CD54B8" w:rsidP="00CD54B8">
      <w:pPr>
        <w:spacing w:after="200" w:line="276" w:lineRule="auto"/>
        <w:rPr>
          <w:rFonts w:asciiTheme="majorHAnsi" w:hAnsiTheme="majorHAnsi" w:cstheme="majorHAnsi"/>
          <w:b/>
          <w:sz w:val="24"/>
          <w:szCs w:val="24"/>
          <w:lang w:val="sv-SE"/>
        </w:rPr>
      </w:pPr>
    </w:p>
    <w:p w:rsidR="00CD54B8" w:rsidRPr="00797C3F" w:rsidRDefault="00CD54B8" w:rsidP="00CD54B8">
      <w:pPr>
        <w:rPr>
          <w:rFonts w:asciiTheme="majorHAnsi" w:hAnsiTheme="majorHAnsi" w:cstheme="majorHAnsi"/>
          <w:b/>
          <w:sz w:val="22"/>
          <w:szCs w:val="24"/>
          <w:lang w:val="en-ID"/>
        </w:rPr>
      </w:pPr>
      <w:r w:rsidRPr="00797C3F">
        <w:rPr>
          <w:rFonts w:asciiTheme="majorHAnsi" w:hAnsiTheme="majorHAnsi" w:cstheme="majorHAnsi"/>
          <w:b/>
          <w:sz w:val="22"/>
          <w:szCs w:val="24"/>
          <w:lang w:val="en-ID"/>
        </w:rPr>
        <w:t>Catatan:</w:t>
      </w:r>
    </w:p>
    <w:p w:rsidR="00CD54B8" w:rsidRPr="00797C3F" w:rsidRDefault="00CD54B8" w:rsidP="00CD54B8">
      <w:pPr>
        <w:pStyle w:val="ListParagraph"/>
        <w:numPr>
          <w:ilvl w:val="3"/>
          <w:numId w:val="5"/>
        </w:numPr>
        <w:ind w:left="284"/>
        <w:rPr>
          <w:rFonts w:asciiTheme="majorHAnsi" w:hAnsiTheme="majorHAnsi" w:cstheme="majorHAnsi"/>
          <w:b/>
          <w:sz w:val="22"/>
          <w:szCs w:val="24"/>
          <w:lang w:val="en-ID"/>
        </w:rPr>
      </w:pPr>
      <w:r w:rsidRPr="00797C3F">
        <w:rPr>
          <w:rFonts w:asciiTheme="majorHAnsi" w:hAnsiTheme="majorHAnsi" w:cstheme="majorHAnsi"/>
          <w:b/>
          <w:sz w:val="22"/>
          <w:szCs w:val="24"/>
          <w:lang w:val="en-ID"/>
        </w:rPr>
        <w:t>Setiap akhir minggu mahasiswa dapat meminta tanda tangan guru pamong dan ketika magang pendidikan sudah selesai, jurnal harian disahkan oleh kepala sekolah</w:t>
      </w:r>
    </w:p>
    <w:p w:rsidR="00CD54B8" w:rsidRPr="00797C3F" w:rsidRDefault="00CD54B8" w:rsidP="00CD54B8">
      <w:pPr>
        <w:pStyle w:val="ListParagraph"/>
        <w:numPr>
          <w:ilvl w:val="3"/>
          <w:numId w:val="5"/>
        </w:numPr>
        <w:ind w:left="284"/>
        <w:rPr>
          <w:rFonts w:asciiTheme="majorHAnsi" w:hAnsiTheme="majorHAnsi" w:cstheme="majorHAnsi"/>
          <w:b/>
          <w:sz w:val="22"/>
          <w:szCs w:val="24"/>
          <w:lang w:val="en-ID"/>
        </w:rPr>
      </w:pPr>
      <w:r w:rsidRPr="00797C3F">
        <w:rPr>
          <w:rFonts w:asciiTheme="majorHAnsi" w:hAnsiTheme="majorHAnsi" w:cstheme="majorHAnsi"/>
          <w:b/>
          <w:sz w:val="22"/>
          <w:szCs w:val="24"/>
          <w:lang w:val="en-ID"/>
        </w:rPr>
        <w:t>Jurnal harian wajib diunggah dalam laporan akhir kegiatan magang pendidikan</w:t>
      </w:r>
    </w:p>
    <w:p w:rsidR="00CD54B8" w:rsidRPr="00797C3F" w:rsidRDefault="00CD54B8" w:rsidP="00CD54B8">
      <w:pPr>
        <w:spacing w:after="160" w:line="259" w:lineRule="auto"/>
        <w:rPr>
          <w:rFonts w:asciiTheme="majorHAnsi" w:hAnsiTheme="majorHAnsi" w:cstheme="majorHAnsi"/>
          <w:color w:val="FF0000"/>
          <w:sz w:val="24"/>
          <w:szCs w:val="24"/>
          <w:lang w:val="en-ID"/>
        </w:rPr>
      </w:pPr>
      <w:r w:rsidRPr="00797C3F">
        <w:rPr>
          <w:rFonts w:asciiTheme="majorHAnsi" w:hAnsiTheme="majorHAnsi" w:cstheme="majorHAnsi"/>
          <w:color w:val="FF0000"/>
          <w:sz w:val="24"/>
          <w:szCs w:val="24"/>
          <w:lang w:val="en-ID"/>
        </w:rPr>
        <w:br w:type="page"/>
      </w:r>
    </w:p>
    <w:p w:rsidR="00CD54B8" w:rsidRPr="00557DC0" w:rsidRDefault="00CD54B8" w:rsidP="00CD54B8">
      <w:pPr>
        <w:spacing w:after="160" w:line="259" w:lineRule="auto"/>
        <w:rPr>
          <w:rFonts w:asciiTheme="majorHAnsi" w:hAnsiTheme="majorHAnsi" w:cstheme="majorHAnsi"/>
          <w:b/>
          <w:sz w:val="24"/>
          <w:szCs w:val="24"/>
          <w:lang w:val="en-ID"/>
        </w:rPr>
      </w:pPr>
      <w:r w:rsidRPr="00557DC0">
        <w:rPr>
          <w:rFonts w:asciiTheme="majorHAnsi" w:hAnsiTheme="majorHAnsi" w:cstheme="majorHAnsi"/>
          <w:b/>
          <w:sz w:val="24"/>
          <w:szCs w:val="24"/>
          <w:lang w:val="en-ID"/>
        </w:rPr>
        <w:lastRenderedPageBreak/>
        <w:t>Lampiran 7</w:t>
      </w:r>
    </w:p>
    <w:p w:rsidR="00CD54B8" w:rsidRPr="00797C3F" w:rsidRDefault="00CD54B8" w:rsidP="00CD54B8">
      <w:pPr>
        <w:spacing w:line="276" w:lineRule="auto"/>
        <w:jc w:val="center"/>
        <w:rPr>
          <w:rFonts w:asciiTheme="majorHAnsi" w:hAnsiTheme="majorHAnsi" w:cstheme="majorHAnsi"/>
          <w:b/>
          <w:sz w:val="22"/>
          <w:szCs w:val="24"/>
        </w:rPr>
      </w:pPr>
      <w:r w:rsidRPr="00797C3F">
        <w:rPr>
          <w:rFonts w:asciiTheme="majorHAnsi" w:hAnsiTheme="majorHAnsi" w:cstheme="majorHAnsi"/>
          <w:b/>
          <w:sz w:val="22"/>
          <w:szCs w:val="24"/>
        </w:rPr>
        <w:t>LAPORAN AWAL (LAPORAN MINGGU PERTAMA)</w:t>
      </w:r>
    </w:p>
    <w:p w:rsidR="00CD54B8" w:rsidRPr="00797C3F" w:rsidRDefault="00CD54B8" w:rsidP="00CD54B8">
      <w:pPr>
        <w:spacing w:line="276" w:lineRule="auto"/>
        <w:jc w:val="center"/>
        <w:rPr>
          <w:rFonts w:asciiTheme="majorHAnsi" w:hAnsiTheme="majorHAnsi" w:cstheme="majorHAnsi"/>
          <w:b/>
          <w:sz w:val="22"/>
          <w:szCs w:val="24"/>
        </w:rPr>
      </w:pPr>
      <w:r w:rsidRPr="00797C3F">
        <w:rPr>
          <w:rFonts w:asciiTheme="majorHAnsi" w:hAnsiTheme="majorHAnsi" w:cstheme="majorHAnsi"/>
          <w:b/>
          <w:sz w:val="22"/>
          <w:szCs w:val="24"/>
        </w:rPr>
        <w:t xml:space="preserve"> HASIL OBSERVASI SEKOLAH</w:t>
      </w:r>
    </w:p>
    <w:p w:rsidR="00CD54B8" w:rsidRPr="00797C3F" w:rsidRDefault="00CD54B8" w:rsidP="00CD54B8">
      <w:pPr>
        <w:spacing w:line="276" w:lineRule="auto"/>
        <w:jc w:val="center"/>
        <w:rPr>
          <w:rFonts w:asciiTheme="majorHAnsi" w:hAnsiTheme="majorHAnsi" w:cstheme="majorHAnsi"/>
          <w:b/>
          <w:sz w:val="22"/>
          <w:szCs w:val="24"/>
        </w:rPr>
      </w:pPr>
      <w:r w:rsidRPr="00797C3F">
        <w:rPr>
          <w:rFonts w:asciiTheme="majorHAnsi" w:hAnsiTheme="majorHAnsi" w:cstheme="majorHAnsi"/>
          <w:b/>
          <w:sz w:val="22"/>
          <w:szCs w:val="24"/>
        </w:rPr>
        <w:t xml:space="preserve">PROGRAM MAGANG PENDIDIKAN </w:t>
      </w:r>
    </w:p>
    <w:p w:rsidR="00CD54B8" w:rsidRPr="00797C3F" w:rsidRDefault="00CD54B8" w:rsidP="00CD54B8">
      <w:pPr>
        <w:spacing w:line="276" w:lineRule="auto"/>
        <w:jc w:val="center"/>
        <w:rPr>
          <w:rFonts w:asciiTheme="majorHAnsi" w:hAnsiTheme="majorHAnsi" w:cstheme="majorHAnsi"/>
          <w:b/>
          <w:sz w:val="22"/>
          <w:szCs w:val="24"/>
        </w:rPr>
      </w:pPr>
      <w:r w:rsidRPr="00797C3F">
        <w:rPr>
          <w:rFonts w:asciiTheme="majorHAnsi" w:hAnsiTheme="majorHAnsi" w:cstheme="majorHAnsi"/>
          <w:b/>
          <w:sz w:val="22"/>
          <w:szCs w:val="24"/>
        </w:rPr>
        <w:t xml:space="preserve">FAKULTAS ILMU PENDIDIKAN DAN SOSIAL </w:t>
      </w:r>
    </w:p>
    <w:p w:rsidR="00CD54B8" w:rsidRPr="00797C3F" w:rsidRDefault="00CD54B8" w:rsidP="00CD54B8">
      <w:pPr>
        <w:spacing w:line="276" w:lineRule="auto"/>
        <w:jc w:val="center"/>
        <w:rPr>
          <w:rFonts w:asciiTheme="majorHAnsi" w:hAnsiTheme="majorHAnsi" w:cstheme="majorHAnsi"/>
          <w:b/>
          <w:sz w:val="22"/>
          <w:szCs w:val="24"/>
        </w:rPr>
      </w:pPr>
      <w:r w:rsidRPr="00797C3F">
        <w:rPr>
          <w:rFonts w:asciiTheme="majorHAnsi" w:hAnsiTheme="majorHAnsi" w:cstheme="majorHAnsi"/>
          <w:b/>
          <w:sz w:val="22"/>
          <w:szCs w:val="24"/>
        </w:rPr>
        <w:t>TAHUN 2022-2023</w:t>
      </w:r>
    </w:p>
    <w:tbl>
      <w:tblPr>
        <w:tblW w:w="8773" w:type="dxa"/>
        <w:jc w:val="center"/>
        <w:tblLayout w:type="fixed"/>
        <w:tblCellMar>
          <w:top w:w="15" w:type="dxa"/>
          <w:left w:w="15" w:type="dxa"/>
          <w:bottom w:w="15" w:type="dxa"/>
          <w:right w:w="15" w:type="dxa"/>
        </w:tblCellMar>
        <w:tblLook w:val="04A0" w:firstRow="1" w:lastRow="0" w:firstColumn="1" w:lastColumn="0" w:noHBand="0" w:noVBand="1"/>
      </w:tblPr>
      <w:tblGrid>
        <w:gridCol w:w="4108"/>
        <w:gridCol w:w="4665"/>
      </w:tblGrid>
      <w:tr w:rsidR="00CD54B8" w:rsidRPr="00797C3F" w:rsidTr="00CD54B8">
        <w:trPr>
          <w:trHeight w:val="129"/>
          <w:jc w:val="center"/>
        </w:trPr>
        <w:tc>
          <w:tcPr>
            <w:tcW w:w="41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D54B8" w:rsidRPr="00797C3F" w:rsidRDefault="00CD54B8" w:rsidP="00CD54B8">
            <w:pPr>
              <w:rPr>
                <w:rFonts w:asciiTheme="majorHAnsi" w:hAnsiTheme="majorHAnsi" w:cstheme="majorHAnsi"/>
                <w:b/>
                <w:sz w:val="24"/>
                <w:szCs w:val="24"/>
              </w:rPr>
            </w:pPr>
            <w:r w:rsidRPr="00797C3F">
              <w:rPr>
                <w:rFonts w:asciiTheme="majorHAnsi" w:hAnsiTheme="majorHAnsi" w:cstheme="majorHAnsi"/>
                <w:b/>
                <w:color w:val="000000"/>
                <w:sz w:val="24"/>
                <w:szCs w:val="24"/>
              </w:rPr>
              <w:t xml:space="preserve">Nama </w:t>
            </w:r>
            <w:r w:rsidRPr="00797C3F">
              <w:rPr>
                <w:rFonts w:asciiTheme="majorHAnsi" w:hAnsiTheme="majorHAnsi" w:cstheme="majorHAnsi"/>
                <w:b/>
                <w:sz w:val="24"/>
                <w:szCs w:val="24"/>
              </w:rPr>
              <w:t>k</w:t>
            </w:r>
            <w:r w:rsidRPr="00797C3F">
              <w:rPr>
                <w:rFonts w:asciiTheme="majorHAnsi" w:hAnsiTheme="majorHAnsi" w:cstheme="majorHAnsi"/>
                <w:b/>
                <w:color w:val="000000"/>
                <w:sz w:val="24"/>
                <w:szCs w:val="24"/>
              </w:rPr>
              <w:t xml:space="preserve">etua </w:t>
            </w:r>
            <w:r w:rsidRPr="00797C3F">
              <w:rPr>
                <w:rFonts w:asciiTheme="majorHAnsi" w:hAnsiTheme="majorHAnsi" w:cstheme="majorHAnsi"/>
                <w:b/>
                <w:sz w:val="24"/>
                <w:szCs w:val="24"/>
              </w:rPr>
              <w:t>k</w:t>
            </w:r>
            <w:r w:rsidRPr="00797C3F">
              <w:rPr>
                <w:rFonts w:asciiTheme="majorHAnsi" w:hAnsiTheme="majorHAnsi" w:cstheme="majorHAnsi"/>
                <w:b/>
                <w:color w:val="000000"/>
                <w:sz w:val="24"/>
                <w:szCs w:val="24"/>
              </w:rPr>
              <w:t>elompok</w:t>
            </w:r>
          </w:p>
        </w:tc>
        <w:tc>
          <w:tcPr>
            <w:tcW w:w="4665"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tcPr>
          <w:p w:rsidR="00CD54B8" w:rsidRPr="00797C3F" w:rsidRDefault="00CD54B8" w:rsidP="00CD54B8">
            <w:pPr>
              <w:rPr>
                <w:rFonts w:asciiTheme="majorHAnsi" w:hAnsiTheme="majorHAnsi" w:cstheme="majorHAnsi"/>
                <w:color w:val="000000"/>
                <w:sz w:val="24"/>
                <w:szCs w:val="24"/>
                <w:lang w:val="id-ID"/>
              </w:rPr>
            </w:pPr>
          </w:p>
        </w:tc>
      </w:tr>
      <w:tr w:rsidR="00CD54B8" w:rsidRPr="00797C3F" w:rsidTr="00CD54B8">
        <w:trPr>
          <w:trHeight w:val="260"/>
          <w:jc w:val="center"/>
        </w:trPr>
        <w:tc>
          <w:tcPr>
            <w:tcW w:w="41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D54B8" w:rsidRPr="00797C3F" w:rsidRDefault="00CD54B8" w:rsidP="00CD54B8">
            <w:pPr>
              <w:rPr>
                <w:rFonts w:asciiTheme="majorHAnsi" w:hAnsiTheme="majorHAnsi" w:cstheme="majorHAnsi"/>
                <w:b/>
                <w:color w:val="000000"/>
                <w:sz w:val="24"/>
                <w:szCs w:val="24"/>
              </w:rPr>
            </w:pPr>
            <w:r w:rsidRPr="00797C3F">
              <w:rPr>
                <w:rFonts w:asciiTheme="majorHAnsi" w:hAnsiTheme="majorHAnsi" w:cstheme="majorHAnsi"/>
                <w:b/>
                <w:sz w:val="24"/>
                <w:szCs w:val="24"/>
              </w:rPr>
              <w:t>Nomor telepon aktif ketua kelompok</w:t>
            </w:r>
          </w:p>
        </w:tc>
        <w:tc>
          <w:tcPr>
            <w:tcW w:w="46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D54B8" w:rsidRPr="00797C3F" w:rsidRDefault="00CD54B8" w:rsidP="00CD54B8">
            <w:pPr>
              <w:rPr>
                <w:rFonts w:asciiTheme="majorHAnsi" w:hAnsiTheme="majorHAnsi" w:cstheme="majorHAnsi"/>
                <w:color w:val="000000"/>
                <w:sz w:val="24"/>
                <w:szCs w:val="24"/>
              </w:rPr>
            </w:pPr>
          </w:p>
        </w:tc>
      </w:tr>
      <w:tr w:rsidR="00CD54B8" w:rsidRPr="00797C3F" w:rsidTr="00CD54B8">
        <w:trPr>
          <w:trHeight w:val="968"/>
          <w:jc w:val="center"/>
        </w:trPr>
        <w:tc>
          <w:tcPr>
            <w:tcW w:w="41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D54B8" w:rsidRPr="00797C3F" w:rsidRDefault="00CD54B8" w:rsidP="00CD54B8">
            <w:pPr>
              <w:rPr>
                <w:rFonts w:asciiTheme="majorHAnsi" w:hAnsiTheme="majorHAnsi" w:cstheme="majorHAnsi"/>
                <w:b/>
                <w:color w:val="000000"/>
                <w:sz w:val="24"/>
                <w:szCs w:val="24"/>
              </w:rPr>
            </w:pPr>
            <w:r w:rsidRPr="00797C3F">
              <w:rPr>
                <w:rFonts w:asciiTheme="majorHAnsi" w:hAnsiTheme="majorHAnsi" w:cstheme="majorHAnsi"/>
                <w:b/>
                <w:color w:val="000000"/>
                <w:sz w:val="24"/>
                <w:szCs w:val="24"/>
              </w:rPr>
              <w:t xml:space="preserve">Nama </w:t>
            </w:r>
            <w:r w:rsidRPr="00797C3F">
              <w:rPr>
                <w:rFonts w:asciiTheme="majorHAnsi" w:hAnsiTheme="majorHAnsi" w:cstheme="majorHAnsi"/>
                <w:b/>
                <w:sz w:val="24"/>
                <w:szCs w:val="24"/>
              </w:rPr>
              <w:t>a</w:t>
            </w:r>
            <w:r w:rsidRPr="00797C3F">
              <w:rPr>
                <w:rFonts w:asciiTheme="majorHAnsi" w:hAnsiTheme="majorHAnsi" w:cstheme="majorHAnsi"/>
                <w:b/>
                <w:color w:val="000000"/>
                <w:sz w:val="24"/>
                <w:szCs w:val="24"/>
              </w:rPr>
              <w:t xml:space="preserve">nggota </w:t>
            </w:r>
            <w:r w:rsidRPr="00797C3F">
              <w:rPr>
                <w:rFonts w:asciiTheme="majorHAnsi" w:hAnsiTheme="majorHAnsi" w:cstheme="majorHAnsi"/>
                <w:b/>
                <w:sz w:val="24"/>
                <w:szCs w:val="24"/>
              </w:rPr>
              <w:t>kelompok</w:t>
            </w:r>
          </w:p>
        </w:tc>
        <w:tc>
          <w:tcPr>
            <w:tcW w:w="46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D54B8" w:rsidRPr="00797C3F" w:rsidRDefault="00CD54B8" w:rsidP="00CD54B8">
            <w:pPr>
              <w:rPr>
                <w:rFonts w:asciiTheme="majorHAnsi" w:hAnsiTheme="majorHAnsi" w:cstheme="majorHAnsi"/>
                <w:color w:val="000000"/>
                <w:sz w:val="24"/>
                <w:szCs w:val="24"/>
                <w:lang w:val="id-ID"/>
              </w:rPr>
            </w:pPr>
            <w:r w:rsidRPr="00797C3F">
              <w:rPr>
                <w:rFonts w:asciiTheme="majorHAnsi" w:hAnsiTheme="majorHAnsi" w:cstheme="majorHAnsi"/>
                <w:color w:val="000000"/>
                <w:sz w:val="24"/>
                <w:szCs w:val="24"/>
                <w:lang w:val="id-ID"/>
              </w:rPr>
              <w:t xml:space="preserve">1. </w:t>
            </w:r>
            <w:r w:rsidRPr="00797C3F">
              <w:rPr>
                <w:rFonts w:asciiTheme="majorHAnsi" w:hAnsiTheme="majorHAnsi" w:cstheme="majorHAnsi"/>
                <w:sz w:val="24"/>
                <w:szCs w:val="24"/>
              </w:rPr>
              <w:t>Fajar Wijayanti</w:t>
            </w:r>
          </w:p>
          <w:p w:rsidR="00CD54B8" w:rsidRPr="00797C3F" w:rsidRDefault="00CD54B8" w:rsidP="00CD54B8">
            <w:pPr>
              <w:rPr>
                <w:rFonts w:asciiTheme="majorHAnsi" w:hAnsiTheme="majorHAnsi" w:cstheme="majorHAnsi"/>
                <w:color w:val="000000"/>
                <w:sz w:val="24"/>
                <w:szCs w:val="24"/>
                <w:lang w:val="id-ID"/>
              </w:rPr>
            </w:pPr>
            <w:r w:rsidRPr="00797C3F">
              <w:rPr>
                <w:rFonts w:asciiTheme="majorHAnsi" w:hAnsiTheme="majorHAnsi" w:cstheme="majorHAnsi"/>
                <w:color w:val="000000"/>
                <w:sz w:val="24"/>
                <w:szCs w:val="24"/>
                <w:lang w:val="id-ID"/>
              </w:rPr>
              <w:t>2. Giova Wahyu Cyntya</w:t>
            </w:r>
          </w:p>
          <w:p w:rsidR="00CD54B8" w:rsidRPr="00797C3F" w:rsidRDefault="00CD54B8" w:rsidP="00CD54B8">
            <w:pPr>
              <w:rPr>
                <w:rFonts w:asciiTheme="majorHAnsi" w:hAnsiTheme="majorHAnsi" w:cstheme="majorHAnsi"/>
                <w:color w:val="000000"/>
                <w:sz w:val="24"/>
                <w:szCs w:val="24"/>
                <w:lang w:val="id-ID"/>
              </w:rPr>
            </w:pPr>
            <w:r w:rsidRPr="00797C3F">
              <w:rPr>
                <w:rFonts w:asciiTheme="majorHAnsi" w:hAnsiTheme="majorHAnsi" w:cstheme="majorHAnsi"/>
                <w:color w:val="000000"/>
                <w:sz w:val="24"/>
                <w:szCs w:val="24"/>
                <w:lang w:val="id-ID"/>
              </w:rPr>
              <w:t>3. Hanna Assilmi</w:t>
            </w:r>
          </w:p>
          <w:p w:rsidR="00CD54B8" w:rsidRPr="00797C3F" w:rsidRDefault="00CD54B8" w:rsidP="00CD54B8">
            <w:pPr>
              <w:rPr>
                <w:rFonts w:asciiTheme="majorHAnsi" w:hAnsiTheme="majorHAnsi" w:cstheme="majorHAnsi"/>
                <w:color w:val="000000"/>
                <w:sz w:val="24"/>
                <w:szCs w:val="24"/>
                <w:lang w:val="id-ID"/>
              </w:rPr>
            </w:pPr>
          </w:p>
        </w:tc>
      </w:tr>
      <w:tr w:rsidR="00CD54B8" w:rsidRPr="00797C3F" w:rsidTr="00CD54B8">
        <w:trPr>
          <w:trHeight w:val="251"/>
          <w:jc w:val="center"/>
        </w:trPr>
        <w:tc>
          <w:tcPr>
            <w:tcW w:w="41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D54B8" w:rsidRPr="00797C3F" w:rsidRDefault="00CD54B8" w:rsidP="00CD54B8">
            <w:pPr>
              <w:rPr>
                <w:rFonts w:asciiTheme="majorHAnsi" w:hAnsiTheme="majorHAnsi" w:cstheme="majorHAnsi"/>
                <w:b/>
                <w:sz w:val="24"/>
                <w:szCs w:val="24"/>
              </w:rPr>
            </w:pPr>
            <w:r w:rsidRPr="00797C3F">
              <w:rPr>
                <w:rFonts w:asciiTheme="majorHAnsi" w:hAnsiTheme="majorHAnsi" w:cstheme="majorHAnsi"/>
                <w:b/>
                <w:sz w:val="24"/>
                <w:szCs w:val="24"/>
              </w:rPr>
              <w:t>Nomor telepon aktif anggota kelompok</w:t>
            </w:r>
          </w:p>
        </w:tc>
        <w:tc>
          <w:tcPr>
            <w:tcW w:w="46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D54B8" w:rsidRPr="00797C3F" w:rsidRDefault="00CD54B8" w:rsidP="00CD54B8">
            <w:pPr>
              <w:rPr>
                <w:rFonts w:asciiTheme="majorHAnsi" w:hAnsiTheme="majorHAnsi" w:cstheme="majorHAnsi"/>
                <w:sz w:val="24"/>
                <w:szCs w:val="24"/>
                <w:lang w:val="id-ID"/>
              </w:rPr>
            </w:pPr>
          </w:p>
          <w:p w:rsidR="00CD54B8" w:rsidRPr="00797C3F" w:rsidRDefault="00CD54B8" w:rsidP="00CD54B8">
            <w:pPr>
              <w:rPr>
                <w:rFonts w:asciiTheme="majorHAnsi" w:hAnsiTheme="majorHAnsi" w:cstheme="majorHAnsi"/>
                <w:sz w:val="24"/>
                <w:szCs w:val="24"/>
                <w:lang w:val="id-ID"/>
              </w:rPr>
            </w:pPr>
          </w:p>
        </w:tc>
      </w:tr>
      <w:tr w:rsidR="00CD54B8" w:rsidRPr="00797C3F" w:rsidTr="00CD54B8">
        <w:trPr>
          <w:trHeight w:val="260"/>
          <w:jc w:val="center"/>
        </w:trPr>
        <w:tc>
          <w:tcPr>
            <w:tcW w:w="41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D54B8" w:rsidRPr="00797C3F" w:rsidRDefault="00CD54B8" w:rsidP="00CD54B8">
            <w:pPr>
              <w:rPr>
                <w:rFonts w:asciiTheme="majorHAnsi" w:hAnsiTheme="majorHAnsi" w:cstheme="majorHAnsi"/>
                <w:b/>
                <w:sz w:val="24"/>
                <w:szCs w:val="24"/>
              </w:rPr>
            </w:pPr>
            <w:r w:rsidRPr="00797C3F">
              <w:rPr>
                <w:rFonts w:asciiTheme="majorHAnsi" w:hAnsiTheme="majorHAnsi" w:cstheme="majorHAnsi"/>
                <w:b/>
                <w:color w:val="000000"/>
                <w:sz w:val="24"/>
                <w:szCs w:val="24"/>
              </w:rPr>
              <w:t xml:space="preserve">Tanggal dan </w:t>
            </w:r>
            <w:r w:rsidRPr="00797C3F">
              <w:rPr>
                <w:rFonts w:asciiTheme="majorHAnsi" w:hAnsiTheme="majorHAnsi" w:cstheme="majorHAnsi"/>
                <w:b/>
                <w:sz w:val="24"/>
                <w:szCs w:val="24"/>
              </w:rPr>
              <w:t>w</w:t>
            </w:r>
            <w:r w:rsidRPr="00797C3F">
              <w:rPr>
                <w:rFonts w:asciiTheme="majorHAnsi" w:hAnsiTheme="majorHAnsi" w:cstheme="majorHAnsi"/>
                <w:b/>
                <w:color w:val="000000"/>
                <w:sz w:val="24"/>
                <w:szCs w:val="24"/>
              </w:rPr>
              <w:t xml:space="preserve">aktu </w:t>
            </w:r>
            <w:r w:rsidRPr="00797C3F">
              <w:rPr>
                <w:rFonts w:asciiTheme="majorHAnsi" w:hAnsiTheme="majorHAnsi" w:cstheme="majorHAnsi"/>
                <w:b/>
                <w:sz w:val="24"/>
                <w:szCs w:val="24"/>
              </w:rPr>
              <w:t>p</w:t>
            </w:r>
            <w:r w:rsidRPr="00797C3F">
              <w:rPr>
                <w:rFonts w:asciiTheme="majorHAnsi" w:hAnsiTheme="majorHAnsi" w:cstheme="majorHAnsi"/>
                <w:b/>
                <w:color w:val="000000"/>
                <w:sz w:val="24"/>
                <w:szCs w:val="24"/>
              </w:rPr>
              <w:t xml:space="preserve">elaksanaan </w:t>
            </w:r>
          </w:p>
        </w:tc>
        <w:tc>
          <w:tcPr>
            <w:tcW w:w="46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D54B8" w:rsidRPr="00797C3F" w:rsidRDefault="00CD54B8" w:rsidP="00CD54B8">
            <w:pPr>
              <w:rPr>
                <w:rFonts w:asciiTheme="majorHAnsi" w:hAnsiTheme="majorHAnsi" w:cstheme="majorHAnsi"/>
                <w:sz w:val="24"/>
                <w:szCs w:val="24"/>
                <w:lang w:val="id-ID"/>
              </w:rPr>
            </w:pPr>
            <w:r w:rsidRPr="00797C3F">
              <w:rPr>
                <w:rFonts w:asciiTheme="majorHAnsi" w:hAnsiTheme="majorHAnsi" w:cstheme="majorHAnsi"/>
                <w:sz w:val="24"/>
                <w:szCs w:val="24"/>
                <w:lang w:val="id-ID"/>
              </w:rPr>
              <w:t>1 – 6 Agustus 2022</w:t>
            </w:r>
          </w:p>
        </w:tc>
      </w:tr>
      <w:tr w:rsidR="00CD54B8" w:rsidRPr="00797C3F" w:rsidTr="00CD54B8">
        <w:trPr>
          <w:trHeight w:val="260"/>
          <w:jc w:val="center"/>
        </w:trPr>
        <w:tc>
          <w:tcPr>
            <w:tcW w:w="41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D54B8" w:rsidRPr="00797C3F" w:rsidRDefault="00CD54B8" w:rsidP="00CD54B8">
            <w:pPr>
              <w:rPr>
                <w:rFonts w:asciiTheme="majorHAnsi" w:hAnsiTheme="majorHAnsi" w:cstheme="majorHAnsi"/>
                <w:b/>
                <w:sz w:val="24"/>
                <w:szCs w:val="24"/>
              </w:rPr>
            </w:pPr>
            <w:r w:rsidRPr="00797C3F">
              <w:rPr>
                <w:rFonts w:asciiTheme="majorHAnsi" w:hAnsiTheme="majorHAnsi" w:cstheme="majorHAnsi"/>
                <w:b/>
                <w:color w:val="000000"/>
                <w:sz w:val="24"/>
                <w:szCs w:val="24"/>
              </w:rPr>
              <w:t xml:space="preserve">Nama </w:t>
            </w:r>
            <w:r w:rsidRPr="00797C3F">
              <w:rPr>
                <w:rFonts w:asciiTheme="majorHAnsi" w:hAnsiTheme="majorHAnsi" w:cstheme="majorHAnsi"/>
                <w:b/>
                <w:sz w:val="24"/>
                <w:szCs w:val="24"/>
              </w:rPr>
              <w:t>s</w:t>
            </w:r>
            <w:r w:rsidRPr="00797C3F">
              <w:rPr>
                <w:rFonts w:asciiTheme="majorHAnsi" w:hAnsiTheme="majorHAnsi" w:cstheme="majorHAnsi"/>
                <w:b/>
                <w:color w:val="000000"/>
                <w:sz w:val="24"/>
                <w:szCs w:val="24"/>
              </w:rPr>
              <w:t>ekolah</w:t>
            </w:r>
          </w:p>
        </w:tc>
        <w:tc>
          <w:tcPr>
            <w:tcW w:w="46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D54B8" w:rsidRPr="00797C3F" w:rsidRDefault="00CD54B8" w:rsidP="00CD54B8">
            <w:pPr>
              <w:rPr>
                <w:rFonts w:asciiTheme="majorHAnsi" w:hAnsiTheme="majorHAnsi" w:cstheme="majorHAnsi"/>
                <w:sz w:val="24"/>
                <w:szCs w:val="24"/>
                <w:lang w:val="id-ID"/>
              </w:rPr>
            </w:pPr>
          </w:p>
        </w:tc>
      </w:tr>
      <w:tr w:rsidR="00CD54B8" w:rsidRPr="00797C3F" w:rsidTr="00CD54B8">
        <w:trPr>
          <w:trHeight w:val="251"/>
          <w:jc w:val="center"/>
        </w:trPr>
        <w:tc>
          <w:tcPr>
            <w:tcW w:w="41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D54B8" w:rsidRPr="00797C3F" w:rsidRDefault="00CD54B8" w:rsidP="00CD54B8">
            <w:pPr>
              <w:rPr>
                <w:rFonts w:asciiTheme="majorHAnsi" w:hAnsiTheme="majorHAnsi" w:cstheme="majorHAnsi"/>
                <w:b/>
                <w:color w:val="000000"/>
                <w:sz w:val="24"/>
                <w:szCs w:val="24"/>
              </w:rPr>
            </w:pPr>
            <w:r w:rsidRPr="00797C3F">
              <w:rPr>
                <w:rFonts w:asciiTheme="majorHAnsi" w:hAnsiTheme="majorHAnsi" w:cstheme="majorHAnsi"/>
                <w:b/>
                <w:sz w:val="24"/>
                <w:szCs w:val="24"/>
              </w:rPr>
              <w:t>NPSN sekolah</w:t>
            </w:r>
          </w:p>
        </w:tc>
        <w:tc>
          <w:tcPr>
            <w:tcW w:w="46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D54B8" w:rsidRPr="00797C3F" w:rsidRDefault="00CD54B8" w:rsidP="00CD54B8">
            <w:pPr>
              <w:rPr>
                <w:rFonts w:asciiTheme="majorHAnsi" w:hAnsiTheme="majorHAnsi" w:cstheme="majorHAnsi"/>
                <w:sz w:val="24"/>
                <w:szCs w:val="24"/>
                <w:lang w:val="id-ID"/>
              </w:rPr>
            </w:pPr>
          </w:p>
        </w:tc>
      </w:tr>
      <w:tr w:rsidR="00CD54B8" w:rsidRPr="00797C3F" w:rsidTr="00CD54B8">
        <w:trPr>
          <w:trHeight w:val="260"/>
          <w:jc w:val="center"/>
        </w:trPr>
        <w:tc>
          <w:tcPr>
            <w:tcW w:w="41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D54B8" w:rsidRPr="00797C3F" w:rsidRDefault="00CD54B8" w:rsidP="00CD54B8">
            <w:pPr>
              <w:rPr>
                <w:rFonts w:asciiTheme="majorHAnsi" w:hAnsiTheme="majorHAnsi" w:cstheme="majorHAnsi"/>
                <w:b/>
                <w:sz w:val="24"/>
                <w:szCs w:val="24"/>
              </w:rPr>
            </w:pPr>
            <w:r w:rsidRPr="00797C3F">
              <w:rPr>
                <w:rFonts w:asciiTheme="majorHAnsi" w:hAnsiTheme="majorHAnsi" w:cstheme="majorHAnsi"/>
                <w:b/>
                <w:color w:val="000000"/>
                <w:sz w:val="24"/>
                <w:szCs w:val="24"/>
              </w:rPr>
              <w:t xml:space="preserve">Nama </w:t>
            </w:r>
            <w:r w:rsidRPr="00797C3F">
              <w:rPr>
                <w:rFonts w:asciiTheme="majorHAnsi" w:hAnsiTheme="majorHAnsi" w:cstheme="majorHAnsi"/>
                <w:b/>
                <w:sz w:val="24"/>
                <w:szCs w:val="24"/>
              </w:rPr>
              <w:t>K</w:t>
            </w:r>
            <w:r w:rsidRPr="00797C3F">
              <w:rPr>
                <w:rFonts w:asciiTheme="majorHAnsi" w:hAnsiTheme="majorHAnsi" w:cstheme="majorHAnsi"/>
                <w:b/>
                <w:color w:val="000000"/>
                <w:sz w:val="24"/>
                <w:szCs w:val="24"/>
              </w:rPr>
              <w:t>epala Sekolah</w:t>
            </w:r>
          </w:p>
        </w:tc>
        <w:tc>
          <w:tcPr>
            <w:tcW w:w="46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D54B8" w:rsidRPr="00797C3F" w:rsidRDefault="00CD54B8" w:rsidP="00CD54B8">
            <w:pPr>
              <w:rPr>
                <w:rFonts w:asciiTheme="majorHAnsi" w:hAnsiTheme="majorHAnsi" w:cstheme="majorHAnsi"/>
                <w:sz w:val="24"/>
                <w:szCs w:val="24"/>
              </w:rPr>
            </w:pPr>
          </w:p>
        </w:tc>
      </w:tr>
      <w:tr w:rsidR="00CD54B8" w:rsidRPr="00797C3F" w:rsidTr="00CD54B8">
        <w:trPr>
          <w:trHeight w:val="260"/>
          <w:jc w:val="center"/>
        </w:trPr>
        <w:tc>
          <w:tcPr>
            <w:tcW w:w="41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D54B8" w:rsidRPr="00797C3F" w:rsidRDefault="00CD54B8" w:rsidP="00CD54B8">
            <w:pPr>
              <w:rPr>
                <w:rFonts w:asciiTheme="majorHAnsi" w:hAnsiTheme="majorHAnsi" w:cstheme="majorHAnsi"/>
                <w:b/>
                <w:color w:val="000000"/>
                <w:sz w:val="24"/>
                <w:szCs w:val="24"/>
              </w:rPr>
            </w:pPr>
            <w:r w:rsidRPr="00797C3F">
              <w:rPr>
                <w:rFonts w:asciiTheme="majorHAnsi" w:hAnsiTheme="majorHAnsi" w:cstheme="majorHAnsi"/>
                <w:b/>
                <w:sz w:val="24"/>
                <w:szCs w:val="24"/>
              </w:rPr>
              <w:t>Nomor Whatsapp aktif Kepala Sekolah</w:t>
            </w:r>
          </w:p>
        </w:tc>
        <w:tc>
          <w:tcPr>
            <w:tcW w:w="46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D54B8" w:rsidRPr="00797C3F" w:rsidRDefault="00CD54B8" w:rsidP="00CD54B8">
            <w:pPr>
              <w:rPr>
                <w:rFonts w:asciiTheme="majorHAnsi" w:hAnsiTheme="majorHAnsi" w:cstheme="majorHAnsi"/>
                <w:sz w:val="24"/>
                <w:szCs w:val="24"/>
                <w:lang w:val="id-ID"/>
              </w:rPr>
            </w:pPr>
          </w:p>
        </w:tc>
      </w:tr>
      <w:tr w:rsidR="00CD54B8" w:rsidRPr="00797C3F" w:rsidTr="00CD54B8">
        <w:trPr>
          <w:trHeight w:val="260"/>
          <w:jc w:val="center"/>
        </w:trPr>
        <w:tc>
          <w:tcPr>
            <w:tcW w:w="41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D54B8" w:rsidRPr="00797C3F" w:rsidRDefault="00CD54B8" w:rsidP="00CD54B8">
            <w:pPr>
              <w:rPr>
                <w:rFonts w:asciiTheme="majorHAnsi" w:hAnsiTheme="majorHAnsi" w:cstheme="majorHAnsi"/>
                <w:b/>
                <w:sz w:val="24"/>
                <w:szCs w:val="24"/>
              </w:rPr>
            </w:pPr>
            <w:r w:rsidRPr="00797C3F">
              <w:rPr>
                <w:rFonts w:asciiTheme="majorHAnsi" w:hAnsiTheme="majorHAnsi" w:cstheme="majorHAnsi"/>
                <w:b/>
                <w:color w:val="000000"/>
                <w:sz w:val="24"/>
                <w:szCs w:val="24"/>
              </w:rPr>
              <w:t>Nama Guru Pamong</w:t>
            </w:r>
          </w:p>
        </w:tc>
        <w:tc>
          <w:tcPr>
            <w:tcW w:w="46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D54B8" w:rsidRPr="00797C3F" w:rsidRDefault="00CD54B8" w:rsidP="00CD54B8">
            <w:pPr>
              <w:rPr>
                <w:rFonts w:asciiTheme="majorHAnsi" w:hAnsiTheme="majorHAnsi" w:cstheme="majorHAnsi"/>
                <w:sz w:val="24"/>
                <w:szCs w:val="24"/>
                <w:lang w:val="id-ID"/>
              </w:rPr>
            </w:pPr>
            <w:r w:rsidRPr="00797C3F">
              <w:rPr>
                <w:rFonts w:asciiTheme="majorHAnsi" w:hAnsiTheme="majorHAnsi" w:cstheme="majorHAnsi"/>
                <w:sz w:val="24"/>
                <w:szCs w:val="24"/>
                <w:lang w:val="id-ID"/>
              </w:rPr>
              <w:t>Mamik Puji Lestari, S. Pd</w:t>
            </w:r>
          </w:p>
        </w:tc>
      </w:tr>
      <w:tr w:rsidR="00CD54B8" w:rsidRPr="00797C3F" w:rsidTr="00CD54B8">
        <w:trPr>
          <w:trHeight w:val="260"/>
          <w:jc w:val="center"/>
        </w:trPr>
        <w:tc>
          <w:tcPr>
            <w:tcW w:w="41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D54B8" w:rsidRPr="00797C3F" w:rsidRDefault="00CD54B8" w:rsidP="00CD54B8">
            <w:pPr>
              <w:rPr>
                <w:rFonts w:asciiTheme="majorHAnsi" w:hAnsiTheme="majorHAnsi" w:cstheme="majorHAnsi"/>
                <w:b/>
                <w:color w:val="000000"/>
                <w:sz w:val="24"/>
                <w:szCs w:val="24"/>
              </w:rPr>
            </w:pPr>
            <w:r w:rsidRPr="00797C3F">
              <w:rPr>
                <w:rFonts w:asciiTheme="majorHAnsi" w:hAnsiTheme="majorHAnsi" w:cstheme="majorHAnsi"/>
                <w:b/>
                <w:sz w:val="24"/>
                <w:szCs w:val="24"/>
              </w:rPr>
              <w:t>Nomor Whatsapp aktif Guru Pamong</w:t>
            </w:r>
          </w:p>
        </w:tc>
        <w:tc>
          <w:tcPr>
            <w:tcW w:w="46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D54B8" w:rsidRPr="00797C3F" w:rsidRDefault="00CD54B8" w:rsidP="00CD54B8">
            <w:pPr>
              <w:rPr>
                <w:rFonts w:asciiTheme="majorHAnsi" w:hAnsiTheme="majorHAnsi" w:cstheme="majorHAnsi"/>
                <w:sz w:val="24"/>
                <w:szCs w:val="24"/>
                <w:lang w:val="id-ID"/>
              </w:rPr>
            </w:pPr>
          </w:p>
        </w:tc>
      </w:tr>
      <w:tr w:rsidR="00CD54B8" w:rsidRPr="00797C3F" w:rsidTr="00CD54B8">
        <w:trPr>
          <w:trHeight w:val="260"/>
          <w:jc w:val="center"/>
        </w:trPr>
        <w:tc>
          <w:tcPr>
            <w:tcW w:w="41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D54B8" w:rsidRPr="00797C3F" w:rsidRDefault="00CD54B8" w:rsidP="00CD54B8">
            <w:pPr>
              <w:rPr>
                <w:rFonts w:asciiTheme="majorHAnsi" w:hAnsiTheme="majorHAnsi" w:cstheme="majorHAnsi"/>
                <w:b/>
                <w:sz w:val="24"/>
                <w:szCs w:val="24"/>
              </w:rPr>
            </w:pPr>
            <w:r w:rsidRPr="00797C3F">
              <w:rPr>
                <w:rFonts w:asciiTheme="majorHAnsi" w:hAnsiTheme="majorHAnsi" w:cstheme="majorHAnsi"/>
                <w:b/>
                <w:color w:val="000000"/>
                <w:sz w:val="24"/>
                <w:szCs w:val="24"/>
              </w:rPr>
              <w:t>Nama Dosen Pembimbing Lapangan</w:t>
            </w:r>
          </w:p>
        </w:tc>
        <w:tc>
          <w:tcPr>
            <w:tcW w:w="46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D54B8" w:rsidRPr="00797C3F" w:rsidRDefault="00CD54B8" w:rsidP="00CD54B8">
            <w:pPr>
              <w:rPr>
                <w:rFonts w:asciiTheme="majorHAnsi" w:hAnsiTheme="majorHAnsi" w:cstheme="majorHAnsi"/>
                <w:color w:val="000000"/>
                <w:sz w:val="24"/>
                <w:szCs w:val="24"/>
                <w:lang w:val="id-ID"/>
              </w:rPr>
            </w:pPr>
          </w:p>
        </w:tc>
      </w:tr>
      <w:tr w:rsidR="00CD54B8" w:rsidRPr="00797C3F" w:rsidTr="00CD54B8">
        <w:trPr>
          <w:trHeight w:val="247"/>
          <w:jc w:val="center"/>
        </w:trPr>
        <w:tc>
          <w:tcPr>
            <w:tcW w:w="41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D54B8" w:rsidRPr="00797C3F" w:rsidRDefault="00CD54B8" w:rsidP="00CD54B8">
            <w:pPr>
              <w:rPr>
                <w:rFonts w:asciiTheme="majorHAnsi" w:hAnsiTheme="majorHAnsi" w:cstheme="majorHAnsi"/>
                <w:b/>
                <w:color w:val="000000"/>
                <w:sz w:val="24"/>
                <w:szCs w:val="24"/>
              </w:rPr>
            </w:pPr>
            <w:r w:rsidRPr="00797C3F">
              <w:rPr>
                <w:rFonts w:asciiTheme="majorHAnsi" w:hAnsiTheme="majorHAnsi" w:cstheme="majorHAnsi"/>
                <w:b/>
                <w:sz w:val="24"/>
                <w:szCs w:val="24"/>
              </w:rPr>
              <w:t>Nomor Whatsapp aktif  DPL</w:t>
            </w:r>
          </w:p>
        </w:tc>
        <w:tc>
          <w:tcPr>
            <w:tcW w:w="46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D54B8" w:rsidRPr="00797C3F" w:rsidRDefault="00CD54B8" w:rsidP="00CD54B8">
            <w:pPr>
              <w:rPr>
                <w:rFonts w:asciiTheme="majorHAnsi" w:hAnsiTheme="majorHAnsi" w:cstheme="majorHAnsi"/>
                <w:color w:val="000000"/>
                <w:sz w:val="24"/>
                <w:szCs w:val="24"/>
                <w:lang w:val="id-ID"/>
              </w:rPr>
            </w:pPr>
          </w:p>
        </w:tc>
      </w:tr>
    </w:tbl>
    <w:p w:rsidR="00CD54B8" w:rsidRPr="00797C3F" w:rsidRDefault="00CD54B8" w:rsidP="00CD54B8">
      <w:pPr>
        <w:spacing w:line="360" w:lineRule="auto"/>
        <w:rPr>
          <w:rFonts w:asciiTheme="majorHAnsi" w:hAnsiTheme="majorHAnsi" w:cstheme="majorHAnsi"/>
          <w:sz w:val="24"/>
          <w:szCs w:val="24"/>
        </w:rPr>
      </w:pPr>
    </w:p>
    <w:tbl>
      <w:tblPr>
        <w:tblW w:w="8974" w:type="dxa"/>
        <w:jc w:val="center"/>
        <w:tblLayout w:type="fixed"/>
        <w:tblCellMar>
          <w:top w:w="15" w:type="dxa"/>
          <w:left w:w="15" w:type="dxa"/>
          <w:bottom w:w="15" w:type="dxa"/>
          <w:right w:w="15" w:type="dxa"/>
        </w:tblCellMar>
        <w:tblLook w:val="04A0" w:firstRow="1" w:lastRow="0" w:firstColumn="1" w:lastColumn="0" w:noHBand="0" w:noVBand="1"/>
      </w:tblPr>
      <w:tblGrid>
        <w:gridCol w:w="8974"/>
      </w:tblGrid>
      <w:tr w:rsidR="00CD54B8" w:rsidRPr="00797C3F" w:rsidTr="00CD54B8">
        <w:trPr>
          <w:trHeight w:val="321"/>
          <w:jc w:val="center"/>
        </w:trPr>
        <w:tc>
          <w:tcPr>
            <w:tcW w:w="8974" w:type="dxa"/>
            <w:tcBorders>
              <w:top w:val="single" w:sz="4" w:space="0" w:color="000000"/>
              <w:left w:val="single" w:sz="4" w:space="0" w:color="000000"/>
              <w:bottom w:val="single" w:sz="4" w:space="0" w:color="000000"/>
              <w:right w:val="single" w:sz="4" w:space="0" w:color="000000"/>
            </w:tcBorders>
            <w:shd w:val="clear" w:color="auto" w:fill="CFE2F3"/>
            <w:tcMar>
              <w:top w:w="0" w:type="dxa"/>
              <w:left w:w="115" w:type="dxa"/>
              <w:bottom w:w="0" w:type="dxa"/>
              <w:right w:w="115" w:type="dxa"/>
            </w:tcMar>
          </w:tcPr>
          <w:p w:rsidR="00CD54B8" w:rsidRPr="00797C3F" w:rsidRDefault="00CD54B8" w:rsidP="00CD54B8">
            <w:pPr>
              <w:jc w:val="both"/>
              <w:rPr>
                <w:rFonts w:asciiTheme="majorHAnsi" w:hAnsiTheme="majorHAnsi" w:cstheme="majorHAnsi"/>
                <w:b/>
                <w:color w:val="000000"/>
                <w:sz w:val="24"/>
                <w:szCs w:val="24"/>
              </w:rPr>
            </w:pPr>
            <w:r w:rsidRPr="00797C3F">
              <w:rPr>
                <w:rFonts w:asciiTheme="majorHAnsi" w:hAnsiTheme="majorHAnsi" w:cstheme="majorHAnsi"/>
                <w:b/>
                <w:color w:val="000000"/>
                <w:sz w:val="24"/>
                <w:szCs w:val="24"/>
              </w:rPr>
              <w:t xml:space="preserve">Jelaskan metode yang dilakukan saat observasi sekolah! </w:t>
            </w:r>
          </w:p>
          <w:p w:rsidR="00CD54B8" w:rsidRPr="00797C3F" w:rsidRDefault="00CD54B8" w:rsidP="00CD54B8">
            <w:pPr>
              <w:jc w:val="both"/>
              <w:rPr>
                <w:rFonts w:asciiTheme="majorHAnsi" w:hAnsiTheme="majorHAnsi" w:cstheme="majorHAnsi"/>
                <w:b/>
                <w:sz w:val="24"/>
                <w:szCs w:val="24"/>
              </w:rPr>
            </w:pPr>
            <w:r w:rsidRPr="00797C3F">
              <w:rPr>
                <w:rFonts w:asciiTheme="majorHAnsi" w:hAnsiTheme="majorHAnsi" w:cstheme="majorHAnsi"/>
                <w:b/>
                <w:sz w:val="24"/>
                <w:szCs w:val="24"/>
              </w:rPr>
              <w:t>Metode:</w:t>
            </w:r>
          </w:p>
          <w:p w:rsidR="00CD54B8" w:rsidRPr="00797C3F" w:rsidRDefault="00CD54B8" w:rsidP="00CD54B8">
            <w:pPr>
              <w:numPr>
                <w:ilvl w:val="0"/>
                <w:numId w:val="23"/>
              </w:numPr>
              <w:jc w:val="both"/>
              <w:rPr>
                <w:rFonts w:asciiTheme="majorHAnsi" w:hAnsiTheme="majorHAnsi" w:cstheme="majorHAnsi"/>
                <w:b/>
                <w:sz w:val="24"/>
                <w:szCs w:val="24"/>
              </w:rPr>
            </w:pPr>
            <w:r w:rsidRPr="00797C3F">
              <w:rPr>
                <w:rFonts w:asciiTheme="majorHAnsi" w:hAnsiTheme="majorHAnsi" w:cstheme="majorHAnsi"/>
                <w:b/>
                <w:sz w:val="24"/>
                <w:szCs w:val="24"/>
              </w:rPr>
              <w:t>Wawancara</w:t>
            </w:r>
          </w:p>
          <w:p w:rsidR="00CD54B8" w:rsidRPr="00797C3F" w:rsidRDefault="00CD54B8" w:rsidP="00CD54B8">
            <w:pPr>
              <w:numPr>
                <w:ilvl w:val="0"/>
                <w:numId w:val="23"/>
              </w:numPr>
              <w:jc w:val="both"/>
              <w:rPr>
                <w:rFonts w:asciiTheme="majorHAnsi" w:hAnsiTheme="majorHAnsi" w:cstheme="majorHAnsi"/>
                <w:b/>
                <w:sz w:val="24"/>
                <w:szCs w:val="24"/>
              </w:rPr>
            </w:pPr>
            <w:r w:rsidRPr="00797C3F">
              <w:rPr>
                <w:rFonts w:asciiTheme="majorHAnsi" w:hAnsiTheme="majorHAnsi" w:cstheme="majorHAnsi"/>
                <w:b/>
                <w:sz w:val="24"/>
                <w:szCs w:val="24"/>
              </w:rPr>
              <w:t>Pengamatan Langsung</w:t>
            </w:r>
          </w:p>
          <w:p w:rsidR="00CD54B8" w:rsidRPr="00797C3F" w:rsidRDefault="00CD54B8" w:rsidP="00CD54B8">
            <w:pPr>
              <w:numPr>
                <w:ilvl w:val="0"/>
                <w:numId w:val="23"/>
              </w:numPr>
              <w:jc w:val="both"/>
              <w:rPr>
                <w:rFonts w:asciiTheme="majorHAnsi" w:hAnsiTheme="majorHAnsi" w:cstheme="majorHAnsi"/>
                <w:b/>
                <w:sz w:val="24"/>
                <w:szCs w:val="24"/>
              </w:rPr>
            </w:pPr>
            <w:r w:rsidRPr="00797C3F">
              <w:rPr>
                <w:rFonts w:asciiTheme="majorHAnsi" w:hAnsiTheme="majorHAnsi" w:cstheme="majorHAnsi"/>
                <w:b/>
                <w:sz w:val="24"/>
                <w:szCs w:val="24"/>
              </w:rPr>
              <w:t>Lainnya (sebutkan)</w:t>
            </w:r>
          </w:p>
        </w:tc>
      </w:tr>
      <w:tr w:rsidR="00CD54B8" w:rsidRPr="00797C3F" w:rsidTr="00CD54B8">
        <w:trPr>
          <w:trHeight w:val="693"/>
          <w:jc w:val="center"/>
        </w:trPr>
        <w:tc>
          <w:tcPr>
            <w:tcW w:w="89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D54B8" w:rsidRPr="00797C3F" w:rsidRDefault="00CD54B8" w:rsidP="00CD54B8">
            <w:pPr>
              <w:jc w:val="both"/>
              <w:rPr>
                <w:rFonts w:asciiTheme="majorHAnsi" w:hAnsiTheme="majorHAnsi" w:cstheme="majorHAnsi"/>
                <w:b/>
                <w:sz w:val="24"/>
                <w:szCs w:val="24"/>
              </w:rPr>
            </w:pPr>
            <w:r w:rsidRPr="00797C3F">
              <w:rPr>
                <w:rFonts w:asciiTheme="majorHAnsi" w:hAnsiTheme="majorHAnsi" w:cstheme="majorHAnsi"/>
                <w:b/>
                <w:sz w:val="24"/>
                <w:szCs w:val="24"/>
              </w:rPr>
              <w:t>Penjelasan pemilihan metode:</w:t>
            </w:r>
          </w:p>
        </w:tc>
      </w:tr>
      <w:tr w:rsidR="00CD54B8" w:rsidRPr="00797C3F" w:rsidTr="00CD54B8">
        <w:trPr>
          <w:trHeight w:val="143"/>
          <w:jc w:val="center"/>
        </w:trPr>
        <w:tc>
          <w:tcPr>
            <w:tcW w:w="8974" w:type="dxa"/>
            <w:tcBorders>
              <w:top w:val="single" w:sz="4" w:space="0" w:color="000000"/>
              <w:left w:val="single" w:sz="4" w:space="0" w:color="000000"/>
              <w:bottom w:val="single" w:sz="4" w:space="0" w:color="000000"/>
              <w:right w:val="single" w:sz="4" w:space="0" w:color="000000"/>
            </w:tcBorders>
            <w:shd w:val="clear" w:color="auto" w:fill="CFE2F3"/>
            <w:tcMar>
              <w:top w:w="0" w:type="dxa"/>
              <w:left w:w="115" w:type="dxa"/>
              <w:bottom w:w="0" w:type="dxa"/>
              <w:right w:w="115" w:type="dxa"/>
            </w:tcMar>
          </w:tcPr>
          <w:p w:rsidR="00CD54B8" w:rsidRPr="00797C3F" w:rsidRDefault="00CD54B8" w:rsidP="00CD54B8">
            <w:pPr>
              <w:jc w:val="both"/>
              <w:rPr>
                <w:rFonts w:asciiTheme="majorHAnsi" w:hAnsiTheme="majorHAnsi" w:cstheme="majorHAnsi"/>
                <w:sz w:val="24"/>
                <w:szCs w:val="24"/>
              </w:rPr>
            </w:pPr>
            <w:r w:rsidRPr="00797C3F">
              <w:rPr>
                <w:rFonts w:asciiTheme="majorHAnsi" w:hAnsiTheme="majorHAnsi" w:cstheme="majorHAnsi"/>
                <w:b/>
                <w:color w:val="000000"/>
                <w:sz w:val="24"/>
                <w:szCs w:val="24"/>
              </w:rPr>
              <w:t>Sebutkan sumber data apa saja yang digunakan saat melakukan observasi sekolah!</w:t>
            </w:r>
          </w:p>
        </w:tc>
      </w:tr>
      <w:tr w:rsidR="00CD54B8" w:rsidRPr="00797C3F" w:rsidTr="00CD54B8">
        <w:trPr>
          <w:trHeight w:val="415"/>
          <w:jc w:val="center"/>
        </w:trPr>
        <w:tc>
          <w:tcPr>
            <w:tcW w:w="89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D54B8" w:rsidRPr="00797C3F" w:rsidRDefault="00CD54B8" w:rsidP="00CD54B8">
            <w:pPr>
              <w:jc w:val="both"/>
              <w:rPr>
                <w:rFonts w:asciiTheme="majorHAnsi" w:hAnsiTheme="majorHAnsi" w:cstheme="majorHAnsi"/>
                <w:sz w:val="24"/>
                <w:szCs w:val="24"/>
              </w:rPr>
            </w:pPr>
          </w:p>
        </w:tc>
      </w:tr>
      <w:tr w:rsidR="00CD54B8" w:rsidRPr="00797C3F" w:rsidTr="00CD54B8">
        <w:trPr>
          <w:trHeight w:val="143"/>
          <w:jc w:val="center"/>
        </w:trPr>
        <w:tc>
          <w:tcPr>
            <w:tcW w:w="8974" w:type="dxa"/>
            <w:tcBorders>
              <w:top w:val="single" w:sz="4" w:space="0" w:color="000000"/>
              <w:left w:val="single" w:sz="4" w:space="0" w:color="000000"/>
              <w:bottom w:val="single" w:sz="4" w:space="0" w:color="000000"/>
              <w:right w:val="single" w:sz="4" w:space="0" w:color="000000"/>
            </w:tcBorders>
            <w:shd w:val="clear" w:color="auto" w:fill="CFE2F3"/>
            <w:tcMar>
              <w:top w:w="0" w:type="dxa"/>
              <w:left w:w="115" w:type="dxa"/>
              <w:bottom w:w="0" w:type="dxa"/>
              <w:right w:w="115" w:type="dxa"/>
            </w:tcMar>
          </w:tcPr>
          <w:p w:rsidR="00CD54B8" w:rsidRPr="00797C3F" w:rsidRDefault="00CD54B8" w:rsidP="00CD54B8">
            <w:pPr>
              <w:jc w:val="both"/>
              <w:rPr>
                <w:rFonts w:asciiTheme="majorHAnsi" w:hAnsiTheme="majorHAnsi" w:cstheme="majorHAnsi"/>
                <w:sz w:val="24"/>
                <w:szCs w:val="24"/>
              </w:rPr>
            </w:pPr>
            <w:r w:rsidRPr="00797C3F">
              <w:rPr>
                <w:rFonts w:asciiTheme="majorHAnsi" w:hAnsiTheme="majorHAnsi" w:cstheme="majorHAnsi"/>
                <w:b/>
                <w:sz w:val="24"/>
                <w:szCs w:val="24"/>
              </w:rPr>
              <w:t>Bagaimana k</w:t>
            </w:r>
            <w:r w:rsidRPr="00797C3F">
              <w:rPr>
                <w:rFonts w:asciiTheme="majorHAnsi" w:hAnsiTheme="majorHAnsi" w:cstheme="majorHAnsi"/>
                <w:b/>
                <w:color w:val="000000"/>
                <w:sz w:val="24"/>
                <w:szCs w:val="24"/>
              </w:rPr>
              <w:t xml:space="preserve">eadaan lingkungan kelas? </w:t>
            </w:r>
          </w:p>
        </w:tc>
      </w:tr>
      <w:tr w:rsidR="00CD54B8" w:rsidRPr="00797C3F" w:rsidTr="00CD54B8">
        <w:trPr>
          <w:trHeight w:val="143"/>
          <w:jc w:val="center"/>
        </w:trPr>
        <w:tc>
          <w:tcPr>
            <w:tcW w:w="89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D54B8" w:rsidRPr="00797C3F" w:rsidRDefault="00CD54B8" w:rsidP="00CD54B8">
            <w:pPr>
              <w:jc w:val="both"/>
              <w:rPr>
                <w:rFonts w:asciiTheme="majorHAnsi" w:hAnsiTheme="majorHAnsi" w:cstheme="majorHAnsi"/>
                <w:sz w:val="24"/>
                <w:szCs w:val="24"/>
              </w:rPr>
            </w:pPr>
          </w:p>
        </w:tc>
      </w:tr>
      <w:tr w:rsidR="00CD54B8" w:rsidRPr="00797C3F" w:rsidTr="00CD54B8">
        <w:trPr>
          <w:trHeight w:val="214"/>
          <w:jc w:val="center"/>
        </w:trPr>
        <w:tc>
          <w:tcPr>
            <w:tcW w:w="8974" w:type="dxa"/>
            <w:tcBorders>
              <w:top w:val="single" w:sz="4" w:space="0" w:color="000000"/>
              <w:left w:val="single" w:sz="4" w:space="0" w:color="000000"/>
              <w:bottom w:val="single" w:sz="4" w:space="0" w:color="000000"/>
              <w:right w:val="single" w:sz="4" w:space="0" w:color="000000"/>
            </w:tcBorders>
            <w:shd w:val="clear" w:color="auto" w:fill="CFE2F3"/>
            <w:tcMar>
              <w:top w:w="0" w:type="dxa"/>
              <w:left w:w="115" w:type="dxa"/>
              <w:bottom w:w="0" w:type="dxa"/>
              <w:right w:w="115" w:type="dxa"/>
            </w:tcMar>
          </w:tcPr>
          <w:p w:rsidR="00CD54B8" w:rsidRPr="00797C3F" w:rsidRDefault="00CD54B8" w:rsidP="00CD54B8">
            <w:pPr>
              <w:jc w:val="both"/>
              <w:rPr>
                <w:rFonts w:asciiTheme="majorHAnsi" w:hAnsiTheme="majorHAnsi" w:cstheme="majorHAnsi"/>
                <w:b/>
                <w:color w:val="000000"/>
                <w:sz w:val="24"/>
                <w:szCs w:val="24"/>
              </w:rPr>
            </w:pPr>
            <w:r w:rsidRPr="00797C3F">
              <w:rPr>
                <w:rFonts w:asciiTheme="majorHAnsi" w:hAnsiTheme="majorHAnsi" w:cstheme="majorHAnsi"/>
                <w:b/>
                <w:sz w:val="24"/>
                <w:szCs w:val="24"/>
              </w:rPr>
              <w:t>Bagaimana k</w:t>
            </w:r>
            <w:r w:rsidRPr="00797C3F">
              <w:rPr>
                <w:rFonts w:asciiTheme="majorHAnsi" w:hAnsiTheme="majorHAnsi" w:cstheme="majorHAnsi"/>
                <w:b/>
                <w:color w:val="000000"/>
                <w:sz w:val="24"/>
                <w:szCs w:val="24"/>
              </w:rPr>
              <w:t>eadaan lingkungan sekolah?</w:t>
            </w:r>
          </w:p>
        </w:tc>
      </w:tr>
      <w:tr w:rsidR="00CD54B8" w:rsidRPr="00797C3F" w:rsidTr="00CD54B8">
        <w:trPr>
          <w:trHeight w:val="476"/>
          <w:jc w:val="center"/>
        </w:trPr>
        <w:tc>
          <w:tcPr>
            <w:tcW w:w="89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D54B8" w:rsidRPr="00797C3F" w:rsidRDefault="00CD54B8" w:rsidP="00CD54B8">
            <w:pPr>
              <w:jc w:val="both"/>
              <w:rPr>
                <w:rFonts w:asciiTheme="majorHAnsi" w:hAnsiTheme="majorHAnsi" w:cstheme="majorHAnsi"/>
                <w:color w:val="000000"/>
                <w:sz w:val="24"/>
                <w:szCs w:val="24"/>
              </w:rPr>
            </w:pPr>
          </w:p>
        </w:tc>
      </w:tr>
      <w:tr w:rsidR="00CD54B8" w:rsidRPr="00797C3F" w:rsidTr="00CD54B8">
        <w:trPr>
          <w:trHeight w:val="482"/>
          <w:jc w:val="center"/>
        </w:trPr>
        <w:tc>
          <w:tcPr>
            <w:tcW w:w="8974" w:type="dxa"/>
            <w:tcBorders>
              <w:top w:val="single" w:sz="4" w:space="0" w:color="000000"/>
              <w:left w:val="single" w:sz="4" w:space="0" w:color="000000"/>
              <w:bottom w:val="single" w:sz="4" w:space="0" w:color="000000"/>
              <w:right w:val="single" w:sz="4" w:space="0" w:color="000000"/>
            </w:tcBorders>
            <w:shd w:val="clear" w:color="auto" w:fill="CFE2F3"/>
            <w:tcMar>
              <w:top w:w="0" w:type="dxa"/>
              <w:left w:w="115" w:type="dxa"/>
              <w:bottom w:w="0" w:type="dxa"/>
              <w:right w:w="115" w:type="dxa"/>
            </w:tcMar>
          </w:tcPr>
          <w:p w:rsidR="00CD54B8" w:rsidRPr="00797C3F" w:rsidRDefault="00CD54B8" w:rsidP="00CD54B8">
            <w:pPr>
              <w:rPr>
                <w:rFonts w:asciiTheme="majorHAnsi" w:hAnsiTheme="majorHAnsi" w:cstheme="majorHAnsi"/>
                <w:b/>
                <w:color w:val="000000"/>
                <w:sz w:val="24"/>
                <w:szCs w:val="24"/>
              </w:rPr>
            </w:pPr>
            <w:r w:rsidRPr="00797C3F">
              <w:rPr>
                <w:rFonts w:asciiTheme="majorHAnsi" w:hAnsiTheme="majorHAnsi" w:cstheme="majorHAnsi"/>
                <w:b/>
                <w:color w:val="000000"/>
                <w:sz w:val="24"/>
                <w:szCs w:val="24"/>
              </w:rPr>
              <w:t>Hasil observasi proses pembelajaran:</w:t>
            </w:r>
          </w:p>
          <w:p w:rsidR="00CD54B8" w:rsidRPr="00797C3F" w:rsidRDefault="00CD54B8" w:rsidP="00CD54B8">
            <w:pPr>
              <w:numPr>
                <w:ilvl w:val="0"/>
                <w:numId w:val="24"/>
              </w:numPr>
              <w:rPr>
                <w:rFonts w:asciiTheme="majorHAnsi" w:hAnsiTheme="majorHAnsi" w:cstheme="majorHAnsi"/>
                <w:b/>
                <w:color w:val="000000"/>
                <w:sz w:val="24"/>
                <w:szCs w:val="24"/>
              </w:rPr>
            </w:pPr>
            <w:r w:rsidRPr="00797C3F">
              <w:rPr>
                <w:rFonts w:asciiTheme="majorHAnsi" w:hAnsiTheme="majorHAnsi" w:cstheme="majorHAnsi"/>
                <w:b/>
                <w:color w:val="000000"/>
                <w:sz w:val="24"/>
                <w:szCs w:val="24"/>
              </w:rPr>
              <w:t>Kurikulum yang digunakan</w:t>
            </w:r>
          </w:p>
          <w:p w:rsidR="00CD54B8" w:rsidRPr="00797C3F" w:rsidRDefault="00CD54B8" w:rsidP="00CD54B8">
            <w:pPr>
              <w:numPr>
                <w:ilvl w:val="0"/>
                <w:numId w:val="24"/>
              </w:numPr>
              <w:rPr>
                <w:rFonts w:asciiTheme="majorHAnsi" w:hAnsiTheme="majorHAnsi" w:cstheme="majorHAnsi"/>
                <w:b/>
                <w:color w:val="000000"/>
                <w:sz w:val="24"/>
                <w:szCs w:val="24"/>
              </w:rPr>
            </w:pPr>
            <w:r w:rsidRPr="00797C3F">
              <w:rPr>
                <w:rFonts w:asciiTheme="majorHAnsi" w:hAnsiTheme="majorHAnsi" w:cstheme="majorHAnsi"/>
                <w:b/>
                <w:color w:val="000000"/>
                <w:sz w:val="24"/>
                <w:szCs w:val="24"/>
              </w:rPr>
              <w:t>Metode dan strategi pembelajaran yang digunakan</w:t>
            </w:r>
          </w:p>
          <w:p w:rsidR="00CD54B8" w:rsidRPr="00797C3F" w:rsidRDefault="00CD54B8" w:rsidP="00CD54B8">
            <w:pPr>
              <w:numPr>
                <w:ilvl w:val="0"/>
                <w:numId w:val="24"/>
              </w:numPr>
              <w:rPr>
                <w:rFonts w:asciiTheme="majorHAnsi" w:hAnsiTheme="majorHAnsi" w:cstheme="majorHAnsi"/>
                <w:b/>
                <w:color w:val="000000"/>
                <w:sz w:val="24"/>
                <w:szCs w:val="24"/>
              </w:rPr>
            </w:pPr>
            <w:r w:rsidRPr="00797C3F">
              <w:rPr>
                <w:rFonts w:asciiTheme="majorHAnsi" w:hAnsiTheme="majorHAnsi" w:cstheme="majorHAnsi"/>
                <w:b/>
                <w:color w:val="000000"/>
                <w:sz w:val="24"/>
                <w:szCs w:val="24"/>
              </w:rPr>
              <w:t>Media dan sumber pembelajaran yang digunakan</w:t>
            </w:r>
          </w:p>
          <w:p w:rsidR="00CD54B8" w:rsidRPr="00797C3F" w:rsidRDefault="00CD54B8" w:rsidP="00CD54B8">
            <w:pPr>
              <w:numPr>
                <w:ilvl w:val="0"/>
                <w:numId w:val="24"/>
              </w:numPr>
              <w:rPr>
                <w:rFonts w:asciiTheme="majorHAnsi" w:hAnsiTheme="majorHAnsi" w:cstheme="majorHAnsi"/>
                <w:b/>
                <w:color w:val="000000"/>
                <w:sz w:val="24"/>
                <w:szCs w:val="24"/>
              </w:rPr>
            </w:pPr>
            <w:r w:rsidRPr="00797C3F">
              <w:rPr>
                <w:rFonts w:asciiTheme="majorHAnsi" w:hAnsiTheme="majorHAnsi" w:cstheme="majorHAnsi"/>
                <w:b/>
                <w:color w:val="000000"/>
                <w:sz w:val="24"/>
                <w:szCs w:val="24"/>
              </w:rPr>
              <w:t>Budaya sekolah Lainnya yang ada di sekolah</w:t>
            </w:r>
          </w:p>
        </w:tc>
      </w:tr>
      <w:tr w:rsidR="00CD54B8" w:rsidRPr="00797C3F" w:rsidTr="00CD54B8">
        <w:trPr>
          <w:trHeight w:val="377"/>
          <w:jc w:val="center"/>
        </w:trPr>
        <w:tc>
          <w:tcPr>
            <w:tcW w:w="89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D54B8" w:rsidRPr="00797C3F" w:rsidRDefault="00CD54B8" w:rsidP="00CD54B8">
            <w:pPr>
              <w:jc w:val="both"/>
              <w:rPr>
                <w:rFonts w:asciiTheme="majorHAnsi" w:hAnsiTheme="majorHAnsi" w:cstheme="majorHAnsi"/>
                <w:bCs/>
                <w:color w:val="000000"/>
                <w:sz w:val="24"/>
                <w:szCs w:val="24"/>
              </w:rPr>
            </w:pPr>
          </w:p>
          <w:p w:rsidR="00CD54B8" w:rsidRPr="00797C3F" w:rsidRDefault="00CD54B8" w:rsidP="00CD54B8">
            <w:pPr>
              <w:jc w:val="both"/>
              <w:rPr>
                <w:rFonts w:asciiTheme="majorHAnsi" w:hAnsiTheme="majorHAnsi" w:cstheme="majorHAnsi"/>
                <w:b/>
                <w:color w:val="000000"/>
                <w:sz w:val="24"/>
                <w:szCs w:val="24"/>
              </w:rPr>
            </w:pPr>
          </w:p>
        </w:tc>
      </w:tr>
      <w:tr w:rsidR="00CD54B8" w:rsidRPr="00797C3F" w:rsidTr="00CD54B8">
        <w:trPr>
          <w:trHeight w:val="1364"/>
          <w:jc w:val="center"/>
        </w:trPr>
        <w:tc>
          <w:tcPr>
            <w:tcW w:w="8974" w:type="dxa"/>
            <w:tcBorders>
              <w:top w:val="single" w:sz="4" w:space="0" w:color="000000"/>
              <w:left w:val="single" w:sz="4" w:space="0" w:color="000000"/>
              <w:bottom w:val="single" w:sz="4" w:space="0" w:color="000000"/>
              <w:right w:val="single" w:sz="4" w:space="0" w:color="000000"/>
            </w:tcBorders>
            <w:shd w:val="clear" w:color="auto" w:fill="CFE2F3"/>
            <w:tcMar>
              <w:top w:w="0" w:type="dxa"/>
              <w:left w:w="115" w:type="dxa"/>
              <w:bottom w:w="0" w:type="dxa"/>
              <w:right w:w="115" w:type="dxa"/>
            </w:tcMar>
          </w:tcPr>
          <w:p w:rsidR="00CD54B8" w:rsidRPr="00797C3F" w:rsidRDefault="00CD54B8" w:rsidP="00CD54B8">
            <w:pPr>
              <w:jc w:val="both"/>
              <w:rPr>
                <w:rFonts w:asciiTheme="majorHAnsi" w:hAnsiTheme="majorHAnsi" w:cstheme="majorHAnsi"/>
                <w:b/>
                <w:color w:val="000000"/>
                <w:sz w:val="24"/>
                <w:szCs w:val="24"/>
              </w:rPr>
            </w:pPr>
            <w:r w:rsidRPr="00797C3F">
              <w:rPr>
                <w:rFonts w:asciiTheme="majorHAnsi" w:hAnsiTheme="majorHAnsi" w:cstheme="majorHAnsi"/>
                <w:b/>
                <w:color w:val="000000"/>
                <w:sz w:val="24"/>
                <w:szCs w:val="24"/>
              </w:rPr>
              <w:t>Identifikasi masalah:</w:t>
            </w:r>
          </w:p>
          <w:p w:rsidR="00CD54B8" w:rsidRPr="00797C3F" w:rsidRDefault="00CD54B8" w:rsidP="00CD54B8">
            <w:pPr>
              <w:numPr>
                <w:ilvl w:val="0"/>
                <w:numId w:val="25"/>
              </w:numPr>
              <w:jc w:val="both"/>
              <w:rPr>
                <w:rFonts w:asciiTheme="majorHAnsi" w:hAnsiTheme="majorHAnsi" w:cstheme="majorHAnsi"/>
                <w:b/>
                <w:color w:val="000000"/>
                <w:sz w:val="24"/>
                <w:szCs w:val="24"/>
              </w:rPr>
            </w:pPr>
            <w:r w:rsidRPr="00797C3F">
              <w:rPr>
                <w:rFonts w:asciiTheme="majorHAnsi" w:hAnsiTheme="majorHAnsi" w:cstheme="majorHAnsi"/>
                <w:b/>
                <w:color w:val="000000"/>
                <w:sz w:val="24"/>
                <w:szCs w:val="24"/>
              </w:rPr>
              <w:t>Jelaskan pembelajaran literasi dan numerasi yang sudah ada di sekolah!</w:t>
            </w:r>
          </w:p>
          <w:p w:rsidR="00CD54B8" w:rsidRPr="00797C3F" w:rsidRDefault="00CD54B8" w:rsidP="00CD54B8">
            <w:pPr>
              <w:numPr>
                <w:ilvl w:val="0"/>
                <w:numId w:val="25"/>
              </w:numPr>
              <w:jc w:val="both"/>
              <w:rPr>
                <w:rFonts w:asciiTheme="majorHAnsi" w:hAnsiTheme="majorHAnsi" w:cstheme="majorHAnsi"/>
                <w:b/>
                <w:color w:val="000000"/>
                <w:sz w:val="24"/>
                <w:szCs w:val="24"/>
              </w:rPr>
            </w:pPr>
            <w:r w:rsidRPr="00797C3F">
              <w:rPr>
                <w:rFonts w:asciiTheme="majorHAnsi" w:hAnsiTheme="majorHAnsi" w:cstheme="majorHAnsi"/>
                <w:b/>
                <w:color w:val="000000"/>
                <w:sz w:val="24"/>
                <w:szCs w:val="24"/>
              </w:rPr>
              <w:t>Apakah sudah ada kegiatan pengembangan sekolah dan kompetensi guru? Jelaskan!</w:t>
            </w:r>
          </w:p>
          <w:p w:rsidR="00CD54B8" w:rsidRPr="00797C3F" w:rsidRDefault="00CD54B8" w:rsidP="00CD54B8">
            <w:pPr>
              <w:numPr>
                <w:ilvl w:val="0"/>
                <w:numId w:val="25"/>
              </w:numPr>
              <w:jc w:val="both"/>
              <w:rPr>
                <w:rFonts w:asciiTheme="majorHAnsi" w:hAnsiTheme="majorHAnsi" w:cstheme="majorHAnsi"/>
                <w:b/>
                <w:color w:val="000000"/>
                <w:sz w:val="24"/>
                <w:szCs w:val="24"/>
              </w:rPr>
            </w:pPr>
            <w:r w:rsidRPr="00797C3F">
              <w:rPr>
                <w:rFonts w:asciiTheme="majorHAnsi" w:hAnsiTheme="majorHAnsi" w:cstheme="majorHAnsi"/>
                <w:b/>
                <w:color w:val="000000"/>
                <w:sz w:val="24"/>
                <w:szCs w:val="24"/>
              </w:rPr>
              <w:t>Bagaimana kemampuan guru dalam memanfaatkan teknologi? Jelaskan!</w:t>
            </w:r>
          </w:p>
        </w:tc>
      </w:tr>
      <w:tr w:rsidR="00CD54B8" w:rsidRPr="00797C3F" w:rsidTr="00CD54B8">
        <w:trPr>
          <w:trHeight w:val="689"/>
          <w:jc w:val="center"/>
        </w:trPr>
        <w:tc>
          <w:tcPr>
            <w:tcW w:w="89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D54B8" w:rsidRPr="00797C3F" w:rsidRDefault="00CD54B8" w:rsidP="00CD54B8">
            <w:pPr>
              <w:jc w:val="both"/>
              <w:rPr>
                <w:rFonts w:asciiTheme="majorHAnsi" w:hAnsiTheme="majorHAnsi" w:cstheme="majorHAnsi"/>
                <w:b/>
                <w:color w:val="000000"/>
                <w:sz w:val="24"/>
                <w:szCs w:val="24"/>
              </w:rPr>
            </w:pPr>
          </w:p>
        </w:tc>
      </w:tr>
      <w:tr w:rsidR="00CD54B8" w:rsidRPr="00797C3F" w:rsidTr="00CD54B8">
        <w:trPr>
          <w:trHeight w:val="410"/>
          <w:jc w:val="center"/>
        </w:trPr>
        <w:tc>
          <w:tcPr>
            <w:tcW w:w="8974" w:type="dxa"/>
            <w:tcBorders>
              <w:top w:val="single" w:sz="4" w:space="0" w:color="000000"/>
              <w:left w:val="single" w:sz="4" w:space="0" w:color="000000"/>
              <w:bottom w:val="single" w:sz="4" w:space="0" w:color="000000"/>
              <w:right w:val="single" w:sz="4" w:space="0" w:color="000000"/>
            </w:tcBorders>
            <w:shd w:val="clear" w:color="auto" w:fill="CFE2F3"/>
            <w:tcMar>
              <w:top w:w="0" w:type="dxa"/>
              <w:left w:w="115" w:type="dxa"/>
              <w:bottom w:w="0" w:type="dxa"/>
              <w:right w:w="115" w:type="dxa"/>
            </w:tcMar>
          </w:tcPr>
          <w:p w:rsidR="00CD54B8" w:rsidRPr="00797C3F" w:rsidRDefault="00CD54B8" w:rsidP="00CD54B8">
            <w:pPr>
              <w:jc w:val="both"/>
              <w:rPr>
                <w:rFonts w:asciiTheme="majorHAnsi" w:hAnsiTheme="majorHAnsi" w:cstheme="majorHAnsi"/>
                <w:b/>
                <w:color w:val="000000"/>
                <w:sz w:val="24"/>
                <w:szCs w:val="24"/>
              </w:rPr>
            </w:pPr>
            <w:r w:rsidRPr="00797C3F">
              <w:rPr>
                <w:rFonts w:asciiTheme="majorHAnsi" w:hAnsiTheme="majorHAnsi" w:cstheme="majorHAnsi"/>
                <w:b/>
                <w:color w:val="000000"/>
                <w:sz w:val="24"/>
                <w:szCs w:val="24"/>
              </w:rPr>
              <w:t xml:space="preserve">Jelaskan gambaran </w:t>
            </w:r>
            <w:r w:rsidRPr="00797C3F">
              <w:rPr>
                <w:rFonts w:asciiTheme="majorHAnsi" w:hAnsiTheme="majorHAnsi" w:cstheme="majorHAnsi"/>
                <w:b/>
                <w:sz w:val="24"/>
                <w:szCs w:val="24"/>
              </w:rPr>
              <w:t xml:space="preserve">awal dari </w:t>
            </w:r>
            <w:r w:rsidRPr="00797C3F">
              <w:rPr>
                <w:rFonts w:asciiTheme="majorHAnsi" w:hAnsiTheme="majorHAnsi" w:cstheme="majorHAnsi"/>
                <w:b/>
                <w:color w:val="000000"/>
                <w:sz w:val="24"/>
                <w:szCs w:val="24"/>
              </w:rPr>
              <w:t xml:space="preserve">rencana program yang akan </w:t>
            </w:r>
            <w:r w:rsidRPr="00797C3F">
              <w:rPr>
                <w:rFonts w:asciiTheme="majorHAnsi" w:hAnsiTheme="majorHAnsi" w:cstheme="majorHAnsi"/>
                <w:b/>
                <w:sz w:val="24"/>
                <w:szCs w:val="24"/>
              </w:rPr>
              <w:t>diimplementasikan</w:t>
            </w:r>
            <w:r w:rsidRPr="00797C3F">
              <w:rPr>
                <w:rFonts w:asciiTheme="majorHAnsi" w:hAnsiTheme="majorHAnsi" w:cstheme="majorHAnsi"/>
                <w:b/>
                <w:color w:val="000000"/>
                <w:sz w:val="24"/>
                <w:szCs w:val="24"/>
              </w:rPr>
              <w:t xml:space="preserve"> selama penugasan!</w:t>
            </w:r>
          </w:p>
        </w:tc>
      </w:tr>
      <w:tr w:rsidR="00CD54B8" w:rsidRPr="00797C3F" w:rsidTr="00CD54B8">
        <w:trPr>
          <w:trHeight w:val="564"/>
          <w:jc w:val="center"/>
        </w:trPr>
        <w:tc>
          <w:tcPr>
            <w:tcW w:w="89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D54B8" w:rsidRPr="00797C3F" w:rsidRDefault="00CD54B8" w:rsidP="00CD54B8">
            <w:pPr>
              <w:jc w:val="both"/>
              <w:rPr>
                <w:rFonts w:asciiTheme="majorHAnsi" w:hAnsiTheme="majorHAnsi" w:cstheme="majorHAnsi"/>
                <w:bCs/>
                <w:color w:val="000000"/>
                <w:sz w:val="24"/>
                <w:szCs w:val="24"/>
                <w:lang w:val="en-ID"/>
              </w:rPr>
            </w:pPr>
          </w:p>
        </w:tc>
      </w:tr>
      <w:tr w:rsidR="00CD54B8" w:rsidRPr="00797C3F" w:rsidTr="00CD54B8">
        <w:trPr>
          <w:trHeight w:val="909"/>
          <w:jc w:val="center"/>
        </w:trPr>
        <w:tc>
          <w:tcPr>
            <w:tcW w:w="8974" w:type="dxa"/>
            <w:tcBorders>
              <w:top w:val="single" w:sz="4" w:space="0" w:color="000000"/>
              <w:left w:val="single" w:sz="4" w:space="0" w:color="000000"/>
              <w:bottom w:val="single" w:sz="4" w:space="0" w:color="000000"/>
              <w:right w:val="single" w:sz="4" w:space="0" w:color="000000"/>
            </w:tcBorders>
            <w:shd w:val="clear" w:color="auto" w:fill="CFE2F3"/>
            <w:tcMar>
              <w:top w:w="0" w:type="dxa"/>
              <w:left w:w="115" w:type="dxa"/>
              <w:bottom w:w="0" w:type="dxa"/>
              <w:right w:w="115" w:type="dxa"/>
            </w:tcMar>
          </w:tcPr>
          <w:p w:rsidR="00CD54B8" w:rsidRPr="00797C3F" w:rsidRDefault="00CD54B8" w:rsidP="00CD54B8">
            <w:pPr>
              <w:rPr>
                <w:rFonts w:asciiTheme="majorHAnsi" w:hAnsiTheme="majorHAnsi" w:cstheme="majorHAnsi"/>
                <w:b/>
                <w:sz w:val="24"/>
                <w:szCs w:val="24"/>
              </w:rPr>
            </w:pPr>
            <w:r w:rsidRPr="00797C3F">
              <w:rPr>
                <w:rFonts w:asciiTheme="majorHAnsi" w:hAnsiTheme="majorHAnsi" w:cstheme="majorHAnsi"/>
                <w:b/>
                <w:sz w:val="24"/>
                <w:szCs w:val="24"/>
              </w:rPr>
              <w:t>Pilih skala 1 - 5, yang menggambarkan perasaanmu saat melaksanakan observasi sekolah! Jelaskan!</w:t>
            </w:r>
          </w:p>
          <w:p w:rsidR="00CD54B8" w:rsidRPr="00797C3F" w:rsidRDefault="00CD54B8" w:rsidP="00CD54B8">
            <w:pPr>
              <w:rPr>
                <w:rFonts w:asciiTheme="majorHAnsi" w:hAnsiTheme="majorHAnsi" w:cstheme="majorHAnsi"/>
                <w:b/>
                <w:sz w:val="24"/>
                <w:szCs w:val="24"/>
              </w:rPr>
            </w:pPr>
            <w:r w:rsidRPr="00797C3F">
              <w:rPr>
                <w:rFonts w:asciiTheme="majorHAnsi" w:hAnsiTheme="majorHAnsi" w:cstheme="majorHAnsi"/>
                <w:b/>
                <w:sz w:val="24"/>
                <w:szCs w:val="24"/>
              </w:rPr>
              <w:t>Skor 1. Sangat Baik</w:t>
            </w:r>
          </w:p>
          <w:p w:rsidR="00CD54B8" w:rsidRPr="00797C3F" w:rsidRDefault="00CD54B8" w:rsidP="00CD54B8">
            <w:pPr>
              <w:rPr>
                <w:rFonts w:asciiTheme="majorHAnsi" w:hAnsiTheme="majorHAnsi" w:cstheme="majorHAnsi"/>
                <w:b/>
                <w:sz w:val="24"/>
                <w:szCs w:val="24"/>
              </w:rPr>
            </w:pPr>
            <w:r w:rsidRPr="00797C3F">
              <w:rPr>
                <w:rFonts w:asciiTheme="majorHAnsi" w:hAnsiTheme="majorHAnsi" w:cstheme="majorHAnsi"/>
                <w:b/>
                <w:sz w:val="24"/>
                <w:szCs w:val="24"/>
              </w:rPr>
              <w:t>Skor 2. Baik</w:t>
            </w:r>
          </w:p>
          <w:p w:rsidR="00CD54B8" w:rsidRPr="00797C3F" w:rsidRDefault="00CD54B8" w:rsidP="00CD54B8">
            <w:pPr>
              <w:rPr>
                <w:rFonts w:asciiTheme="majorHAnsi" w:hAnsiTheme="majorHAnsi" w:cstheme="majorHAnsi"/>
                <w:b/>
                <w:sz w:val="24"/>
                <w:szCs w:val="24"/>
              </w:rPr>
            </w:pPr>
            <w:r w:rsidRPr="00797C3F">
              <w:rPr>
                <w:rFonts w:asciiTheme="majorHAnsi" w:hAnsiTheme="majorHAnsi" w:cstheme="majorHAnsi"/>
                <w:b/>
                <w:sz w:val="24"/>
                <w:szCs w:val="24"/>
              </w:rPr>
              <w:t>Skor 3. Netral</w:t>
            </w:r>
          </w:p>
          <w:p w:rsidR="00CD54B8" w:rsidRPr="00797C3F" w:rsidRDefault="00CD54B8" w:rsidP="00CD54B8">
            <w:pPr>
              <w:rPr>
                <w:rFonts w:asciiTheme="majorHAnsi" w:hAnsiTheme="majorHAnsi" w:cstheme="majorHAnsi"/>
                <w:b/>
                <w:sz w:val="24"/>
                <w:szCs w:val="24"/>
              </w:rPr>
            </w:pPr>
            <w:r w:rsidRPr="00797C3F">
              <w:rPr>
                <w:rFonts w:asciiTheme="majorHAnsi" w:hAnsiTheme="majorHAnsi" w:cstheme="majorHAnsi"/>
                <w:b/>
                <w:sz w:val="24"/>
                <w:szCs w:val="24"/>
              </w:rPr>
              <w:t>Skor 4. Kurang Baik</w:t>
            </w:r>
          </w:p>
          <w:p w:rsidR="00CD54B8" w:rsidRPr="00797C3F" w:rsidRDefault="00CD54B8" w:rsidP="00CD54B8">
            <w:pPr>
              <w:rPr>
                <w:rFonts w:asciiTheme="majorHAnsi" w:hAnsiTheme="majorHAnsi" w:cstheme="majorHAnsi"/>
                <w:b/>
                <w:sz w:val="24"/>
                <w:szCs w:val="24"/>
              </w:rPr>
            </w:pPr>
            <w:r w:rsidRPr="00797C3F">
              <w:rPr>
                <w:rFonts w:asciiTheme="majorHAnsi" w:hAnsiTheme="majorHAnsi" w:cstheme="majorHAnsi"/>
                <w:b/>
                <w:sz w:val="24"/>
                <w:szCs w:val="24"/>
              </w:rPr>
              <w:t>Skor 5. Sangat Tidak Baik</w:t>
            </w:r>
          </w:p>
        </w:tc>
      </w:tr>
      <w:tr w:rsidR="00CD54B8" w:rsidRPr="00797C3F" w:rsidTr="00CD54B8">
        <w:trPr>
          <w:trHeight w:val="909"/>
          <w:jc w:val="center"/>
        </w:trPr>
        <w:tc>
          <w:tcPr>
            <w:tcW w:w="89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D54B8" w:rsidRPr="00797C3F" w:rsidRDefault="00CD54B8" w:rsidP="00CD54B8">
            <w:pPr>
              <w:rPr>
                <w:rFonts w:asciiTheme="majorHAnsi" w:hAnsiTheme="majorHAnsi" w:cstheme="majorHAnsi"/>
                <w:b/>
                <w:sz w:val="24"/>
                <w:szCs w:val="24"/>
              </w:rPr>
            </w:pPr>
            <w:r w:rsidRPr="00797C3F">
              <w:rPr>
                <w:rFonts w:asciiTheme="majorHAnsi" w:hAnsiTheme="majorHAnsi" w:cstheme="majorHAnsi"/>
                <w:b/>
                <w:sz w:val="24"/>
                <w:szCs w:val="24"/>
              </w:rPr>
              <w:t>Skor:</w:t>
            </w:r>
          </w:p>
          <w:p w:rsidR="00CD54B8" w:rsidRPr="00797C3F" w:rsidRDefault="00CD54B8" w:rsidP="00CD54B8">
            <w:pPr>
              <w:rPr>
                <w:rFonts w:asciiTheme="majorHAnsi" w:hAnsiTheme="majorHAnsi" w:cstheme="majorHAnsi"/>
                <w:b/>
                <w:sz w:val="24"/>
                <w:szCs w:val="24"/>
              </w:rPr>
            </w:pPr>
            <w:r w:rsidRPr="00797C3F">
              <w:rPr>
                <w:rFonts w:asciiTheme="majorHAnsi" w:hAnsiTheme="majorHAnsi" w:cstheme="majorHAnsi"/>
                <w:b/>
                <w:sz w:val="24"/>
                <w:szCs w:val="24"/>
              </w:rPr>
              <w:t xml:space="preserve">Penjelasan: </w:t>
            </w:r>
          </w:p>
          <w:p w:rsidR="00CD54B8" w:rsidRPr="00797C3F" w:rsidRDefault="00CD54B8" w:rsidP="00CD54B8">
            <w:pPr>
              <w:jc w:val="both"/>
              <w:rPr>
                <w:rFonts w:asciiTheme="majorHAnsi" w:hAnsiTheme="majorHAnsi" w:cstheme="majorHAnsi"/>
                <w:b/>
                <w:sz w:val="24"/>
                <w:szCs w:val="24"/>
              </w:rPr>
            </w:pPr>
          </w:p>
        </w:tc>
      </w:tr>
    </w:tbl>
    <w:p w:rsidR="00CD54B8" w:rsidRPr="00797C3F" w:rsidRDefault="00CD54B8" w:rsidP="00CD54B8">
      <w:pPr>
        <w:spacing w:line="360" w:lineRule="auto"/>
        <w:rPr>
          <w:rFonts w:asciiTheme="majorHAnsi" w:hAnsiTheme="majorHAnsi" w:cstheme="majorHAnsi"/>
          <w:sz w:val="24"/>
          <w:szCs w:val="24"/>
          <w:lang w:val="id-ID"/>
        </w:rPr>
      </w:pPr>
    </w:p>
    <w:p w:rsidR="00CD54B8" w:rsidRPr="00797C3F" w:rsidRDefault="00CD54B8" w:rsidP="00CD54B8">
      <w:pPr>
        <w:jc w:val="right"/>
        <w:rPr>
          <w:rFonts w:asciiTheme="majorHAnsi" w:hAnsiTheme="majorHAnsi" w:cstheme="majorHAnsi"/>
          <w:sz w:val="24"/>
          <w:szCs w:val="24"/>
        </w:rPr>
      </w:pPr>
      <w:r w:rsidRPr="00797C3F">
        <w:rPr>
          <w:rFonts w:asciiTheme="majorHAnsi" w:hAnsiTheme="majorHAnsi" w:cstheme="majorHAnsi"/>
          <w:sz w:val="24"/>
          <w:szCs w:val="24"/>
          <w:lang w:val="id-ID"/>
        </w:rPr>
        <w:t xml:space="preserve">.........., </w:t>
      </w:r>
      <w:r w:rsidRPr="00797C3F">
        <w:rPr>
          <w:rFonts w:asciiTheme="majorHAnsi" w:hAnsiTheme="majorHAnsi" w:cstheme="majorHAnsi"/>
          <w:sz w:val="24"/>
          <w:szCs w:val="24"/>
          <w:lang w:val="en-ID"/>
        </w:rPr>
        <w:t>………….</w:t>
      </w:r>
      <w:r w:rsidRPr="00797C3F">
        <w:rPr>
          <w:rFonts w:asciiTheme="majorHAnsi" w:hAnsiTheme="majorHAnsi" w:cstheme="majorHAnsi"/>
          <w:sz w:val="24"/>
          <w:szCs w:val="24"/>
        </w:rPr>
        <w:t>2022.</w:t>
      </w:r>
    </w:p>
    <w:p w:rsidR="00CD54B8" w:rsidRPr="00797C3F" w:rsidRDefault="00CD54B8" w:rsidP="00CD54B8">
      <w:pPr>
        <w:ind w:left="5760" w:firstLine="720"/>
        <w:jc w:val="center"/>
        <w:rPr>
          <w:rFonts w:asciiTheme="majorHAnsi" w:hAnsiTheme="majorHAnsi" w:cstheme="majorHAnsi"/>
          <w:sz w:val="24"/>
          <w:szCs w:val="24"/>
        </w:rPr>
      </w:pPr>
      <w:r w:rsidRPr="00797C3F">
        <w:rPr>
          <w:rFonts w:asciiTheme="majorHAnsi" w:hAnsiTheme="majorHAnsi" w:cstheme="majorHAnsi"/>
          <w:sz w:val="24"/>
          <w:szCs w:val="24"/>
        </w:rPr>
        <w:t>Mahasiswa Ketua Kelompok</w:t>
      </w:r>
    </w:p>
    <w:p w:rsidR="00CD54B8" w:rsidRPr="00797C3F" w:rsidRDefault="00CD54B8" w:rsidP="00CD54B8">
      <w:pPr>
        <w:spacing w:line="360" w:lineRule="auto"/>
        <w:rPr>
          <w:rFonts w:asciiTheme="majorHAnsi" w:hAnsiTheme="majorHAnsi" w:cstheme="majorHAnsi"/>
          <w:sz w:val="24"/>
          <w:szCs w:val="24"/>
          <w:lang w:val="id-ID"/>
        </w:rPr>
      </w:pPr>
    </w:p>
    <w:p w:rsidR="00CD54B8" w:rsidRPr="00797C3F" w:rsidRDefault="00CD54B8" w:rsidP="00CD54B8">
      <w:pPr>
        <w:spacing w:line="360" w:lineRule="auto"/>
        <w:rPr>
          <w:rFonts w:asciiTheme="majorHAnsi" w:hAnsiTheme="majorHAnsi" w:cstheme="majorHAnsi"/>
          <w:sz w:val="24"/>
          <w:szCs w:val="24"/>
          <w:lang w:val="en-ID"/>
        </w:rPr>
      </w:pPr>
      <w:r w:rsidRPr="00797C3F">
        <w:rPr>
          <w:rFonts w:asciiTheme="majorHAnsi" w:hAnsiTheme="majorHAnsi" w:cstheme="majorHAnsi"/>
          <w:sz w:val="24"/>
          <w:szCs w:val="24"/>
        </w:rPr>
        <w:t xml:space="preserve">                                                                                                          </w:t>
      </w:r>
      <w:r w:rsidRPr="00797C3F">
        <w:rPr>
          <w:rFonts w:asciiTheme="majorHAnsi" w:hAnsiTheme="majorHAnsi" w:cstheme="majorHAnsi"/>
          <w:sz w:val="24"/>
          <w:szCs w:val="24"/>
          <w:lang w:val="id-ID"/>
        </w:rPr>
        <w:tab/>
        <w:t xml:space="preserve">      </w:t>
      </w:r>
      <w:r>
        <w:rPr>
          <w:rFonts w:asciiTheme="majorHAnsi" w:hAnsiTheme="majorHAnsi" w:cstheme="majorHAnsi"/>
          <w:sz w:val="24"/>
          <w:szCs w:val="24"/>
          <w:lang w:val="en-ID"/>
        </w:rPr>
        <w:t xml:space="preserve">             </w:t>
      </w:r>
      <w:r w:rsidRPr="00797C3F">
        <w:rPr>
          <w:rFonts w:asciiTheme="majorHAnsi" w:hAnsiTheme="majorHAnsi" w:cstheme="majorHAnsi"/>
          <w:sz w:val="24"/>
          <w:szCs w:val="24"/>
        </w:rPr>
        <w:t xml:space="preserve"> (</w:t>
      </w:r>
      <w:r w:rsidRPr="00797C3F">
        <w:rPr>
          <w:rFonts w:asciiTheme="majorHAnsi" w:hAnsiTheme="majorHAnsi" w:cstheme="majorHAnsi"/>
          <w:color w:val="000000"/>
          <w:sz w:val="24"/>
          <w:szCs w:val="24"/>
          <w:lang w:val="en-ID"/>
        </w:rPr>
        <w:t>…………………)</w:t>
      </w:r>
    </w:p>
    <w:p w:rsidR="00CD54B8" w:rsidRPr="00797C3F" w:rsidRDefault="00CD54B8" w:rsidP="00CD54B8">
      <w:pPr>
        <w:spacing w:line="360" w:lineRule="auto"/>
        <w:rPr>
          <w:rFonts w:asciiTheme="majorHAnsi" w:hAnsiTheme="majorHAnsi" w:cstheme="majorHAnsi"/>
          <w:sz w:val="24"/>
          <w:szCs w:val="24"/>
          <w:lang w:val="en-ID"/>
        </w:rPr>
      </w:pPr>
    </w:p>
    <w:p w:rsidR="00CD54B8" w:rsidRPr="00797C3F" w:rsidRDefault="00CD54B8" w:rsidP="00CD54B8">
      <w:pPr>
        <w:spacing w:line="360" w:lineRule="auto"/>
        <w:jc w:val="center"/>
        <w:rPr>
          <w:rFonts w:asciiTheme="majorHAnsi" w:hAnsiTheme="majorHAnsi" w:cstheme="majorHAnsi"/>
          <w:sz w:val="24"/>
          <w:szCs w:val="24"/>
        </w:rPr>
      </w:pPr>
      <w:r w:rsidRPr="00797C3F">
        <w:rPr>
          <w:rFonts w:asciiTheme="majorHAnsi" w:hAnsiTheme="majorHAnsi" w:cstheme="majorHAnsi"/>
          <w:sz w:val="24"/>
          <w:szCs w:val="24"/>
        </w:rPr>
        <w:t>Menyetujui/Mengetahui:</w:t>
      </w:r>
    </w:p>
    <w:p w:rsidR="00CD54B8" w:rsidRPr="00797C3F" w:rsidRDefault="00CD54B8" w:rsidP="00CD54B8">
      <w:pPr>
        <w:spacing w:line="360" w:lineRule="auto"/>
        <w:rPr>
          <w:rFonts w:asciiTheme="majorHAnsi" w:hAnsiTheme="majorHAnsi" w:cstheme="majorHAnsi"/>
          <w:sz w:val="24"/>
          <w:szCs w:val="24"/>
        </w:rPr>
      </w:pPr>
    </w:p>
    <w:p w:rsidR="00CD54B8" w:rsidRPr="00797C3F" w:rsidRDefault="00CD54B8" w:rsidP="00CD54B8">
      <w:pPr>
        <w:spacing w:line="360" w:lineRule="auto"/>
        <w:ind w:firstLine="567"/>
        <w:rPr>
          <w:rFonts w:asciiTheme="majorHAnsi" w:hAnsiTheme="majorHAnsi" w:cstheme="majorHAnsi"/>
          <w:sz w:val="24"/>
          <w:szCs w:val="24"/>
        </w:rPr>
      </w:pPr>
      <w:r w:rsidRPr="00797C3F">
        <w:rPr>
          <w:rFonts w:asciiTheme="majorHAnsi" w:hAnsiTheme="majorHAnsi" w:cstheme="majorHAnsi"/>
          <w:sz w:val="24"/>
          <w:szCs w:val="24"/>
        </w:rPr>
        <w:t>Guru Pamong</w:t>
      </w:r>
      <w:r w:rsidRPr="00797C3F">
        <w:rPr>
          <w:rFonts w:asciiTheme="majorHAnsi" w:hAnsiTheme="majorHAnsi" w:cstheme="majorHAnsi"/>
          <w:sz w:val="24"/>
          <w:szCs w:val="24"/>
        </w:rPr>
        <w:tab/>
      </w:r>
      <w:r w:rsidRPr="00797C3F">
        <w:rPr>
          <w:rFonts w:asciiTheme="majorHAnsi" w:hAnsiTheme="majorHAnsi" w:cstheme="majorHAnsi"/>
          <w:sz w:val="24"/>
          <w:szCs w:val="24"/>
        </w:rPr>
        <w:tab/>
      </w:r>
      <w:r w:rsidRPr="00797C3F">
        <w:rPr>
          <w:rFonts w:asciiTheme="majorHAnsi" w:hAnsiTheme="majorHAnsi" w:cstheme="majorHAnsi"/>
          <w:sz w:val="24"/>
          <w:szCs w:val="24"/>
        </w:rPr>
        <w:tab/>
      </w:r>
      <w:r w:rsidRPr="00797C3F">
        <w:rPr>
          <w:rFonts w:asciiTheme="majorHAnsi" w:hAnsiTheme="majorHAnsi" w:cstheme="majorHAnsi"/>
          <w:sz w:val="24"/>
          <w:szCs w:val="24"/>
        </w:rPr>
        <w:tab/>
      </w:r>
      <w:r w:rsidRPr="00797C3F">
        <w:rPr>
          <w:rFonts w:asciiTheme="majorHAnsi" w:hAnsiTheme="majorHAnsi" w:cstheme="majorHAnsi"/>
          <w:sz w:val="24"/>
          <w:szCs w:val="24"/>
        </w:rPr>
        <w:tab/>
      </w:r>
      <w:r w:rsidRPr="00797C3F">
        <w:rPr>
          <w:rFonts w:asciiTheme="majorHAnsi" w:hAnsiTheme="majorHAnsi" w:cstheme="majorHAnsi"/>
          <w:sz w:val="24"/>
          <w:szCs w:val="24"/>
        </w:rPr>
        <w:tab/>
        <w:t>Dosen Pembimbing Lapangan</w:t>
      </w:r>
    </w:p>
    <w:p w:rsidR="00CD54B8" w:rsidRPr="00797C3F" w:rsidRDefault="00CD54B8" w:rsidP="00CD54B8">
      <w:pPr>
        <w:spacing w:line="360" w:lineRule="auto"/>
        <w:jc w:val="center"/>
        <w:rPr>
          <w:rFonts w:asciiTheme="majorHAnsi" w:hAnsiTheme="majorHAnsi" w:cstheme="majorHAnsi"/>
          <w:sz w:val="24"/>
          <w:szCs w:val="24"/>
        </w:rPr>
      </w:pPr>
    </w:p>
    <w:p w:rsidR="00CD54B8" w:rsidRPr="00797C3F" w:rsidRDefault="00CD54B8" w:rsidP="00CD54B8">
      <w:pPr>
        <w:spacing w:line="360" w:lineRule="auto"/>
        <w:rPr>
          <w:rFonts w:asciiTheme="majorHAnsi" w:hAnsiTheme="majorHAnsi" w:cstheme="majorHAnsi"/>
          <w:sz w:val="24"/>
          <w:szCs w:val="24"/>
        </w:rPr>
      </w:pPr>
    </w:p>
    <w:p w:rsidR="00CD54B8" w:rsidRPr="00797C3F" w:rsidRDefault="00CD54B8" w:rsidP="00CD54B8">
      <w:pPr>
        <w:spacing w:line="360" w:lineRule="auto"/>
        <w:rPr>
          <w:rFonts w:asciiTheme="majorHAnsi" w:hAnsiTheme="majorHAnsi" w:cstheme="majorHAnsi"/>
          <w:sz w:val="24"/>
          <w:szCs w:val="24"/>
        </w:rPr>
      </w:pPr>
      <w:r w:rsidRPr="00797C3F">
        <w:rPr>
          <w:rFonts w:asciiTheme="majorHAnsi" w:hAnsiTheme="majorHAnsi" w:cstheme="majorHAnsi"/>
          <w:sz w:val="24"/>
          <w:szCs w:val="24"/>
        </w:rPr>
        <w:t xml:space="preserve">  </w:t>
      </w:r>
      <w:r w:rsidRPr="00797C3F">
        <w:rPr>
          <w:rFonts w:asciiTheme="majorHAnsi" w:hAnsiTheme="majorHAnsi" w:cstheme="majorHAnsi"/>
          <w:sz w:val="24"/>
          <w:szCs w:val="24"/>
          <w:lang w:val="id-ID"/>
        </w:rPr>
        <w:t xml:space="preserve"> </w:t>
      </w:r>
      <w:r w:rsidRPr="00797C3F">
        <w:rPr>
          <w:rFonts w:asciiTheme="majorHAnsi" w:hAnsiTheme="majorHAnsi" w:cstheme="majorHAnsi"/>
          <w:sz w:val="24"/>
          <w:szCs w:val="24"/>
        </w:rPr>
        <w:t>(</w:t>
      </w:r>
      <w:r w:rsidRPr="00797C3F">
        <w:rPr>
          <w:rFonts w:asciiTheme="majorHAnsi" w:hAnsiTheme="majorHAnsi" w:cstheme="majorHAnsi"/>
          <w:sz w:val="24"/>
          <w:szCs w:val="24"/>
          <w:lang w:val="en-ID"/>
        </w:rPr>
        <w:t>…………………</w:t>
      </w:r>
      <w:r w:rsidRPr="00797C3F">
        <w:rPr>
          <w:rFonts w:asciiTheme="majorHAnsi" w:hAnsiTheme="majorHAnsi" w:cstheme="majorHAnsi"/>
          <w:sz w:val="24"/>
          <w:szCs w:val="24"/>
        </w:rPr>
        <w:t>)</w:t>
      </w:r>
      <w:r w:rsidRPr="00797C3F">
        <w:rPr>
          <w:rFonts w:asciiTheme="majorHAnsi" w:hAnsiTheme="majorHAnsi" w:cstheme="majorHAnsi"/>
          <w:sz w:val="24"/>
          <w:szCs w:val="24"/>
        </w:rPr>
        <w:tab/>
      </w:r>
      <w:r w:rsidRPr="00797C3F">
        <w:rPr>
          <w:rFonts w:asciiTheme="majorHAnsi" w:hAnsiTheme="majorHAnsi" w:cstheme="majorHAnsi"/>
          <w:sz w:val="24"/>
          <w:szCs w:val="24"/>
        </w:rPr>
        <w:tab/>
      </w:r>
      <w:r w:rsidRPr="00797C3F">
        <w:rPr>
          <w:rFonts w:asciiTheme="majorHAnsi" w:hAnsiTheme="majorHAnsi" w:cstheme="majorHAnsi"/>
          <w:sz w:val="24"/>
          <w:szCs w:val="24"/>
        </w:rPr>
        <w:tab/>
      </w:r>
      <w:r w:rsidRPr="00797C3F">
        <w:rPr>
          <w:rFonts w:asciiTheme="majorHAnsi" w:hAnsiTheme="majorHAnsi" w:cstheme="majorHAnsi"/>
          <w:sz w:val="24"/>
          <w:szCs w:val="24"/>
        </w:rPr>
        <w:tab/>
      </w:r>
      <w:r w:rsidRPr="00797C3F">
        <w:rPr>
          <w:rFonts w:asciiTheme="majorHAnsi" w:hAnsiTheme="majorHAnsi" w:cstheme="majorHAnsi"/>
          <w:sz w:val="24"/>
          <w:szCs w:val="24"/>
        </w:rPr>
        <w:tab/>
        <w:t xml:space="preserve">   </w:t>
      </w:r>
      <w:r w:rsidRPr="00797C3F">
        <w:rPr>
          <w:rFonts w:asciiTheme="majorHAnsi" w:hAnsiTheme="majorHAnsi" w:cstheme="majorHAnsi"/>
          <w:sz w:val="24"/>
          <w:szCs w:val="24"/>
        </w:rPr>
        <w:tab/>
        <w:t>(</w:t>
      </w:r>
      <w:r w:rsidRPr="00797C3F">
        <w:rPr>
          <w:rFonts w:asciiTheme="majorHAnsi" w:hAnsiTheme="majorHAnsi" w:cstheme="majorHAnsi"/>
          <w:sz w:val="24"/>
          <w:szCs w:val="24"/>
          <w:lang w:val="en-ID"/>
        </w:rPr>
        <w:t>…………………..</w:t>
      </w:r>
      <w:r w:rsidRPr="00797C3F">
        <w:rPr>
          <w:rFonts w:asciiTheme="majorHAnsi" w:hAnsiTheme="majorHAnsi" w:cstheme="majorHAnsi"/>
          <w:sz w:val="24"/>
          <w:szCs w:val="24"/>
        </w:rPr>
        <w:t>)</w:t>
      </w:r>
    </w:p>
    <w:p w:rsidR="00CD54B8" w:rsidRDefault="00CD54B8" w:rsidP="00CD54B8">
      <w:pPr>
        <w:spacing w:after="160" w:line="259" w:lineRule="auto"/>
        <w:rPr>
          <w:rFonts w:asciiTheme="majorHAnsi" w:hAnsiTheme="majorHAnsi" w:cstheme="majorHAnsi"/>
          <w:sz w:val="24"/>
          <w:szCs w:val="24"/>
        </w:rPr>
      </w:pPr>
      <w:r>
        <w:rPr>
          <w:rFonts w:asciiTheme="majorHAnsi" w:hAnsiTheme="majorHAnsi" w:cstheme="majorHAnsi"/>
          <w:sz w:val="24"/>
          <w:szCs w:val="24"/>
        </w:rPr>
        <w:br w:type="page"/>
      </w:r>
    </w:p>
    <w:p w:rsidR="00CD54B8" w:rsidRPr="00797C3F" w:rsidRDefault="00CD54B8" w:rsidP="00CD54B8">
      <w:pPr>
        <w:spacing w:line="360" w:lineRule="auto"/>
        <w:rPr>
          <w:rFonts w:asciiTheme="majorHAnsi" w:hAnsiTheme="majorHAnsi" w:cstheme="majorHAnsi"/>
          <w:b/>
          <w:sz w:val="24"/>
          <w:szCs w:val="24"/>
        </w:rPr>
      </w:pPr>
      <w:r w:rsidRPr="00797C3F">
        <w:rPr>
          <w:rFonts w:asciiTheme="majorHAnsi" w:hAnsiTheme="majorHAnsi" w:cstheme="majorHAnsi"/>
          <w:b/>
          <w:sz w:val="24"/>
          <w:szCs w:val="24"/>
        </w:rPr>
        <w:lastRenderedPageBreak/>
        <w:t xml:space="preserve">FORMAT SURAT KETERANGAN PENERIMAAN MAHASISWA  </w:t>
      </w:r>
    </w:p>
    <w:p w:rsidR="00CD54B8" w:rsidRPr="00797C3F" w:rsidRDefault="00CD54B8" w:rsidP="00CD54B8">
      <w:pPr>
        <w:spacing w:line="360" w:lineRule="auto"/>
        <w:rPr>
          <w:rFonts w:asciiTheme="majorHAnsi" w:hAnsiTheme="majorHAnsi" w:cstheme="majorHAnsi"/>
          <w:b/>
          <w:sz w:val="24"/>
          <w:szCs w:val="24"/>
        </w:rPr>
      </w:pPr>
      <w:r w:rsidRPr="00797C3F">
        <w:rPr>
          <w:rFonts w:asciiTheme="majorHAnsi" w:hAnsiTheme="majorHAnsi" w:cstheme="majorHAnsi"/>
          <w:b/>
          <w:sz w:val="24"/>
          <w:szCs w:val="24"/>
        </w:rPr>
        <w:t>DI SEKOLAH SASARAN</w:t>
      </w:r>
      <w:r w:rsidRPr="00797C3F">
        <w:rPr>
          <w:rFonts w:asciiTheme="majorHAnsi" w:hAnsiTheme="majorHAnsi" w:cstheme="majorHAnsi"/>
          <w:b/>
          <w:sz w:val="24"/>
          <w:szCs w:val="24"/>
        </w:rPr>
        <w:br/>
      </w:r>
    </w:p>
    <w:p w:rsidR="00CD54B8" w:rsidRPr="00797C3F" w:rsidRDefault="00CD54B8" w:rsidP="00CD54B8">
      <w:pPr>
        <w:spacing w:line="360" w:lineRule="auto"/>
        <w:jc w:val="center"/>
        <w:rPr>
          <w:rFonts w:asciiTheme="majorHAnsi" w:hAnsiTheme="majorHAnsi" w:cstheme="majorHAnsi"/>
          <w:b/>
          <w:sz w:val="24"/>
          <w:szCs w:val="24"/>
        </w:rPr>
      </w:pPr>
      <w:r w:rsidRPr="00797C3F">
        <w:rPr>
          <w:rFonts w:asciiTheme="majorHAnsi" w:hAnsiTheme="majorHAnsi" w:cstheme="majorHAnsi"/>
          <w:b/>
          <w:sz w:val="24"/>
          <w:szCs w:val="24"/>
        </w:rPr>
        <w:t>KOP SEKOLAH</w:t>
      </w:r>
    </w:p>
    <w:p w:rsidR="00CD54B8" w:rsidRPr="00797C3F" w:rsidRDefault="00CD54B8" w:rsidP="00CD54B8">
      <w:pPr>
        <w:spacing w:line="360" w:lineRule="auto"/>
        <w:rPr>
          <w:rFonts w:asciiTheme="majorHAnsi" w:hAnsiTheme="majorHAnsi" w:cstheme="majorHAnsi"/>
          <w:sz w:val="24"/>
          <w:szCs w:val="24"/>
        </w:rPr>
      </w:pPr>
    </w:p>
    <w:p w:rsidR="00CD54B8" w:rsidRPr="00797C3F" w:rsidRDefault="00CD54B8" w:rsidP="00CD54B8">
      <w:pPr>
        <w:pStyle w:val="Heading1"/>
        <w:spacing w:before="0" w:line="360" w:lineRule="auto"/>
        <w:ind w:left="850"/>
        <w:jc w:val="center"/>
        <w:rPr>
          <w:rFonts w:cstheme="majorHAnsi"/>
          <w:b/>
          <w:sz w:val="24"/>
          <w:szCs w:val="24"/>
        </w:rPr>
      </w:pPr>
      <w:r w:rsidRPr="00797C3F">
        <w:rPr>
          <w:rFonts w:cstheme="majorHAnsi"/>
          <w:b/>
          <w:sz w:val="24"/>
          <w:szCs w:val="24"/>
        </w:rPr>
        <w:t>SURAT KETERANGAN PENERIMAAN MAHASISWA</w:t>
      </w:r>
    </w:p>
    <w:p w:rsidR="00CD54B8" w:rsidRPr="00797C3F" w:rsidRDefault="00CD54B8" w:rsidP="00CD54B8">
      <w:pPr>
        <w:spacing w:line="360" w:lineRule="auto"/>
        <w:ind w:left="850"/>
        <w:jc w:val="center"/>
        <w:rPr>
          <w:rFonts w:asciiTheme="majorHAnsi" w:hAnsiTheme="majorHAnsi" w:cstheme="majorHAnsi"/>
          <w:b/>
          <w:sz w:val="24"/>
          <w:szCs w:val="24"/>
        </w:rPr>
      </w:pPr>
      <w:r w:rsidRPr="00797C3F">
        <w:rPr>
          <w:rFonts w:asciiTheme="majorHAnsi" w:hAnsiTheme="majorHAnsi" w:cstheme="majorHAnsi"/>
          <w:b/>
          <w:sz w:val="24"/>
          <w:szCs w:val="24"/>
        </w:rPr>
        <w:t xml:space="preserve">PROGRAM MAGANG </w:t>
      </w:r>
      <w:proofErr w:type="gramStart"/>
      <w:r w:rsidRPr="00797C3F">
        <w:rPr>
          <w:rFonts w:asciiTheme="majorHAnsi" w:hAnsiTheme="majorHAnsi" w:cstheme="majorHAnsi"/>
          <w:b/>
          <w:sz w:val="24"/>
          <w:szCs w:val="24"/>
        </w:rPr>
        <w:t>PENDIDIKAN  TAHUN</w:t>
      </w:r>
      <w:proofErr w:type="gramEnd"/>
      <w:r w:rsidRPr="00797C3F">
        <w:rPr>
          <w:rFonts w:asciiTheme="majorHAnsi" w:hAnsiTheme="majorHAnsi" w:cstheme="majorHAnsi"/>
          <w:b/>
          <w:sz w:val="24"/>
          <w:szCs w:val="24"/>
        </w:rPr>
        <w:t xml:space="preserve"> 2022</w:t>
      </w:r>
    </w:p>
    <w:p w:rsidR="00CD54B8" w:rsidRPr="00797C3F" w:rsidRDefault="00CD54B8" w:rsidP="00CD54B8">
      <w:pPr>
        <w:spacing w:line="360" w:lineRule="auto"/>
        <w:ind w:left="850"/>
        <w:jc w:val="center"/>
        <w:rPr>
          <w:rFonts w:asciiTheme="majorHAnsi" w:hAnsiTheme="majorHAnsi" w:cstheme="majorHAnsi"/>
          <w:b/>
          <w:sz w:val="24"/>
          <w:szCs w:val="24"/>
        </w:rPr>
      </w:pPr>
      <w:proofErr w:type="gramStart"/>
      <w:r w:rsidRPr="00797C3F">
        <w:rPr>
          <w:rFonts w:asciiTheme="majorHAnsi" w:hAnsiTheme="majorHAnsi" w:cstheme="majorHAnsi"/>
          <w:b/>
          <w:sz w:val="24"/>
          <w:szCs w:val="24"/>
        </w:rPr>
        <w:t>Nomor:.................................</w:t>
      </w:r>
      <w:proofErr w:type="gramEnd"/>
    </w:p>
    <w:p w:rsidR="00CD54B8" w:rsidRPr="00797C3F" w:rsidRDefault="00CD54B8" w:rsidP="00CD54B8">
      <w:pPr>
        <w:widowControl w:val="0"/>
        <w:spacing w:line="360" w:lineRule="auto"/>
        <w:rPr>
          <w:rFonts w:asciiTheme="majorHAnsi" w:hAnsiTheme="majorHAnsi" w:cstheme="majorHAnsi"/>
          <w:b/>
          <w:sz w:val="24"/>
          <w:szCs w:val="24"/>
        </w:rPr>
      </w:pPr>
    </w:p>
    <w:p w:rsidR="00CD54B8" w:rsidRPr="00797C3F" w:rsidRDefault="00CD54B8" w:rsidP="00CD54B8">
      <w:pPr>
        <w:widowControl w:val="0"/>
        <w:spacing w:line="360" w:lineRule="auto"/>
        <w:ind w:right="5"/>
        <w:rPr>
          <w:rFonts w:asciiTheme="majorHAnsi" w:hAnsiTheme="majorHAnsi" w:cstheme="majorHAnsi"/>
          <w:sz w:val="24"/>
          <w:szCs w:val="24"/>
        </w:rPr>
      </w:pPr>
      <w:r w:rsidRPr="00797C3F">
        <w:rPr>
          <w:rFonts w:asciiTheme="majorHAnsi" w:hAnsiTheme="majorHAnsi" w:cstheme="majorHAnsi"/>
          <w:sz w:val="24"/>
          <w:szCs w:val="24"/>
        </w:rPr>
        <w:t>Yang bertanda tangan di bawah ini:</w:t>
      </w:r>
    </w:p>
    <w:p w:rsidR="00CD54B8" w:rsidRPr="00797C3F" w:rsidRDefault="00CD54B8" w:rsidP="00CD54B8">
      <w:pPr>
        <w:widowControl w:val="0"/>
        <w:tabs>
          <w:tab w:val="left" w:pos="2181"/>
        </w:tabs>
        <w:spacing w:line="276" w:lineRule="auto"/>
        <w:ind w:right="5"/>
        <w:rPr>
          <w:rFonts w:asciiTheme="majorHAnsi" w:hAnsiTheme="majorHAnsi" w:cstheme="majorHAnsi"/>
          <w:sz w:val="24"/>
          <w:szCs w:val="24"/>
        </w:rPr>
      </w:pPr>
      <w:r w:rsidRPr="00797C3F">
        <w:rPr>
          <w:rFonts w:asciiTheme="majorHAnsi" w:hAnsiTheme="majorHAnsi" w:cstheme="majorHAnsi"/>
          <w:sz w:val="24"/>
          <w:szCs w:val="24"/>
        </w:rPr>
        <w:t>Nama</w:t>
      </w:r>
      <w:r w:rsidRPr="00797C3F">
        <w:rPr>
          <w:rFonts w:asciiTheme="majorHAnsi" w:hAnsiTheme="majorHAnsi" w:cstheme="majorHAnsi"/>
          <w:sz w:val="24"/>
          <w:szCs w:val="24"/>
        </w:rPr>
        <w:tab/>
        <w:t xml:space="preserve">: </w:t>
      </w:r>
    </w:p>
    <w:p w:rsidR="00CD54B8" w:rsidRPr="00797C3F" w:rsidRDefault="00CD54B8" w:rsidP="00CD54B8">
      <w:pPr>
        <w:widowControl w:val="0"/>
        <w:spacing w:line="276" w:lineRule="auto"/>
        <w:ind w:right="5"/>
        <w:rPr>
          <w:rFonts w:asciiTheme="majorHAnsi" w:hAnsiTheme="majorHAnsi" w:cstheme="majorHAnsi"/>
          <w:sz w:val="24"/>
          <w:szCs w:val="24"/>
        </w:rPr>
      </w:pPr>
      <w:r w:rsidRPr="00797C3F">
        <w:rPr>
          <w:rFonts w:asciiTheme="majorHAnsi" w:hAnsiTheme="majorHAnsi" w:cstheme="majorHAnsi"/>
          <w:sz w:val="24"/>
          <w:szCs w:val="24"/>
        </w:rPr>
        <w:t>NIP/NIY</w:t>
      </w:r>
      <w:r w:rsidRPr="00797C3F">
        <w:rPr>
          <w:rFonts w:asciiTheme="majorHAnsi" w:hAnsiTheme="majorHAnsi" w:cstheme="majorHAnsi"/>
          <w:sz w:val="24"/>
          <w:szCs w:val="24"/>
        </w:rPr>
        <w:tab/>
      </w:r>
      <w:r w:rsidRPr="00797C3F">
        <w:rPr>
          <w:rFonts w:asciiTheme="majorHAnsi" w:hAnsiTheme="majorHAnsi" w:cstheme="majorHAnsi"/>
          <w:sz w:val="24"/>
          <w:szCs w:val="24"/>
        </w:rPr>
        <w:tab/>
        <w:t>:</w:t>
      </w:r>
    </w:p>
    <w:p w:rsidR="00CD54B8" w:rsidRPr="00797C3F" w:rsidRDefault="00CD54B8" w:rsidP="00CD54B8">
      <w:pPr>
        <w:widowControl w:val="0"/>
        <w:tabs>
          <w:tab w:val="left" w:pos="2181"/>
        </w:tabs>
        <w:spacing w:line="276" w:lineRule="auto"/>
        <w:ind w:right="5"/>
        <w:rPr>
          <w:rFonts w:asciiTheme="majorHAnsi" w:hAnsiTheme="majorHAnsi" w:cstheme="majorHAnsi"/>
          <w:sz w:val="24"/>
          <w:szCs w:val="24"/>
        </w:rPr>
      </w:pPr>
      <w:r w:rsidRPr="00797C3F">
        <w:rPr>
          <w:rFonts w:asciiTheme="majorHAnsi" w:hAnsiTheme="majorHAnsi" w:cstheme="majorHAnsi"/>
          <w:sz w:val="24"/>
          <w:szCs w:val="24"/>
        </w:rPr>
        <w:t>Pangkat/Gol</w:t>
      </w:r>
      <w:r w:rsidRPr="00797C3F">
        <w:rPr>
          <w:rFonts w:asciiTheme="majorHAnsi" w:hAnsiTheme="majorHAnsi" w:cstheme="majorHAnsi"/>
          <w:sz w:val="24"/>
          <w:szCs w:val="24"/>
        </w:rPr>
        <w:tab/>
        <w:t xml:space="preserve">: </w:t>
      </w:r>
    </w:p>
    <w:p w:rsidR="00CD54B8" w:rsidRPr="00797C3F" w:rsidRDefault="00CD54B8" w:rsidP="00CD54B8">
      <w:pPr>
        <w:widowControl w:val="0"/>
        <w:tabs>
          <w:tab w:val="left" w:pos="2181"/>
        </w:tabs>
        <w:spacing w:line="276" w:lineRule="auto"/>
        <w:ind w:right="5"/>
        <w:rPr>
          <w:rFonts w:asciiTheme="majorHAnsi" w:hAnsiTheme="majorHAnsi" w:cstheme="majorHAnsi"/>
          <w:sz w:val="24"/>
          <w:szCs w:val="24"/>
        </w:rPr>
      </w:pPr>
      <w:r w:rsidRPr="00797C3F">
        <w:rPr>
          <w:rFonts w:asciiTheme="majorHAnsi" w:hAnsiTheme="majorHAnsi" w:cstheme="majorHAnsi"/>
          <w:sz w:val="24"/>
          <w:szCs w:val="24"/>
        </w:rPr>
        <w:t>Jabatan</w:t>
      </w:r>
      <w:r w:rsidRPr="00797C3F">
        <w:rPr>
          <w:rFonts w:asciiTheme="majorHAnsi" w:hAnsiTheme="majorHAnsi" w:cstheme="majorHAnsi"/>
          <w:sz w:val="24"/>
          <w:szCs w:val="24"/>
        </w:rPr>
        <w:tab/>
        <w:t xml:space="preserve">: </w:t>
      </w:r>
    </w:p>
    <w:p w:rsidR="00CD54B8" w:rsidRPr="00797C3F" w:rsidRDefault="00CD54B8" w:rsidP="00CD54B8">
      <w:pPr>
        <w:widowControl w:val="0"/>
        <w:tabs>
          <w:tab w:val="left" w:pos="2181"/>
        </w:tabs>
        <w:spacing w:line="276" w:lineRule="auto"/>
        <w:ind w:right="5"/>
        <w:rPr>
          <w:rFonts w:asciiTheme="majorHAnsi" w:hAnsiTheme="majorHAnsi" w:cstheme="majorHAnsi"/>
          <w:sz w:val="24"/>
          <w:szCs w:val="24"/>
        </w:rPr>
      </w:pPr>
      <w:r w:rsidRPr="00797C3F">
        <w:rPr>
          <w:rFonts w:asciiTheme="majorHAnsi" w:hAnsiTheme="majorHAnsi" w:cstheme="majorHAnsi"/>
          <w:sz w:val="24"/>
          <w:szCs w:val="24"/>
        </w:rPr>
        <w:t>Sekolah</w:t>
      </w:r>
      <w:r w:rsidRPr="00797C3F">
        <w:rPr>
          <w:rFonts w:asciiTheme="majorHAnsi" w:hAnsiTheme="majorHAnsi" w:cstheme="majorHAnsi"/>
          <w:sz w:val="24"/>
          <w:szCs w:val="24"/>
        </w:rPr>
        <w:tab/>
        <w:t xml:space="preserve">: </w:t>
      </w:r>
    </w:p>
    <w:p w:rsidR="00CD54B8" w:rsidRPr="00797C3F" w:rsidRDefault="00CD54B8" w:rsidP="00CD54B8">
      <w:pPr>
        <w:widowControl w:val="0"/>
        <w:spacing w:line="276" w:lineRule="auto"/>
        <w:ind w:right="5"/>
        <w:rPr>
          <w:rFonts w:asciiTheme="majorHAnsi" w:hAnsiTheme="majorHAnsi" w:cstheme="majorHAnsi"/>
          <w:sz w:val="24"/>
          <w:szCs w:val="24"/>
        </w:rPr>
      </w:pPr>
      <w:r w:rsidRPr="00797C3F">
        <w:rPr>
          <w:rFonts w:asciiTheme="majorHAnsi" w:hAnsiTheme="majorHAnsi" w:cstheme="majorHAnsi"/>
          <w:sz w:val="24"/>
          <w:szCs w:val="24"/>
        </w:rPr>
        <w:t>Menyatakan dengan sesungguhnya bahwa pada hari ……</w:t>
      </w:r>
      <w:proofErr w:type="gramStart"/>
      <w:r w:rsidRPr="00797C3F">
        <w:rPr>
          <w:rFonts w:asciiTheme="majorHAnsi" w:hAnsiTheme="majorHAnsi" w:cstheme="majorHAnsi"/>
          <w:sz w:val="24"/>
          <w:szCs w:val="24"/>
        </w:rPr>
        <w:t>…..</w:t>
      </w:r>
      <w:proofErr w:type="gramEnd"/>
      <w:r w:rsidRPr="00797C3F">
        <w:rPr>
          <w:rFonts w:asciiTheme="majorHAnsi" w:hAnsiTheme="majorHAnsi" w:cstheme="majorHAnsi"/>
          <w:sz w:val="24"/>
          <w:szCs w:val="24"/>
        </w:rPr>
        <w:t xml:space="preserve"> tanggal …………</w:t>
      </w:r>
      <w:proofErr w:type="gramStart"/>
      <w:r w:rsidRPr="00797C3F">
        <w:rPr>
          <w:rFonts w:asciiTheme="majorHAnsi" w:hAnsiTheme="majorHAnsi" w:cstheme="majorHAnsi"/>
          <w:sz w:val="24"/>
          <w:szCs w:val="24"/>
        </w:rPr>
        <w:t>…..</w:t>
      </w:r>
      <w:proofErr w:type="gramEnd"/>
      <w:r w:rsidRPr="00797C3F">
        <w:rPr>
          <w:rFonts w:asciiTheme="majorHAnsi" w:hAnsiTheme="majorHAnsi" w:cstheme="majorHAnsi"/>
          <w:sz w:val="24"/>
          <w:szCs w:val="24"/>
        </w:rPr>
        <w:t xml:space="preserve"> bulan …………</w:t>
      </w:r>
      <w:proofErr w:type="gramStart"/>
      <w:r w:rsidRPr="00797C3F">
        <w:rPr>
          <w:rFonts w:asciiTheme="majorHAnsi" w:hAnsiTheme="majorHAnsi" w:cstheme="majorHAnsi"/>
          <w:sz w:val="24"/>
          <w:szCs w:val="24"/>
        </w:rPr>
        <w:t>…..</w:t>
      </w:r>
      <w:proofErr w:type="gramEnd"/>
      <w:r w:rsidRPr="00797C3F">
        <w:rPr>
          <w:rFonts w:asciiTheme="majorHAnsi" w:hAnsiTheme="majorHAnsi" w:cstheme="majorHAnsi"/>
          <w:sz w:val="24"/>
          <w:szCs w:val="24"/>
        </w:rPr>
        <w:t xml:space="preserve">  tahun ……………, pihak sekolah ……………</w:t>
      </w:r>
      <w:proofErr w:type="gramStart"/>
      <w:r w:rsidRPr="00797C3F">
        <w:rPr>
          <w:rFonts w:asciiTheme="majorHAnsi" w:hAnsiTheme="majorHAnsi" w:cstheme="majorHAnsi"/>
          <w:sz w:val="24"/>
          <w:szCs w:val="24"/>
        </w:rPr>
        <w:t>…..</w:t>
      </w:r>
      <w:proofErr w:type="gramEnd"/>
      <w:r w:rsidRPr="00797C3F">
        <w:rPr>
          <w:rFonts w:asciiTheme="majorHAnsi" w:hAnsiTheme="majorHAnsi" w:cstheme="majorHAnsi"/>
          <w:sz w:val="24"/>
          <w:szCs w:val="24"/>
        </w:rPr>
        <w:t xml:space="preserve"> telah menerima penugasan mahasiswa Program Kampus Mengajar Angkatan ... Tahun….  sebagai berikut:</w:t>
      </w:r>
    </w:p>
    <w:tbl>
      <w:tblPr>
        <w:tblW w:w="793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4A0" w:firstRow="1" w:lastRow="0" w:firstColumn="1" w:lastColumn="0" w:noHBand="0" w:noVBand="1"/>
      </w:tblPr>
      <w:tblGrid>
        <w:gridCol w:w="653"/>
        <w:gridCol w:w="2788"/>
        <w:gridCol w:w="2507"/>
        <w:gridCol w:w="1985"/>
      </w:tblGrid>
      <w:tr w:rsidR="00CD54B8" w:rsidRPr="00797C3F" w:rsidTr="00CD54B8">
        <w:trPr>
          <w:trHeight w:val="37"/>
          <w:jc w:val="center"/>
        </w:trPr>
        <w:tc>
          <w:tcPr>
            <w:tcW w:w="653" w:type="dxa"/>
            <w:tcMar>
              <w:top w:w="100" w:type="dxa"/>
              <w:left w:w="100" w:type="dxa"/>
              <w:bottom w:w="100" w:type="dxa"/>
              <w:right w:w="100" w:type="dxa"/>
            </w:tcMar>
          </w:tcPr>
          <w:p w:rsidR="00CD54B8" w:rsidRPr="00797C3F" w:rsidRDefault="00CD54B8" w:rsidP="00CD54B8">
            <w:pPr>
              <w:widowControl w:val="0"/>
              <w:jc w:val="center"/>
              <w:rPr>
                <w:rFonts w:asciiTheme="majorHAnsi" w:hAnsiTheme="majorHAnsi" w:cstheme="majorHAnsi"/>
                <w:b/>
                <w:sz w:val="22"/>
                <w:szCs w:val="24"/>
              </w:rPr>
            </w:pPr>
            <w:r w:rsidRPr="00797C3F">
              <w:rPr>
                <w:rFonts w:asciiTheme="majorHAnsi" w:hAnsiTheme="majorHAnsi" w:cstheme="majorHAnsi"/>
                <w:b/>
                <w:sz w:val="22"/>
                <w:szCs w:val="24"/>
              </w:rPr>
              <w:t>No.</w:t>
            </w:r>
          </w:p>
        </w:tc>
        <w:tc>
          <w:tcPr>
            <w:tcW w:w="2788" w:type="dxa"/>
            <w:tcMar>
              <w:top w:w="100" w:type="dxa"/>
              <w:left w:w="100" w:type="dxa"/>
              <w:bottom w:w="100" w:type="dxa"/>
              <w:right w:w="100" w:type="dxa"/>
            </w:tcMar>
          </w:tcPr>
          <w:p w:rsidR="00CD54B8" w:rsidRPr="00797C3F" w:rsidRDefault="00CD54B8" w:rsidP="00CD54B8">
            <w:pPr>
              <w:widowControl w:val="0"/>
              <w:jc w:val="center"/>
              <w:rPr>
                <w:rFonts w:asciiTheme="majorHAnsi" w:hAnsiTheme="majorHAnsi" w:cstheme="majorHAnsi"/>
                <w:b/>
                <w:sz w:val="22"/>
                <w:szCs w:val="24"/>
              </w:rPr>
            </w:pPr>
            <w:r w:rsidRPr="00797C3F">
              <w:rPr>
                <w:rFonts w:asciiTheme="majorHAnsi" w:hAnsiTheme="majorHAnsi" w:cstheme="majorHAnsi"/>
                <w:b/>
                <w:sz w:val="22"/>
                <w:szCs w:val="24"/>
              </w:rPr>
              <w:t>Nama Lengkap Mahasiswa</w:t>
            </w:r>
          </w:p>
        </w:tc>
        <w:tc>
          <w:tcPr>
            <w:tcW w:w="2507" w:type="dxa"/>
            <w:tcMar>
              <w:top w:w="100" w:type="dxa"/>
              <w:left w:w="100" w:type="dxa"/>
              <w:bottom w:w="100" w:type="dxa"/>
              <w:right w:w="100" w:type="dxa"/>
            </w:tcMar>
          </w:tcPr>
          <w:p w:rsidR="00CD54B8" w:rsidRPr="00797C3F" w:rsidRDefault="00CD54B8" w:rsidP="00CD54B8">
            <w:pPr>
              <w:widowControl w:val="0"/>
              <w:jc w:val="center"/>
              <w:rPr>
                <w:rFonts w:asciiTheme="majorHAnsi" w:hAnsiTheme="majorHAnsi" w:cstheme="majorHAnsi"/>
                <w:b/>
                <w:sz w:val="22"/>
                <w:szCs w:val="24"/>
              </w:rPr>
            </w:pPr>
            <w:r w:rsidRPr="00797C3F">
              <w:rPr>
                <w:rFonts w:asciiTheme="majorHAnsi" w:hAnsiTheme="majorHAnsi" w:cstheme="majorHAnsi"/>
                <w:b/>
                <w:sz w:val="22"/>
                <w:szCs w:val="24"/>
              </w:rPr>
              <w:t xml:space="preserve">NIM </w:t>
            </w:r>
          </w:p>
        </w:tc>
        <w:tc>
          <w:tcPr>
            <w:tcW w:w="1985" w:type="dxa"/>
            <w:tcMar>
              <w:top w:w="100" w:type="dxa"/>
              <w:left w:w="100" w:type="dxa"/>
              <w:bottom w:w="100" w:type="dxa"/>
              <w:right w:w="100" w:type="dxa"/>
            </w:tcMar>
          </w:tcPr>
          <w:p w:rsidR="00CD54B8" w:rsidRPr="00797C3F" w:rsidRDefault="00CD54B8" w:rsidP="00CD54B8">
            <w:pPr>
              <w:widowControl w:val="0"/>
              <w:jc w:val="center"/>
              <w:rPr>
                <w:rFonts w:asciiTheme="majorHAnsi" w:hAnsiTheme="majorHAnsi" w:cstheme="majorHAnsi"/>
                <w:b/>
                <w:sz w:val="22"/>
                <w:szCs w:val="24"/>
              </w:rPr>
            </w:pPr>
            <w:r w:rsidRPr="00797C3F">
              <w:rPr>
                <w:rFonts w:asciiTheme="majorHAnsi" w:hAnsiTheme="majorHAnsi" w:cstheme="majorHAnsi"/>
                <w:b/>
                <w:sz w:val="22"/>
                <w:szCs w:val="24"/>
              </w:rPr>
              <w:t xml:space="preserve">Program Studi </w:t>
            </w:r>
          </w:p>
        </w:tc>
      </w:tr>
      <w:tr w:rsidR="00CD54B8" w:rsidRPr="00797C3F" w:rsidTr="00CD54B8">
        <w:trPr>
          <w:trHeight w:val="37"/>
          <w:jc w:val="center"/>
        </w:trPr>
        <w:tc>
          <w:tcPr>
            <w:tcW w:w="653" w:type="dxa"/>
            <w:tcMar>
              <w:top w:w="100" w:type="dxa"/>
              <w:left w:w="100" w:type="dxa"/>
              <w:bottom w:w="100" w:type="dxa"/>
              <w:right w:w="100" w:type="dxa"/>
            </w:tcMar>
          </w:tcPr>
          <w:p w:rsidR="00CD54B8" w:rsidRPr="00797C3F" w:rsidRDefault="00CD54B8" w:rsidP="00CD54B8">
            <w:pPr>
              <w:widowControl w:val="0"/>
              <w:rPr>
                <w:rFonts w:asciiTheme="majorHAnsi" w:hAnsiTheme="majorHAnsi" w:cstheme="majorHAnsi"/>
                <w:sz w:val="22"/>
                <w:szCs w:val="24"/>
                <w:lang w:val="id-ID"/>
              </w:rPr>
            </w:pPr>
            <w:r w:rsidRPr="00797C3F">
              <w:rPr>
                <w:rFonts w:asciiTheme="majorHAnsi" w:hAnsiTheme="majorHAnsi" w:cstheme="majorHAnsi"/>
                <w:sz w:val="22"/>
                <w:szCs w:val="24"/>
                <w:lang w:val="id-ID"/>
              </w:rPr>
              <w:t>1.</w:t>
            </w:r>
          </w:p>
        </w:tc>
        <w:tc>
          <w:tcPr>
            <w:tcW w:w="2788" w:type="dxa"/>
            <w:tcMar>
              <w:top w:w="100" w:type="dxa"/>
              <w:left w:w="100" w:type="dxa"/>
              <w:bottom w:w="100" w:type="dxa"/>
              <w:right w:w="100" w:type="dxa"/>
            </w:tcMar>
          </w:tcPr>
          <w:p w:rsidR="00CD54B8" w:rsidRPr="00797C3F" w:rsidRDefault="00CD54B8" w:rsidP="00CD54B8">
            <w:pPr>
              <w:widowControl w:val="0"/>
              <w:rPr>
                <w:rFonts w:asciiTheme="majorHAnsi" w:hAnsiTheme="majorHAnsi" w:cstheme="majorHAnsi"/>
                <w:sz w:val="22"/>
                <w:szCs w:val="24"/>
              </w:rPr>
            </w:pPr>
          </w:p>
        </w:tc>
        <w:tc>
          <w:tcPr>
            <w:tcW w:w="2507" w:type="dxa"/>
            <w:tcMar>
              <w:top w:w="100" w:type="dxa"/>
              <w:left w:w="100" w:type="dxa"/>
              <w:bottom w:w="100" w:type="dxa"/>
              <w:right w:w="100" w:type="dxa"/>
            </w:tcMar>
          </w:tcPr>
          <w:p w:rsidR="00CD54B8" w:rsidRPr="00797C3F" w:rsidRDefault="00CD54B8" w:rsidP="00CD54B8">
            <w:pPr>
              <w:widowControl w:val="0"/>
              <w:rPr>
                <w:rFonts w:asciiTheme="majorHAnsi" w:hAnsiTheme="majorHAnsi" w:cstheme="majorHAnsi"/>
                <w:sz w:val="22"/>
                <w:szCs w:val="24"/>
                <w:lang w:val="id-ID"/>
              </w:rPr>
            </w:pPr>
          </w:p>
        </w:tc>
        <w:tc>
          <w:tcPr>
            <w:tcW w:w="1985" w:type="dxa"/>
            <w:tcMar>
              <w:top w:w="100" w:type="dxa"/>
              <w:left w:w="100" w:type="dxa"/>
              <w:bottom w:w="100" w:type="dxa"/>
              <w:right w:w="100" w:type="dxa"/>
            </w:tcMar>
          </w:tcPr>
          <w:p w:rsidR="00CD54B8" w:rsidRPr="00797C3F" w:rsidRDefault="00CD54B8" w:rsidP="00CD54B8">
            <w:pPr>
              <w:widowControl w:val="0"/>
              <w:rPr>
                <w:rFonts w:asciiTheme="majorHAnsi" w:hAnsiTheme="majorHAnsi" w:cstheme="majorHAnsi"/>
                <w:sz w:val="22"/>
                <w:szCs w:val="24"/>
              </w:rPr>
            </w:pPr>
          </w:p>
        </w:tc>
      </w:tr>
      <w:tr w:rsidR="00CD54B8" w:rsidRPr="00797C3F" w:rsidTr="00CD54B8">
        <w:trPr>
          <w:trHeight w:val="37"/>
          <w:jc w:val="center"/>
        </w:trPr>
        <w:tc>
          <w:tcPr>
            <w:tcW w:w="653" w:type="dxa"/>
            <w:tcMar>
              <w:top w:w="100" w:type="dxa"/>
              <w:left w:w="100" w:type="dxa"/>
              <w:bottom w:w="100" w:type="dxa"/>
              <w:right w:w="100" w:type="dxa"/>
            </w:tcMar>
          </w:tcPr>
          <w:p w:rsidR="00CD54B8" w:rsidRPr="00797C3F" w:rsidRDefault="00CD54B8" w:rsidP="00CD54B8">
            <w:pPr>
              <w:widowControl w:val="0"/>
              <w:rPr>
                <w:rFonts w:asciiTheme="majorHAnsi" w:hAnsiTheme="majorHAnsi" w:cstheme="majorHAnsi"/>
                <w:sz w:val="22"/>
                <w:szCs w:val="24"/>
                <w:lang w:val="id-ID"/>
              </w:rPr>
            </w:pPr>
            <w:r w:rsidRPr="00797C3F">
              <w:rPr>
                <w:rFonts w:asciiTheme="majorHAnsi" w:hAnsiTheme="majorHAnsi" w:cstheme="majorHAnsi"/>
                <w:sz w:val="22"/>
                <w:szCs w:val="24"/>
                <w:lang w:val="id-ID"/>
              </w:rPr>
              <w:t>2.</w:t>
            </w:r>
          </w:p>
        </w:tc>
        <w:tc>
          <w:tcPr>
            <w:tcW w:w="2788" w:type="dxa"/>
            <w:tcMar>
              <w:top w:w="100" w:type="dxa"/>
              <w:left w:w="100" w:type="dxa"/>
              <w:bottom w:w="100" w:type="dxa"/>
              <w:right w:w="100" w:type="dxa"/>
            </w:tcMar>
          </w:tcPr>
          <w:p w:rsidR="00CD54B8" w:rsidRPr="00797C3F" w:rsidRDefault="00CD54B8" w:rsidP="00CD54B8">
            <w:pPr>
              <w:rPr>
                <w:rFonts w:asciiTheme="majorHAnsi" w:hAnsiTheme="majorHAnsi" w:cstheme="majorHAnsi"/>
                <w:color w:val="000000"/>
                <w:sz w:val="22"/>
                <w:szCs w:val="24"/>
                <w:lang w:val="id-ID"/>
              </w:rPr>
            </w:pPr>
          </w:p>
        </w:tc>
        <w:tc>
          <w:tcPr>
            <w:tcW w:w="2507" w:type="dxa"/>
            <w:tcMar>
              <w:top w:w="100" w:type="dxa"/>
              <w:left w:w="100" w:type="dxa"/>
              <w:bottom w:w="100" w:type="dxa"/>
              <w:right w:w="100" w:type="dxa"/>
            </w:tcMar>
          </w:tcPr>
          <w:p w:rsidR="00CD54B8" w:rsidRPr="00797C3F" w:rsidRDefault="00CD54B8" w:rsidP="00CD54B8">
            <w:pPr>
              <w:widowControl w:val="0"/>
              <w:rPr>
                <w:rFonts w:asciiTheme="majorHAnsi" w:hAnsiTheme="majorHAnsi" w:cstheme="majorHAnsi"/>
                <w:sz w:val="22"/>
                <w:szCs w:val="24"/>
              </w:rPr>
            </w:pPr>
          </w:p>
        </w:tc>
        <w:tc>
          <w:tcPr>
            <w:tcW w:w="1985" w:type="dxa"/>
            <w:tcMar>
              <w:top w:w="100" w:type="dxa"/>
              <w:left w:w="100" w:type="dxa"/>
              <w:bottom w:w="100" w:type="dxa"/>
              <w:right w:w="100" w:type="dxa"/>
            </w:tcMar>
          </w:tcPr>
          <w:p w:rsidR="00CD54B8" w:rsidRPr="00797C3F" w:rsidRDefault="00CD54B8" w:rsidP="00CD54B8">
            <w:pPr>
              <w:widowControl w:val="0"/>
              <w:rPr>
                <w:rFonts w:asciiTheme="majorHAnsi" w:hAnsiTheme="majorHAnsi" w:cstheme="majorHAnsi"/>
                <w:sz w:val="22"/>
                <w:szCs w:val="24"/>
              </w:rPr>
            </w:pPr>
          </w:p>
        </w:tc>
      </w:tr>
      <w:tr w:rsidR="00CD54B8" w:rsidRPr="00797C3F" w:rsidTr="00CD54B8">
        <w:trPr>
          <w:trHeight w:val="227"/>
          <w:jc w:val="center"/>
        </w:trPr>
        <w:tc>
          <w:tcPr>
            <w:tcW w:w="653" w:type="dxa"/>
            <w:tcMar>
              <w:top w:w="100" w:type="dxa"/>
              <w:left w:w="100" w:type="dxa"/>
              <w:bottom w:w="100" w:type="dxa"/>
              <w:right w:w="100" w:type="dxa"/>
            </w:tcMar>
          </w:tcPr>
          <w:p w:rsidR="00CD54B8" w:rsidRPr="00797C3F" w:rsidRDefault="00CD54B8" w:rsidP="00CD54B8">
            <w:pPr>
              <w:widowControl w:val="0"/>
              <w:rPr>
                <w:rFonts w:asciiTheme="majorHAnsi" w:hAnsiTheme="majorHAnsi" w:cstheme="majorHAnsi"/>
                <w:sz w:val="22"/>
                <w:szCs w:val="24"/>
                <w:lang w:val="id-ID"/>
              </w:rPr>
            </w:pPr>
            <w:r w:rsidRPr="00797C3F">
              <w:rPr>
                <w:rFonts w:asciiTheme="majorHAnsi" w:hAnsiTheme="majorHAnsi" w:cstheme="majorHAnsi"/>
                <w:sz w:val="22"/>
                <w:szCs w:val="24"/>
                <w:lang w:val="id-ID"/>
              </w:rPr>
              <w:t>3.</w:t>
            </w:r>
          </w:p>
        </w:tc>
        <w:tc>
          <w:tcPr>
            <w:tcW w:w="2788" w:type="dxa"/>
            <w:tcMar>
              <w:top w:w="100" w:type="dxa"/>
              <w:left w:w="100" w:type="dxa"/>
              <w:bottom w:w="100" w:type="dxa"/>
              <w:right w:w="100" w:type="dxa"/>
            </w:tcMar>
          </w:tcPr>
          <w:p w:rsidR="00CD54B8" w:rsidRPr="00797C3F" w:rsidRDefault="00CD54B8" w:rsidP="00CD54B8">
            <w:pPr>
              <w:widowControl w:val="0"/>
              <w:rPr>
                <w:rFonts w:asciiTheme="majorHAnsi" w:hAnsiTheme="majorHAnsi" w:cstheme="majorHAnsi"/>
                <w:sz w:val="22"/>
                <w:szCs w:val="24"/>
              </w:rPr>
            </w:pPr>
          </w:p>
        </w:tc>
        <w:tc>
          <w:tcPr>
            <w:tcW w:w="2507" w:type="dxa"/>
            <w:tcMar>
              <w:top w:w="100" w:type="dxa"/>
              <w:left w:w="100" w:type="dxa"/>
              <w:bottom w:w="100" w:type="dxa"/>
              <w:right w:w="100" w:type="dxa"/>
            </w:tcMar>
          </w:tcPr>
          <w:p w:rsidR="00CD54B8" w:rsidRPr="00797C3F" w:rsidRDefault="00CD54B8" w:rsidP="00CD54B8">
            <w:pPr>
              <w:widowControl w:val="0"/>
              <w:rPr>
                <w:rFonts w:asciiTheme="majorHAnsi" w:hAnsiTheme="majorHAnsi" w:cstheme="majorHAnsi"/>
                <w:sz w:val="22"/>
                <w:szCs w:val="24"/>
                <w:lang w:val="id-ID"/>
              </w:rPr>
            </w:pPr>
          </w:p>
        </w:tc>
        <w:tc>
          <w:tcPr>
            <w:tcW w:w="1985" w:type="dxa"/>
            <w:tcMar>
              <w:top w:w="100" w:type="dxa"/>
              <w:left w:w="100" w:type="dxa"/>
              <w:bottom w:w="100" w:type="dxa"/>
              <w:right w:w="100" w:type="dxa"/>
            </w:tcMar>
          </w:tcPr>
          <w:p w:rsidR="00CD54B8" w:rsidRPr="00797C3F" w:rsidRDefault="00CD54B8" w:rsidP="00CD54B8">
            <w:pPr>
              <w:widowControl w:val="0"/>
              <w:rPr>
                <w:rFonts w:asciiTheme="majorHAnsi" w:hAnsiTheme="majorHAnsi" w:cstheme="majorHAnsi"/>
                <w:sz w:val="22"/>
                <w:szCs w:val="24"/>
              </w:rPr>
            </w:pPr>
          </w:p>
        </w:tc>
      </w:tr>
      <w:tr w:rsidR="00CD54B8" w:rsidRPr="00797C3F" w:rsidTr="00CD54B8">
        <w:trPr>
          <w:trHeight w:val="223"/>
          <w:jc w:val="center"/>
        </w:trPr>
        <w:tc>
          <w:tcPr>
            <w:tcW w:w="653" w:type="dxa"/>
            <w:tcMar>
              <w:top w:w="100" w:type="dxa"/>
              <w:left w:w="100" w:type="dxa"/>
              <w:bottom w:w="100" w:type="dxa"/>
              <w:right w:w="100" w:type="dxa"/>
            </w:tcMar>
          </w:tcPr>
          <w:p w:rsidR="00CD54B8" w:rsidRPr="00797C3F" w:rsidRDefault="00CD54B8" w:rsidP="00CD54B8">
            <w:pPr>
              <w:widowControl w:val="0"/>
              <w:rPr>
                <w:rFonts w:asciiTheme="majorHAnsi" w:hAnsiTheme="majorHAnsi" w:cstheme="majorHAnsi"/>
                <w:sz w:val="22"/>
                <w:szCs w:val="24"/>
                <w:lang w:val="id-ID"/>
              </w:rPr>
            </w:pPr>
            <w:r w:rsidRPr="00797C3F">
              <w:rPr>
                <w:rFonts w:asciiTheme="majorHAnsi" w:hAnsiTheme="majorHAnsi" w:cstheme="majorHAnsi"/>
                <w:sz w:val="22"/>
                <w:szCs w:val="24"/>
                <w:lang w:val="id-ID"/>
              </w:rPr>
              <w:t>4.</w:t>
            </w:r>
          </w:p>
        </w:tc>
        <w:tc>
          <w:tcPr>
            <w:tcW w:w="2788" w:type="dxa"/>
            <w:tcMar>
              <w:top w:w="100" w:type="dxa"/>
              <w:left w:w="100" w:type="dxa"/>
              <w:bottom w:w="100" w:type="dxa"/>
              <w:right w:w="100" w:type="dxa"/>
            </w:tcMar>
          </w:tcPr>
          <w:p w:rsidR="00CD54B8" w:rsidRPr="00797C3F" w:rsidRDefault="00CD54B8" w:rsidP="00CD54B8">
            <w:pPr>
              <w:widowControl w:val="0"/>
              <w:rPr>
                <w:rFonts w:asciiTheme="majorHAnsi" w:hAnsiTheme="majorHAnsi" w:cstheme="majorHAnsi"/>
                <w:sz w:val="22"/>
                <w:szCs w:val="24"/>
              </w:rPr>
            </w:pPr>
          </w:p>
        </w:tc>
        <w:tc>
          <w:tcPr>
            <w:tcW w:w="2507" w:type="dxa"/>
            <w:tcMar>
              <w:top w:w="100" w:type="dxa"/>
              <w:left w:w="100" w:type="dxa"/>
              <w:bottom w:w="100" w:type="dxa"/>
              <w:right w:w="100" w:type="dxa"/>
            </w:tcMar>
          </w:tcPr>
          <w:p w:rsidR="00CD54B8" w:rsidRPr="00797C3F" w:rsidRDefault="00CD54B8" w:rsidP="00CD54B8">
            <w:pPr>
              <w:widowControl w:val="0"/>
              <w:rPr>
                <w:rFonts w:asciiTheme="majorHAnsi" w:hAnsiTheme="majorHAnsi" w:cstheme="majorHAnsi"/>
                <w:sz w:val="22"/>
                <w:szCs w:val="24"/>
                <w:lang w:val="id-ID"/>
              </w:rPr>
            </w:pPr>
          </w:p>
        </w:tc>
        <w:tc>
          <w:tcPr>
            <w:tcW w:w="1985" w:type="dxa"/>
            <w:tcMar>
              <w:top w:w="100" w:type="dxa"/>
              <w:left w:w="100" w:type="dxa"/>
              <w:bottom w:w="100" w:type="dxa"/>
              <w:right w:w="100" w:type="dxa"/>
            </w:tcMar>
          </w:tcPr>
          <w:p w:rsidR="00CD54B8" w:rsidRPr="00797C3F" w:rsidRDefault="00CD54B8" w:rsidP="00CD54B8">
            <w:pPr>
              <w:widowControl w:val="0"/>
              <w:rPr>
                <w:rFonts w:asciiTheme="majorHAnsi" w:hAnsiTheme="majorHAnsi" w:cstheme="majorHAnsi"/>
                <w:sz w:val="22"/>
                <w:szCs w:val="24"/>
              </w:rPr>
            </w:pPr>
          </w:p>
        </w:tc>
      </w:tr>
      <w:tr w:rsidR="00CD54B8" w:rsidRPr="00797C3F" w:rsidTr="00CD54B8">
        <w:trPr>
          <w:trHeight w:val="334"/>
          <w:jc w:val="center"/>
        </w:trPr>
        <w:tc>
          <w:tcPr>
            <w:tcW w:w="653" w:type="dxa"/>
            <w:tcMar>
              <w:top w:w="100" w:type="dxa"/>
              <w:left w:w="100" w:type="dxa"/>
              <w:bottom w:w="100" w:type="dxa"/>
              <w:right w:w="100" w:type="dxa"/>
            </w:tcMar>
          </w:tcPr>
          <w:p w:rsidR="00CD54B8" w:rsidRPr="00797C3F" w:rsidRDefault="00CD54B8" w:rsidP="00CD54B8">
            <w:pPr>
              <w:widowControl w:val="0"/>
              <w:rPr>
                <w:rFonts w:asciiTheme="majorHAnsi" w:hAnsiTheme="majorHAnsi" w:cstheme="majorHAnsi"/>
                <w:sz w:val="22"/>
                <w:szCs w:val="24"/>
                <w:lang w:val="id-ID"/>
              </w:rPr>
            </w:pPr>
            <w:r w:rsidRPr="00797C3F">
              <w:rPr>
                <w:rFonts w:asciiTheme="majorHAnsi" w:hAnsiTheme="majorHAnsi" w:cstheme="majorHAnsi"/>
                <w:sz w:val="22"/>
                <w:szCs w:val="24"/>
                <w:lang w:val="id-ID"/>
              </w:rPr>
              <w:t>5.</w:t>
            </w:r>
          </w:p>
        </w:tc>
        <w:tc>
          <w:tcPr>
            <w:tcW w:w="2788" w:type="dxa"/>
            <w:tcMar>
              <w:top w:w="100" w:type="dxa"/>
              <w:left w:w="100" w:type="dxa"/>
              <w:bottom w:w="100" w:type="dxa"/>
              <w:right w:w="100" w:type="dxa"/>
            </w:tcMar>
          </w:tcPr>
          <w:p w:rsidR="00CD54B8" w:rsidRPr="00797C3F" w:rsidRDefault="00CD54B8" w:rsidP="00CD54B8">
            <w:pPr>
              <w:widowControl w:val="0"/>
              <w:rPr>
                <w:rFonts w:asciiTheme="majorHAnsi" w:hAnsiTheme="majorHAnsi" w:cstheme="majorHAnsi"/>
                <w:sz w:val="22"/>
                <w:szCs w:val="24"/>
              </w:rPr>
            </w:pPr>
          </w:p>
        </w:tc>
        <w:tc>
          <w:tcPr>
            <w:tcW w:w="2507" w:type="dxa"/>
            <w:tcMar>
              <w:top w:w="100" w:type="dxa"/>
              <w:left w:w="100" w:type="dxa"/>
              <w:bottom w:w="100" w:type="dxa"/>
              <w:right w:w="100" w:type="dxa"/>
            </w:tcMar>
          </w:tcPr>
          <w:p w:rsidR="00CD54B8" w:rsidRPr="00797C3F" w:rsidRDefault="00CD54B8" w:rsidP="00CD54B8">
            <w:pPr>
              <w:widowControl w:val="0"/>
              <w:rPr>
                <w:rFonts w:asciiTheme="majorHAnsi" w:hAnsiTheme="majorHAnsi" w:cstheme="majorHAnsi"/>
                <w:sz w:val="22"/>
                <w:szCs w:val="24"/>
              </w:rPr>
            </w:pPr>
          </w:p>
        </w:tc>
        <w:tc>
          <w:tcPr>
            <w:tcW w:w="1985" w:type="dxa"/>
            <w:tcMar>
              <w:top w:w="100" w:type="dxa"/>
              <w:left w:w="100" w:type="dxa"/>
              <w:bottom w:w="100" w:type="dxa"/>
              <w:right w:w="100" w:type="dxa"/>
            </w:tcMar>
          </w:tcPr>
          <w:p w:rsidR="00CD54B8" w:rsidRPr="00797C3F" w:rsidRDefault="00CD54B8" w:rsidP="00CD54B8">
            <w:pPr>
              <w:widowControl w:val="0"/>
              <w:rPr>
                <w:rFonts w:asciiTheme="majorHAnsi" w:hAnsiTheme="majorHAnsi" w:cstheme="majorHAnsi"/>
                <w:sz w:val="22"/>
                <w:szCs w:val="24"/>
              </w:rPr>
            </w:pPr>
          </w:p>
        </w:tc>
      </w:tr>
    </w:tbl>
    <w:p w:rsidR="00CD54B8" w:rsidRPr="00797C3F" w:rsidRDefault="00CD54B8" w:rsidP="00CD54B8">
      <w:pPr>
        <w:spacing w:line="360" w:lineRule="auto"/>
        <w:rPr>
          <w:rFonts w:asciiTheme="majorHAnsi" w:hAnsiTheme="majorHAnsi" w:cstheme="majorHAnsi"/>
          <w:sz w:val="24"/>
          <w:szCs w:val="24"/>
        </w:rPr>
      </w:pPr>
    </w:p>
    <w:p w:rsidR="00CD54B8" w:rsidRPr="00797C3F" w:rsidRDefault="00CD54B8" w:rsidP="00CD54B8">
      <w:pPr>
        <w:spacing w:line="360" w:lineRule="auto"/>
        <w:rPr>
          <w:rFonts w:asciiTheme="majorHAnsi" w:hAnsiTheme="majorHAnsi" w:cstheme="majorHAnsi"/>
          <w:sz w:val="24"/>
          <w:szCs w:val="24"/>
        </w:rPr>
      </w:pPr>
      <w:r w:rsidRPr="00797C3F">
        <w:rPr>
          <w:rFonts w:asciiTheme="majorHAnsi" w:hAnsiTheme="majorHAnsi" w:cstheme="majorHAnsi"/>
          <w:sz w:val="24"/>
          <w:szCs w:val="24"/>
        </w:rPr>
        <w:t>Demikian surat keterangan ini kami buat, atas perhatiannya kami ucapkan terima kasih.</w:t>
      </w:r>
    </w:p>
    <w:p w:rsidR="00CD54B8" w:rsidRPr="00797C3F" w:rsidRDefault="00CD54B8" w:rsidP="00CD54B8">
      <w:pPr>
        <w:spacing w:line="360" w:lineRule="auto"/>
        <w:rPr>
          <w:rFonts w:asciiTheme="majorHAnsi" w:hAnsiTheme="majorHAnsi" w:cstheme="majorHAnsi"/>
          <w:sz w:val="24"/>
          <w:szCs w:val="24"/>
        </w:rPr>
      </w:pPr>
    </w:p>
    <w:p w:rsidR="00CD54B8" w:rsidRPr="00797C3F" w:rsidRDefault="00CD54B8" w:rsidP="00CD54B8">
      <w:pPr>
        <w:ind w:left="5760"/>
        <w:rPr>
          <w:rFonts w:asciiTheme="majorHAnsi" w:hAnsiTheme="majorHAnsi" w:cstheme="majorHAnsi"/>
          <w:sz w:val="24"/>
          <w:szCs w:val="24"/>
        </w:rPr>
      </w:pPr>
      <w:r w:rsidRPr="00797C3F">
        <w:rPr>
          <w:rFonts w:asciiTheme="majorHAnsi" w:hAnsiTheme="majorHAnsi" w:cstheme="majorHAnsi"/>
          <w:sz w:val="24"/>
          <w:szCs w:val="24"/>
        </w:rPr>
        <w:t>Hormat Kami,</w:t>
      </w:r>
    </w:p>
    <w:p w:rsidR="00CD54B8" w:rsidRPr="00797C3F" w:rsidRDefault="00CD54B8" w:rsidP="00CD54B8">
      <w:pPr>
        <w:ind w:left="5760"/>
        <w:rPr>
          <w:rFonts w:asciiTheme="majorHAnsi" w:hAnsiTheme="majorHAnsi" w:cstheme="majorHAnsi"/>
          <w:sz w:val="24"/>
          <w:szCs w:val="24"/>
        </w:rPr>
      </w:pPr>
      <w:r w:rsidRPr="00797C3F">
        <w:rPr>
          <w:rFonts w:asciiTheme="majorHAnsi" w:hAnsiTheme="majorHAnsi" w:cstheme="majorHAnsi"/>
          <w:sz w:val="24"/>
          <w:szCs w:val="24"/>
        </w:rPr>
        <w:t>Kepala Sekolah…</w:t>
      </w:r>
      <w:proofErr w:type="gramStart"/>
      <w:r w:rsidRPr="00797C3F">
        <w:rPr>
          <w:rFonts w:asciiTheme="majorHAnsi" w:hAnsiTheme="majorHAnsi" w:cstheme="majorHAnsi"/>
          <w:sz w:val="24"/>
          <w:szCs w:val="24"/>
        </w:rPr>
        <w:t>…..</w:t>
      </w:r>
      <w:proofErr w:type="gramEnd"/>
    </w:p>
    <w:p w:rsidR="00CD54B8" w:rsidRPr="00797C3F" w:rsidRDefault="00CD54B8" w:rsidP="00CD54B8">
      <w:pPr>
        <w:ind w:left="5760"/>
        <w:rPr>
          <w:rFonts w:asciiTheme="majorHAnsi" w:hAnsiTheme="majorHAnsi" w:cstheme="majorHAnsi"/>
          <w:color w:val="B7B7B7"/>
          <w:sz w:val="24"/>
          <w:szCs w:val="24"/>
        </w:rPr>
      </w:pPr>
    </w:p>
    <w:p w:rsidR="00CD54B8" w:rsidRPr="00797C3F" w:rsidRDefault="00CD54B8" w:rsidP="00CD54B8">
      <w:pPr>
        <w:ind w:left="5760"/>
        <w:rPr>
          <w:rFonts w:asciiTheme="majorHAnsi" w:hAnsiTheme="majorHAnsi" w:cstheme="majorHAnsi"/>
          <w:color w:val="B7B7B7"/>
          <w:sz w:val="24"/>
          <w:szCs w:val="24"/>
        </w:rPr>
      </w:pPr>
      <w:r w:rsidRPr="00797C3F">
        <w:rPr>
          <w:rFonts w:asciiTheme="majorHAnsi" w:hAnsiTheme="majorHAnsi" w:cstheme="majorHAnsi"/>
          <w:color w:val="B7B7B7"/>
          <w:sz w:val="24"/>
          <w:szCs w:val="24"/>
        </w:rPr>
        <w:t>Cap sekolah</w:t>
      </w:r>
    </w:p>
    <w:p w:rsidR="00CD54B8" w:rsidRPr="00797C3F" w:rsidRDefault="00CD54B8" w:rsidP="00CD54B8">
      <w:pPr>
        <w:rPr>
          <w:rFonts w:asciiTheme="majorHAnsi" w:hAnsiTheme="majorHAnsi" w:cstheme="majorHAnsi"/>
          <w:sz w:val="24"/>
          <w:szCs w:val="24"/>
        </w:rPr>
      </w:pPr>
    </w:p>
    <w:p w:rsidR="00CD54B8" w:rsidRPr="00797C3F" w:rsidRDefault="00CD54B8" w:rsidP="00CD54B8">
      <w:pPr>
        <w:ind w:left="5760"/>
        <w:rPr>
          <w:rFonts w:asciiTheme="majorHAnsi" w:hAnsiTheme="majorHAnsi" w:cstheme="majorHAnsi"/>
          <w:sz w:val="24"/>
          <w:szCs w:val="24"/>
        </w:rPr>
      </w:pPr>
      <w:r w:rsidRPr="00797C3F">
        <w:rPr>
          <w:rFonts w:asciiTheme="majorHAnsi" w:hAnsiTheme="majorHAnsi" w:cstheme="majorHAnsi"/>
          <w:sz w:val="24"/>
          <w:szCs w:val="24"/>
        </w:rPr>
        <w:t>(……………….)</w:t>
      </w:r>
    </w:p>
    <w:p w:rsidR="00CD54B8" w:rsidRPr="00797C3F" w:rsidRDefault="00CD54B8" w:rsidP="00CD54B8">
      <w:pPr>
        <w:ind w:left="5760"/>
        <w:rPr>
          <w:rFonts w:asciiTheme="majorHAnsi" w:hAnsiTheme="majorHAnsi" w:cstheme="majorHAnsi"/>
          <w:sz w:val="24"/>
          <w:szCs w:val="24"/>
        </w:rPr>
      </w:pPr>
      <w:r w:rsidRPr="00797C3F">
        <w:rPr>
          <w:rFonts w:asciiTheme="majorHAnsi" w:hAnsiTheme="majorHAnsi" w:cstheme="majorHAnsi"/>
          <w:sz w:val="24"/>
          <w:szCs w:val="24"/>
        </w:rPr>
        <w:t>NIP/NIY. ……..</w:t>
      </w:r>
    </w:p>
    <w:p w:rsidR="00CD54B8" w:rsidRPr="00797C3F" w:rsidRDefault="00CD54B8" w:rsidP="00CD54B8">
      <w:pPr>
        <w:spacing w:line="360" w:lineRule="auto"/>
        <w:rPr>
          <w:rFonts w:asciiTheme="majorHAnsi" w:hAnsiTheme="majorHAnsi" w:cstheme="majorHAnsi"/>
          <w:sz w:val="24"/>
          <w:szCs w:val="24"/>
        </w:rPr>
      </w:pPr>
    </w:p>
    <w:p w:rsidR="00CD54B8" w:rsidRDefault="00CD54B8" w:rsidP="00CD54B8">
      <w:pPr>
        <w:spacing w:line="360" w:lineRule="auto"/>
        <w:rPr>
          <w:rFonts w:asciiTheme="majorHAnsi" w:hAnsiTheme="majorHAnsi" w:cstheme="majorHAnsi"/>
          <w:sz w:val="24"/>
          <w:szCs w:val="24"/>
        </w:rPr>
      </w:pPr>
    </w:p>
    <w:p w:rsidR="00CD54B8" w:rsidRPr="00557DC0" w:rsidRDefault="00CD54B8" w:rsidP="00CD54B8">
      <w:pPr>
        <w:spacing w:line="360" w:lineRule="auto"/>
        <w:rPr>
          <w:rFonts w:asciiTheme="majorHAnsi" w:hAnsiTheme="majorHAnsi" w:cstheme="majorHAnsi"/>
          <w:b/>
          <w:sz w:val="24"/>
          <w:szCs w:val="24"/>
        </w:rPr>
      </w:pPr>
      <w:r w:rsidRPr="00557DC0">
        <w:rPr>
          <w:rFonts w:asciiTheme="majorHAnsi" w:hAnsiTheme="majorHAnsi" w:cstheme="majorHAnsi"/>
          <w:b/>
          <w:sz w:val="24"/>
          <w:szCs w:val="24"/>
        </w:rPr>
        <w:lastRenderedPageBreak/>
        <w:t>Lampiran 7.1</w:t>
      </w:r>
    </w:p>
    <w:p w:rsidR="00CD54B8" w:rsidRPr="00797C3F" w:rsidRDefault="00CD54B8" w:rsidP="00CD54B8">
      <w:pPr>
        <w:jc w:val="center"/>
        <w:rPr>
          <w:rFonts w:asciiTheme="majorHAnsi" w:hAnsiTheme="majorHAnsi" w:cstheme="majorHAnsi"/>
          <w:b/>
          <w:sz w:val="22"/>
          <w:szCs w:val="22"/>
        </w:rPr>
      </w:pPr>
      <w:r w:rsidRPr="00797C3F">
        <w:rPr>
          <w:rFonts w:asciiTheme="majorHAnsi" w:hAnsiTheme="majorHAnsi" w:cstheme="majorHAnsi"/>
          <w:b/>
          <w:sz w:val="22"/>
          <w:szCs w:val="22"/>
        </w:rPr>
        <w:t xml:space="preserve">PROGRAM KERJA </w:t>
      </w:r>
    </w:p>
    <w:p w:rsidR="00CD54B8" w:rsidRPr="00797C3F" w:rsidRDefault="00CD54B8" w:rsidP="00CD54B8">
      <w:pPr>
        <w:jc w:val="center"/>
        <w:rPr>
          <w:rFonts w:asciiTheme="majorHAnsi" w:hAnsiTheme="majorHAnsi" w:cstheme="majorHAnsi"/>
          <w:b/>
          <w:sz w:val="22"/>
          <w:szCs w:val="22"/>
        </w:rPr>
      </w:pPr>
      <w:r w:rsidRPr="00797C3F">
        <w:rPr>
          <w:rFonts w:asciiTheme="majorHAnsi" w:hAnsiTheme="majorHAnsi" w:cstheme="majorHAnsi"/>
          <w:b/>
          <w:sz w:val="22"/>
          <w:szCs w:val="22"/>
        </w:rPr>
        <w:t>PROGRAM MAGANG PENDIDIKAN</w:t>
      </w:r>
    </w:p>
    <w:p w:rsidR="00CD54B8" w:rsidRPr="00797C3F" w:rsidRDefault="00CD54B8" w:rsidP="00CD54B8">
      <w:pPr>
        <w:jc w:val="center"/>
        <w:rPr>
          <w:rFonts w:asciiTheme="majorHAnsi" w:hAnsiTheme="majorHAnsi" w:cstheme="majorHAnsi"/>
          <w:b/>
          <w:sz w:val="22"/>
          <w:szCs w:val="22"/>
        </w:rPr>
      </w:pPr>
      <w:r w:rsidRPr="00797C3F">
        <w:rPr>
          <w:rFonts w:asciiTheme="majorHAnsi" w:hAnsiTheme="majorHAnsi" w:cstheme="majorHAnsi"/>
          <w:b/>
          <w:sz w:val="22"/>
          <w:szCs w:val="22"/>
        </w:rPr>
        <w:t>FAKULTAS ILMU PENDIDIKAN DAN SOSIAL</w:t>
      </w:r>
    </w:p>
    <w:p w:rsidR="00CD54B8" w:rsidRPr="00797C3F" w:rsidRDefault="00CD54B8" w:rsidP="00CD54B8">
      <w:pPr>
        <w:jc w:val="center"/>
        <w:rPr>
          <w:rFonts w:asciiTheme="majorHAnsi" w:hAnsiTheme="majorHAnsi" w:cstheme="majorHAnsi"/>
          <w:b/>
          <w:sz w:val="22"/>
          <w:szCs w:val="22"/>
        </w:rPr>
      </w:pPr>
      <w:r w:rsidRPr="00797C3F">
        <w:rPr>
          <w:rFonts w:asciiTheme="majorHAnsi" w:hAnsiTheme="majorHAnsi" w:cstheme="majorHAnsi"/>
          <w:b/>
          <w:sz w:val="22"/>
          <w:szCs w:val="22"/>
        </w:rPr>
        <w:t>TAHUN 2022-2023</w:t>
      </w:r>
    </w:p>
    <w:tbl>
      <w:tblPr>
        <w:tblStyle w:val="TableParagraph"/>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2046"/>
        <w:gridCol w:w="1617"/>
        <w:gridCol w:w="1138"/>
        <w:gridCol w:w="1147"/>
        <w:gridCol w:w="1142"/>
        <w:gridCol w:w="1418"/>
      </w:tblGrid>
      <w:tr w:rsidR="00CD54B8" w:rsidRPr="00797C3F" w:rsidTr="006D3FA3">
        <w:tc>
          <w:tcPr>
            <w:tcW w:w="534" w:type="dxa"/>
          </w:tcPr>
          <w:p w:rsidR="00CD54B8" w:rsidRPr="00797C3F" w:rsidRDefault="00CD54B8" w:rsidP="00CD54B8">
            <w:pPr>
              <w:spacing w:after="160" w:line="259" w:lineRule="auto"/>
              <w:jc w:val="center"/>
              <w:rPr>
                <w:rFonts w:asciiTheme="majorHAnsi" w:hAnsiTheme="majorHAnsi" w:cstheme="majorHAnsi"/>
                <w:b/>
                <w:lang w:val="en-ID"/>
              </w:rPr>
            </w:pPr>
            <w:r w:rsidRPr="00797C3F">
              <w:rPr>
                <w:rFonts w:asciiTheme="majorHAnsi" w:hAnsiTheme="majorHAnsi" w:cstheme="majorHAnsi"/>
                <w:b/>
                <w:lang w:val="en-ID"/>
              </w:rPr>
              <w:t>No.</w:t>
            </w:r>
          </w:p>
        </w:tc>
        <w:tc>
          <w:tcPr>
            <w:tcW w:w="1733" w:type="dxa"/>
          </w:tcPr>
          <w:p w:rsidR="00CD54B8" w:rsidRPr="00797C3F" w:rsidRDefault="00CD54B8" w:rsidP="00CD54B8">
            <w:pPr>
              <w:spacing w:after="160" w:line="259" w:lineRule="auto"/>
              <w:jc w:val="center"/>
              <w:rPr>
                <w:rFonts w:asciiTheme="majorHAnsi" w:hAnsiTheme="majorHAnsi" w:cstheme="majorHAnsi"/>
                <w:b/>
                <w:lang w:val="en-ID"/>
              </w:rPr>
            </w:pPr>
            <w:r w:rsidRPr="00797C3F">
              <w:rPr>
                <w:rFonts w:asciiTheme="majorHAnsi" w:hAnsiTheme="majorHAnsi" w:cstheme="majorHAnsi"/>
                <w:b/>
                <w:lang w:val="en-ID"/>
              </w:rPr>
              <w:t>Kegiatan</w:t>
            </w:r>
          </w:p>
        </w:tc>
        <w:tc>
          <w:tcPr>
            <w:tcW w:w="1617" w:type="dxa"/>
          </w:tcPr>
          <w:p w:rsidR="00CD54B8" w:rsidRPr="00797C3F" w:rsidRDefault="00CD54B8" w:rsidP="00CD54B8">
            <w:pPr>
              <w:spacing w:after="160" w:line="259" w:lineRule="auto"/>
              <w:jc w:val="center"/>
              <w:rPr>
                <w:rFonts w:asciiTheme="majorHAnsi" w:hAnsiTheme="majorHAnsi" w:cstheme="majorHAnsi"/>
                <w:b/>
                <w:lang w:val="en-ID"/>
              </w:rPr>
            </w:pPr>
            <w:r w:rsidRPr="00797C3F">
              <w:rPr>
                <w:rFonts w:asciiTheme="majorHAnsi" w:hAnsiTheme="majorHAnsi" w:cstheme="majorHAnsi"/>
                <w:b/>
                <w:lang w:val="en-ID"/>
              </w:rPr>
              <w:t>Deskripsi/Uraian Kegiatan</w:t>
            </w:r>
          </w:p>
        </w:tc>
        <w:tc>
          <w:tcPr>
            <w:tcW w:w="1138" w:type="dxa"/>
          </w:tcPr>
          <w:p w:rsidR="00CD54B8" w:rsidRPr="00797C3F" w:rsidRDefault="00CD54B8" w:rsidP="00CD54B8">
            <w:pPr>
              <w:spacing w:after="160" w:line="259" w:lineRule="auto"/>
              <w:jc w:val="center"/>
              <w:rPr>
                <w:rFonts w:asciiTheme="majorHAnsi" w:hAnsiTheme="majorHAnsi" w:cstheme="majorHAnsi"/>
                <w:b/>
                <w:lang w:val="en-ID"/>
              </w:rPr>
            </w:pPr>
            <w:r w:rsidRPr="00797C3F">
              <w:rPr>
                <w:rFonts w:asciiTheme="majorHAnsi" w:hAnsiTheme="majorHAnsi" w:cstheme="majorHAnsi"/>
                <w:b/>
                <w:lang w:val="en-ID"/>
              </w:rPr>
              <w:t>Waktu</w:t>
            </w:r>
          </w:p>
        </w:tc>
        <w:tc>
          <w:tcPr>
            <w:tcW w:w="1147" w:type="dxa"/>
          </w:tcPr>
          <w:p w:rsidR="00CD54B8" w:rsidRPr="00797C3F" w:rsidRDefault="00CD54B8" w:rsidP="00CD54B8">
            <w:pPr>
              <w:spacing w:after="160" w:line="259" w:lineRule="auto"/>
              <w:jc w:val="center"/>
              <w:rPr>
                <w:rFonts w:asciiTheme="majorHAnsi" w:hAnsiTheme="majorHAnsi" w:cstheme="majorHAnsi"/>
                <w:b/>
                <w:lang w:val="en-ID"/>
              </w:rPr>
            </w:pPr>
            <w:r w:rsidRPr="00797C3F">
              <w:rPr>
                <w:rFonts w:asciiTheme="majorHAnsi" w:hAnsiTheme="majorHAnsi" w:cstheme="majorHAnsi"/>
                <w:b/>
                <w:lang w:val="en-ID"/>
              </w:rPr>
              <w:t>Sasaran</w:t>
            </w:r>
          </w:p>
        </w:tc>
        <w:tc>
          <w:tcPr>
            <w:tcW w:w="1142" w:type="dxa"/>
          </w:tcPr>
          <w:p w:rsidR="00CD54B8" w:rsidRPr="00797C3F" w:rsidRDefault="00CD54B8" w:rsidP="00CD54B8">
            <w:pPr>
              <w:spacing w:after="160" w:line="259" w:lineRule="auto"/>
              <w:jc w:val="center"/>
              <w:rPr>
                <w:rFonts w:asciiTheme="majorHAnsi" w:hAnsiTheme="majorHAnsi" w:cstheme="majorHAnsi"/>
                <w:b/>
                <w:lang w:val="en-ID"/>
              </w:rPr>
            </w:pPr>
            <w:r w:rsidRPr="00797C3F">
              <w:rPr>
                <w:rFonts w:asciiTheme="majorHAnsi" w:hAnsiTheme="majorHAnsi" w:cstheme="majorHAnsi"/>
                <w:b/>
                <w:lang w:val="en-ID"/>
              </w:rPr>
              <w:t>Output</w:t>
            </w:r>
          </w:p>
        </w:tc>
        <w:tc>
          <w:tcPr>
            <w:tcW w:w="1418" w:type="dxa"/>
          </w:tcPr>
          <w:p w:rsidR="00CD54B8" w:rsidRPr="00797C3F" w:rsidRDefault="00CD54B8" w:rsidP="00CD54B8">
            <w:pPr>
              <w:spacing w:after="160" w:line="259" w:lineRule="auto"/>
              <w:jc w:val="center"/>
              <w:rPr>
                <w:rFonts w:asciiTheme="majorHAnsi" w:hAnsiTheme="majorHAnsi" w:cstheme="majorHAnsi"/>
                <w:b/>
                <w:lang w:val="en-ID"/>
              </w:rPr>
            </w:pPr>
            <w:r w:rsidRPr="00797C3F">
              <w:rPr>
                <w:rFonts w:asciiTheme="majorHAnsi" w:hAnsiTheme="majorHAnsi" w:cstheme="majorHAnsi"/>
                <w:b/>
                <w:lang w:val="en-ID"/>
              </w:rPr>
              <w:t>Penanggung Jawab</w:t>
            </w:r>
          </w:p>
        </w:tc>
      </w:tr>
      <w:tr w:rsidR="00CD54B8" w:rsidRPr="00797C3F" w:rsidTr="006D3FA3">
        <w:tc>
          <w:tcPr>
            <w:tcW w:w="534" w:type="dxa"/>
          </w:tcPr>
          <w:p w:rsidR="00CD54B8" w:rsidRPr="00797C3F" w:rsidRDefault="00CD54B8" w:rsidP="00CD54B8">
            <w:pPr>
              <w:spacing w:after="160" w:line="259" w:lineRule="auto"/>
              <w:rPr>
                <w:rFonts w:asciiTheme="majorHAnsi" w:hAnsiTheme="majorHAnsi" w:cstheme="majorHAnsi"/>
                <w:lang w:val="en-ID"/>
              </w:rPr>
            </w:pPr>
            <w:r w:rsidRPr="00797C3F">
              <w:rPr>
                <w:rFonts w:asciiTheme="majorHAnsi" w:hAnsiTheme="majorHAnsi" w:cstheme="majorHAnsi"/>
                <w:lang w:val="en-ID"/>
              </w:rPr>
              <w:t>1.</w:t>
            </w:r>
          </w:p>
        </w:tc>
        <w:tc>
          <w:tcPr>
            <w:tcW w:w="1733" w:type="dxa"/>
          </w:tcPr>
          <w:p w:rsidR="00CD54B8" w:rsidRPr="00797C3F" w:rsidRDefault="00CD54B8" w:rsidP="00CD54B8">
            <w:pPr>
              <w:pStyle w:val="ListParagraph"/>
              <w:numPr>
                <w:ilvl w:val="4"/>
                <w:numId w:val="1"/>
              </w:numPr>
              <w:spacing w:after="160" w:line="259" w:lineRule="auto"/>
              <w:ind w:left="312" w:hanging="284"/>
              <w:rPr>
                <w:rFonts w:asciiTheme="majorHAnsi" w:hAnsiTheme="majorHAnsi" w:cstheme="majorHAnsi"/>
                <w:lang w:val="en-ID"/>
              </w:rPr>
            </w:pPr>
            <w:r w:rsidRPr="00797C3F">
              <w:rPr>
                <w:rFonts w:asciiTheme="majorHAnsi" w:hAnsiTheme="majorHAnsi" w:cstheme="majorHAnsi"/>
                <w:lang w:val="en-ID"/>
              </w:rPr>
              <w:t>Akademik</w:t>
            </w:r>
          </w:p>
          <w:p w:rsidR="00CD54B8" w:rsidRPr="00797C3F" w:rsidRDefault="00CD54B8" w:rsidP="00CD54B8">
            <w:pPr>
              <w:pStyle w:val="ListParagraph"/>
              <w:numPr>
                <w:ilvl w:val="0"/>
                <w:numId w:val="23"/>
              </w:numPr>
              <w:spacing w:after="160" w:line="259" w:lineRule="auto"/>
              <w:rPr>
                <w:rFonts w:asciiTheme="majorHAnsi" w:hAnsiTheme="majorHAnsi" w:cstheme="majorHAnsi"/>
                <w:lang w:val="en-ID"/>
              </w:rPr>
            </w:pPr>
            <w:r w:rsidRPr="00797C3F">
              <w:rPr>
                <w:rFonts w:asciiTheme="majorHAnsi" w:hAnsiTheme="majorHAnsi" w:cstheme="majorHAnsi"/>
                <w:lang w:val="en-ID"/>
              </w:rPr>
              <w:t>Penyusun perangkat pembelajaran IPAS</w:t>
            </w:r>
          </w:p>
        </w:tc>
        <w:tc>
          <w:tcPr>
            <w:tcW w:w="1617" w:type="dxa"/>
          </w:tcPr>
          <w:p w:rsidR="00CD54B8" w:rsidRPr="00797C3F" w:rsidRDefault="00CD54B8" w:rsidP="00CD54B8">
            <w:pPr>
              <w:spacing w:after="160" w:line="259" w:lineRule="auto"/>
              <w:rPr>
                <w:rFonts w:asciiTheme="majorHAnsi" w:hAnsiTheme="majorHAnsi" w:cstheme="majorHAnsi"/>
                <w:lang w:val="en-ID"/>
              </w:rPr>
            </w:pPr>
          </w:p>
        </w:tc>
        <w:tc>
          <w:tcPr>
            <w:tcW w:w="1138" w:type="dxa"/>
          </w:tcPr>
          <w:p w:rsidR="00CD54B8" w:rsidRPr="00797C3F" w:rsidRDefault="00CD54B8" w:rsidP="00CD54B8">
            <w:pPr>
              <w:spacing w:after="160" w:line="259" w:lineRule="auto"/>
              <w:rPr>
                <w:rFonts w:asciiTheme="majorHAnsi" w:hAnsiTheme="majorHAnsi" w:cstheme="majorHAnsi"/>
                <w:lang w:val="en-ID"/>
              </w:rPr>
            </w:pPr>
          </w:p>
        </w:tc>
        <w:tc>
          <w:tcPr>
            <w:tcW w:w="1147" w:type="dxa"/>
          </w:tcPr>
          <w:p w:rsidR="00CD54B8" w:rsidRPr="00797C3F" w:rsidRDefault="00CD54B8" w:rsidP="00CD54B8">
            <w:pPr>
              <w:spacing w:after="160" w:line="259" w:lineRule="auto"/>
              <w:rPr>
                <w:rFonts w:asciiTheme="majorHAnsi" w:hAnsiTheme="majorHAnsi" w:cstheme="majorHAnsi"/>
                <w:lang w:val="en-ID"/>
              </w:rPr>
            </w:pPr>
          </w:p>
        </w:tc>
        <w:tc>
          <w:tcPr>
            <w:tcW w:w="1142" w:type="dxa"/>
          </w:tcPr>
          <w:p w:rsidR="00CD54B8" w:rsidRPr="00797C3F" w:rsidRDefault="00CD54B8" w:rsidP="00CD54B8">
            <w:pPr>
              <w:spacing w:after="160" w:line="259" w:lineRule="auto"/>
              <w:rPr>
                <w:rFonts w:asciiTheme="majorHAnsi" w:hAnsiTheme="majorHAnsi" w:cstheme="majorHAnsi"/>
                <w:lang w:val="en-ID"/>
              </w:rPr>
            </w:pPr>
          </w:p>
        </w:tc>
        <w:tc>
          <w:tcPr>
            <w:tcW w:w="1418" w:type="dxa"/>
          </w:tcPr>
          <w:p w:rsidR="00CD54B8" w:rsidRPr="00797C3F" w:rsidRDefault="00CD54B8" w:rsidP="00CD54B8">
            <w:pPr>
              <w:spacing w:after="160" w:line="259" w:lineRule="auto"/>
              <w:rPr>
                <w:rFonts w:asciiTheme="majorHAnsi" w:hAnsiTheme="majorHAnsi" w:cstheme="majorHAnsi"/>
                <w:lang w:val="en-ID"/>
              </w:rPr>
            </w:pPr>
          </w:p>
        </w:tc>
      </w:tr>
      <w:tr w:rsidR="00CD54B8" w:rsidRPr="00797C3F" w:rsidTr="006D3FA3">
        <w:tc>
          <w:tcPr>
            <w:tcW w:w="534" w:type="dxa"/>
          </w:tcPr>
          <w:p w:rsidR="00CD54B8" w:rsidRPr="00797C3F" w:rsidRDefault="00CD54B8" w:rsidP="00CD54B8">
            <w:pPr>
              <w:spacing w:after="160" w:line="259" w:lineRule="auto"/>
              <w:rPr>
                <w:rFonts w:asciiTheme="majorHAnsi" w:hAnsiTheme="majorHAnsi" w:cstheme="majorHAnsi"/>
                <w:lang w:val="en-ID"/>
              </w:rPr>
            </w:pPr>
          </w:p>
        </w:tc>
        <w:tc>
          <w:tcPr>
            <w:tcW w:w="1733" w:type="dxa"/>
          </w:tcPr>
          <w:p w:rsidR="00CD54B8" w:rsidRPr="00797C3F" w:rsidRDefault="00CD54B8" w:rsidP="00CD54B8">
            <w:pPr>
              <w:spacing w:after="160" w:line="259" w:lineRule="auto"/>
              <w:rPr>
                <w:rFonts w:asciiTheme="majorHAnsi" w:hAnsiTheme="majorHAnsi" w:cstheme="majorHAnsi"/>
                <w:lang w:val="en-ID"/>
              </w:rPr>
            </w:pPr>
          </w:p>
        </w:tc>
        <w:tc>
          <w:tcPr>
            <w:tcW w:w="1617" w:type="dxa"/>
          </w:tcPr>
          <w:p w:rsidR="00CD54B8" w:rsidRPr="00797C3F" w:rsidRDefault="00CD54B8" w:rsidP="00CD54B8">
            <w:pPr>
              <w:spacing w:after="160" w:line="259" w:lineRule="auto"/>
              <w:rPr>
                <w:rFonts w:asciiTheme="majorHAnsi" w:hAnsiTheme="majorHAnsi" w:cstheme="majorHAnsi"/>
                <w:lang w:val="en-ID"/>
              </w:rPr>
            </w:pPr>
          </w:p>
        </w:tc>
        <w:tc>
          <w:tcPr>
            <w:tcW w:w="1138" w:type="dxa"/>
          </w:tcPr>
          <w:p w:rsidR="00CD54B8" w:rsidRPr="00797C3F" w:rsidRDefault="00CD54B8" w:rsidP="00CD54B8">
            <w:pPr>
              <w:spacing w:after="160" w:line="259" w:lineRule="auto"/>
              <w:rPr>
                <w:rFonts w:asciiTheme="majorHAnsi" w:hAnsiTheme="majorHAnsi" w:cstheme="majorHAnsi"/>
                <w:lang w:val="en-ID"/>
              </w:rPr>
            </w:pPr>
          </w:p>
        </w:tc>
        <w:tc>
          <w:tcPr>
            <w:tcW w:w="1147" w:type="dxa"/>
          </w:tcPr>
          <w:p w:rsidR="00CD54B8" w:rsidRPr="00797C3F" w:rsidRDefault="00CD54B8" w:rsidP="00CD54B8">
            <w:pPr>
              <w:spacing w:after="160" w:line="259" w:lineRule="auto"/>
              <w:rPr>
                <w:rFonts w:asciiTheme="majorHAnsi" w:hAnsiTheme="majorHAnsi" w:cstheme="majorHAnsi"/>
                <w:lang w:val="en-ID"/>
              </w:rPr>
            </w:pPr>
          </w:p>
        </w:tc>
        <w:tc>
          <w:tcPr>
            <w:tcW w:w="1142" w:type="dxa"/>
          </w:tcPr>
          <w:p w:rsidR="00CD54B8" w:rsidRPr="00797C3F" w:rsidRDefault="00CD54B8" w:rsidP="00CD54B8">
            <w:pPr>
              <w:spacing w:after="160" w:line="259" w:lineRule="auto"/>
              <w:rPr>
                <w:rFonts w:asciiTheme="majorHAnsi" w:hAnsiTheme="majorHAnsi" w:cstheme="majorHAnsi"/>
                <w:lang w:val="en-ID"/>
              </w:rPr>
            </w:pPr>
          </w:p>
        </w:tc>
        <w:tc>
          <w:tcPr>
            <w:tcW w:w="1418" w:type="dxa"/>
          </w:tcPr>
          <w:p w:rsidR="00CD54B8" w:rsidRPr="00797C3F" w:rsidRDefault="00CD54B8" w:rsidP="00CD54B8">
            <w:pPr>
              <w:spacing w:after="160" w:line="259" w:lineRule="auto"/>
              <w:rPr>
                <w:rFonts w:asciiTheme="majorHAnsi" w:hAnsiTheme="majorHAnsi" w:cstheme="majorHAnsi"/>
                <w:lang w:val="en-ID"/>
              </w:rPr>
            </w:pPr>
          </w:p>
        </w:tc>
      </w:tr>
      <w:tr w:rsidR="00CD54B8" w:rsidRPr="00797C3F" w:rsidTr="006D3FA3">
        <w:tc>
          <w:tcPr>
            <w:tcW w:w="534" w:type="dxa"/>
          </w:tcPr>
          <w:p w:rsidR="00CD54B8" w:rsidRPr="00797C3F" w:rsidRDefault="00CD54B8" w:rsidP="00CD54B8">
            <w:pPr>
              <w:spacing w:after="160" w:line="259" w:lineRule="auto"/>
              <w:rPr>
                <w:rFonts w:asciiTheme="majorHAnsi" w:hAnsiTheme="majorHAnsi" w:cstheme="majorHAnsi"/>
                <w:lang w:val="en-ID"/>
              </w:rPr>
            </w:pPr>
          </w:p>
        </w:tc>
        <w:tc>
          <w:tcPr>
            <w:tcW w:w="1733" w:type="dxa"/>
          </w:tcPr>
          <w:p w:rsidR="00CD54B8" w:rsidRPr="00797C3F" w:rsidRDefault="00CD54B8" w:rsidP="00CD54B8">
            <w:pPr>
              <w:spacing w:after="160" w:line="259" w:lineRule="auto"/>
              <w:rPr>
                <w:rFonts w:asciiTheme="majorHAnsi" w:hAnsiTheme="majorHAnsi" w:cstheme="majorHAnsi"/>
                <w:lang w:val="en-ID"/>
              </w:rPr>
            </w:pPr>
          </w:p>
        </w:tc>
        <w:tc>
          <w:tcPr>
            <w:tcW w:w="1617" w:type="dxa"/>
          </w:tcPr>
          <w:p w:rsidR="00CD54B8" w:rsidRPr="00797C3F" w:rsidRDefault="00CD54B8" w:rsidP="00CD54B8">
            <w:pPr>
              <w:spacing w:after="160" w:line="259" w:lineRule="auto"/>
              <w:rPr>
                <w:rFonts w:asciiTheme="majorHAnsi" w:hAnsiTheme="majorHAnsi" w:cstheme="majorHAnsi"/>
                <w:lang w:val="en-ID"/>
              </w:rPr>
            </w:pPr>
          </w:p>
        </w:tc>
        <w:tc>
          <w:tcPr>
            <w:tcW w:w="1138" w:type="dxa"/>
          </w:tcPr>
          <w:p w:rsidR="00CD54B8" w:rsidRPr="00797C3F" w:rsidRDefault="00CD54B8" w:rsidP="00CD54B8">
            <w:pPr>
              <w:spacing w:after="160" w:line="259" w:lineRule="auto"/>
              <w:rPr>
                <w:rFonts w:asciiTheme="majorHAnsi" w:hAnsiTheme="majorHAnsi" w:cstheme="majorHAnsi"/>
                <w:lang w:val="en-ID"/>
              </w:rPr>
            </w:pPr>
          </w:p>
        </w:tc>
        <w:tc>
          <w:tcPr>
            <w:tcW w:w="1147" w:type="dxa"/>
          </w:tcPr>
          <w:p w:rsidR="00CD54B8" w:rsidRPr="00797C3F" w:rsidRDefault="00CD54B8" w:rsidP="00CD54B8">
            <w:pPr>
              <w:spacing w:after="160" w:line="259" w:lineRule="auto"/>
              <w:rPr>
                <w:rFonts w:asciiTheme="majorHAnsi" w:hAnsiTheme="majorHAnsi" w:cstheme="majorHAnsi"/>
                <w:lang w:val="en-ID"/>
              </w:rPr>
            </w:pPr>
          </w:p>
        </w:tc>
        <w:tc>
          <w:tcPr>
            <w:tcW w:w="1142" w:type="dxa"/>
          </w:tcPr>
          <w:p w:rsidR="00CD54B8" w:rsidRPr="00797C3F" w:rsidRDefault="00CD54B8" w:rsidP="00CD54B8">
            <w:pPr>
              <w:spacing w:after="160" w:line="259" w:lineRule="auto"/>
              <w:rPr>
                <w:rFonts w:asciiTheme="majorHAnsi" w:hAnsiTheme="majorHAnsi" w:cstheme="majorHAnsi"/>
                <w:lang w:val="en-ID"/>
              </w:rPr>
            </w:pPr>
          </w:p>
        </w:tc>
        <w:tc>
          <w:tcPr>
            <w:tcW w:w="1418" w:type="dxa"/>
          </w:tcPr>
          <w:p w:rsidR="00CD54B8" w:rsidRPr="00797C3F" w:rsidRDefault="00CD54B8" w:rsidP="00CD54B8">
            <w:pPr>
              <w:spacing w:after="160" w:line="259" w:lineRule="auto"/>
              <w:rPr>
                <w:rFonts w:asciiTheme="majorHAnsi" w:hAnsiTheme="majorHAnsi" w:cstheme="majorHAnsi"/>
                <w:lang w:val="en-ID"/>
              </w:rPr>
            </w:pPr>
          </w:p>
        </w:tc>
      </w:tr>
    </w:tbl>
    <w:p w:rsidR="00CD54B8" w:rsidRPr="00797C3F" w:rsidRDefault="00CD54B8" w:rsidP="00CD54B8">
      <w:pPr>
        <w:spacing w:line="360" w:lineRule="auto"/>
        <w:rPr>
          <w:rFonts w:asciiTheme="majorHAnsi" w:hAnsiTheme="majorHAnsi" w:cstheme="majorHAnsi"/>
          <w:sz w:val="24"/>
          <w:szCs w:val="24"/>
          <w:lang w:val="id-ID"/>
        </w:rPr>
      </w:pPr>
    </w:p>
    <w:p w:rsidR="00CD54B8" w:rsidRPr="00797C3F" w:rsidRDefault="00CD54B8" w:rsidP="00CD54B8">
      <w:pPr>
        <w:ind w:left="6480"/>
        <w:jc w:val="center"/>
        <w:rPr>
          <w:rFonts w:asciiTheme="majorHAnsi" w:hAnsiTheme="majorHAnsi" w:cstheme="majorHAnsi"/>
          <w:sz w:val="24"/>
          <w:szCs w:val="24"/>
        </w:rPr>
      </w:pPr>
      <w:r w:rsidRPr="00797C3F">
        <w:rPr>
          <w:rFonts w:asciiTheme="majorHAnsi" w:hAnsiTheme="majorHAnsi" w:cstheme="majorHAnsi"/>
          <w:sz w:val="24"/>
          <w:szCs w:val="24"/>
          <w:lang w:val="en-ID"/>
        </w:rPr>
        <w:t xml:space="preserve">  </w:t>
      </w:r>
      <w:r w:rsidRPr="00797C3F">
        <w:rPr>
          <w:rFonts w:asciiTheme="majorHAnsi" w:hAnsiTheme="majorHAnsi" w:cstheme="majorHAnsi"/>
          <w:sz w:val="24"/>
          <w:szCs w:val="24"/>
          <w:lang w:val="id-ID"/>
        </w:rPr>
        <w:t xml:space="preserve">.........., </w:t>
      </w:r>
      <w:r w:rsidRPr="00797C3F">
        <w:rPr>
          <w:rFonts w:asciiTheme="majorHAnsi" w:hAnsiTheme="majorHAnsi" w:cstheme="majorHAnsi"/>
          <w:sz w:val="24"/>
          <w:szCs w:val="24"/>
          <w:lang w:val="en-ID"/>
        </w:rPr>
        <w:t>……….</w:t>
      </w:r>
      <w:r w:rsidRPr="00797C3F">
        <w:rPr>
          <w:rFonts w:asciiTheme="majorHAnsi" w:hAnsiTheme="majorHAnsi" w:cstheme="majorHAnsi"/>
          <w:sz w:val="24"/>
          <w:szCs w:val="24"/>
        </w:rPr>
        <w:t>2022.</w:t>
      </w:r>
    </w:p>
    <w:p w:rsidR="00CD54B8" w:rsidRPr="00797C3F" w:rsidRDefault="00CD54B8" w:rsidP="00CD54B8">
      <w:pPr>
        <w:ind w:left="5760" w:firstLine="720"/>
        <w:jc w:val="center"/>
        <w:rPr>
          <w:rFonts w:asciiTheme="majorHAnsi" w:hAnsiTheme="majorHAnsi" w:cstheme="majorHAnsi"/>
          <w:sz w:val="24"/>
          <w:szCs w:val="24"/>
        </w:rPr>
      </w:pPr>
      <w:r w:rsidRPr="00797C3F">
        <w:rPr>
          <w:rFonts w:asciiTheme="majorHAnsi" w:hAnsiTheme="majorHAnsi" w:cstheme="majorHAnsi"/>
          <w:sz w:val="24"/>
          <w:szCs w:val="24"/>
        </w:rPr>
        <w:t>Mahasiswa Ketua Kelompok</w:t>
      </w:r>
    </w:p>
    <w:p w:rsidR="00CD54B8" w:rsidRPr="00797C3F" w:rsidRDefault="00CD54B8" w:rsidP="00CD54B8">
      <w:pPr>
        <w:spacing w:line="360" w:lineRule="auto"/>
        <w:rPr>
          <w:rFonts w:asciiTheme="majorHAnsi" w:hAnsiTheme="majorHAnsi" w:cstheme="majorHAnsi"/>
          <w:sz w:val="24"/>
          <w:szCs w:val="24"/>
          <w:lang w:val="id-ID"/>
        </w:rPr>
      </w:pPr>
    </w:p>
    <w:p w:rsidR="00CD54B8" w:rsidRPr="00797C3F" w:rsidRDefault="00CD54B8" w:rsidP="00CD54B8">
      <w:pPr>
        <w:spacing w:line="360" w:lineRule="auto"/>
        <w:rPr>
          <w:rFonts w:asciiTheme="majorHAnsi" w:hAnsiTheme="majorHAnsi" w:cstheme="majorHAnsi"/>
          <w:sz w:val="24"/>
          <w:szCs w:val="24"/>
          <w:lang w:val="en-ID"/>
        </w:rPr>
      </w:pPr>
      <w:r w:rsidRPr="00797C3F">
        <w:rPr>
          <w:rFonts w:asciiTheme="majorHAnsi" w:hAnsiTheme="majorHAnsi" w:cstheme="majorHAnsi"/>
          <w:sz w:val="24"/>
          <w:szCs w:val="24"/>
        </w:rPr>
        <w:t xml:space="preserve">                                                                                                          </w:t>
      </w:r>
      <w:r w:rsidRPr="00797C3F">
        <w:rPr>
          <w:rFonts w:asciiTheme="majorHAnsi" w:hAnsiTheme="majorHAnsi" w:cstheme="majorHAnsi"/>
          <w:sz w:val="24"/>
          <w:szCs w:val="24"/>
          <w:lang w:val="id-ID"/>
        </w:rPr>
        <w:tab/>
      </w:r>
      <w:r w:rsidRPr="00797C3F">
        <w:rPr>
          <w:rFonts w:asciiTheme="majorHAnsi" w:hAnsiTheme="majorHAnsi" w:cstheme="majorHAnsi"/>
          <w:sz w:val="24"/>
          <w:szCs w:val="24"/>
          <w:lang w:val="en-ID"/>
        </w:rPr>
        <w:t xml:space="preserve">            </w:t>
      </w:r>
      <w:r w:rsidRPr="00797C3F">
        <w:rPr>
          <w:rFonts w:asciiTheme="majorHAnsi" w:hAnsiTheme="majorHAnsi" w:cstheme="majorHAnsi"/>
          <w:sz w:val="24"/>
          <w:szCs w:val="24"/>
          <w:lang w:val="id-ID"/>
        </w:rPr>
        <w:t xml:space="preserve">      </w:t>
      </w:r>
      <w:r w:rsidRPr="00797C3F">
        <w:rPr>
          <w:rFonts w:asciiTheme="majorHAnsi" w:hAnsiTheme="majorHAnsi" w:cstheme="majorHAnsi"/>
          <w:sz w:val="24"/>
          <w:szCs w:val="24"/>
        </w:rPr>
        <w:t xml:space="preserve"> (</w:t>
      </w:r>
      <w:r w:rsidRPr="00797C3F">
        <w:rPr>
          <w:rFonts w:asciiTheme="majorHAnsi" w:hAnsiTheme="majorHAnsi" w:cstheme="majorHAnsi"/>
          <w:color w:val="000000"/>
          <w:sz w:val="24"/>
          <w:szCs w:val="24"/>
          <w:lang w:val="en-ID"/>
        </w:rPr>
        <w:t>…………………)</w:t>
      </w:r>
    </w:p>
    <w:p w:rsidR="00CD54B8" w:rsidRPr="00797C3F" w:rsidRDefault="00CD54B8" w:rsidP="00CD54B8">
      <w:pPr>
        <w:spacing w:line="360" w:lineRule="auto"/>
        <w:rPr>
          <w:rFonts w:asciiTheme="majorHAnsi" w:hAnsiTheme="majorHAnsi" w:cstheme="majorHAnsi"/>
          <w:sz w:val="24"/>
          <w:szCs w:val="24"/>
          <w:lang w:val="en-ID"/>
        </w:rPr>
      </w:pPr>
    </w:p>
    <w:p w:rsidR="00CD54B8" w:rsidRPr="00797C3F" w:rsidRDefault="00CD54B8" w:rsidP="00CD54B8">
      <w:pPr>
        <w:spacing w:line="360" w:lineRule="auto"/>
        <w:jc w:val="center"/>
        <w:rPr>
          <w:rFonts w:asciiTheme="majorHAnsi" w:hAnsiTheme="majorHAnsi" w:cstheme="majorHAnsi"/>
          <w:sz w:val="24"/>
          <w:szCs w:val="24"/>
        </w:rPr>
      </w:pPr>
      <w:r w:rsidRPr="00797C3F">
        <w:rPr>
          <w:rFonts w:asciiTheme="majorHAnsi" w:hAnsiTheme="majorHAnsi" w:cstheme="majorHAnsi"/>
          <w:sz w:val="24"/>
          <w:szCs w:val="24"/>
        </w:rPr>
        <w:t>Menyetujui/Mengetahui:</w:t>
      </w:r>
    </w:p>
    <w:p w:rsidR="00CD54B8" w:rsidRPr="00797C3F" w:rsidRDefault="00CD54B8" w:rsidP="00CD54B8">
      <w:pPr>
        <w:spacing w:line="360" w:lineRule="auto"/>
        <w:ind w:firstLine="567"/>
        <w:rPr>
          <w:rFonts w:asciiTheme="majorHAnsi" w:hAnsiTheme="majorHAnsi" w:cstheme="majorHAnsi"/>
          <w:sz w:val="24"/>
          <w:szCs w:val="24"/>
        </w:rPr>
      </w:pPr>
      <w:r w:rsidRPr="00797C3F">
        <w:rPr>
          <w:rFonts w:asciiTheme="majorHAnsi" w:hAnsiTheme="majorHAnsi" w:cstheme="majorHAnsi"/>
          <w:sz w:val="24"/>
          <w:szCs w:val="24"/>
        </w:rPr>
        <w:t>Guru Pamong</w:t>
      </w:r>
      <w:r w:rsidRPr="00797C3F">
        <w:rPr>
          <w:rFonts w:asciiTheme="majorHAnsi" w:hAnsiTheme="majorHAnsi" w:cstheme="majorHAnsi"/>
          <w:sz w:val="24"/>
          <w:szCs w:val="24"/>
        </w:rPr>
        <w:tab/>
      </w:r>
      <w:r w:rsidRPr="00797C3F">
        <w:rPr>
          <w:rFonts w:asciiTheme="majorHAnsi" w:hAnsiTheme="majorHAnsi" w:cstheme="majorHAnsi"/>
          <w:sz w:val="24"/>
          <w:szCs w:val="24"/>
        </w:rPr>
        <w:tab/>
      </w:r>
      <w:r w:rsidRPr="00797C3F">
        <w:rPr>
          <w:rFonts w:asciiTheme="majorHAnsi" w:hAnsiTheme="majorHAnsi" w:cstheme="majorHAnsi"/>
          <w:sz w:val="24"/>
          <w:szCs w:val="24"/>
        </w:rPr>
        <w:tab/>
      </w:r>
      <w:r w:rsidRPr="00797C3F">
        <w:rPr>
          <w:rFonts w:asciiTheme="majorHAnsi" w:hAnsiTheme="majorHAnsi" w:cstheme="majorHAnsi"/>
          <w:sz w:val="24"/>
          <w:szCs w:val="24"/>
        </w:rPr>
        <w:tab/>
      </w:r>
      <w:r w:rsidRPr="00797C3F">
        <w:rPr>
          <w:rFonts w:asciiTheme="majorHAnsi" w:hAnsiTheme="majorHAnsi" w:cstheme="majorHAnsi"/>
          <w:sz w:val="24"/>
          <w:szCs w:val="24"/>
        </w:rPr>
        <w:tab/>
      </w:r>
      <w:r w:rsidRPr="00797C3F">
        <w:rPr>
          <w:rFonts w:asciiTheme="majorHAnsi" w:hAnsiTheme="majorHAnsi" w:cstheme="majorHAnsi"/>
          <w:sz w:val="24"/>
          <w:szCs w:val="24"/>
        </w:rPr>
        <w:tab/>
        <w:t>Dosen Pembimbing Lapangan</w:t>
      </w:r>
    </w:p>
    <w:p w:rsidR="00CD54B8" w:rsidRPr="00797C3F" w:rsidRDefault="00CD54B8" w:rsidP="00CD54B8">
      <w:pPr>
        <w:spacing w:line="360" w:lineRule="auto"/>
        <w:jc w:val="center"/>
        <w:rPr>
          <w:rFonts w:asciiTheme="majorHAnsi" w:hAnsiTheme="majorHAnsi" w:cstheme="majorHAnsi"/>
          <w:sz w:val="24"/>
          <w:szCs w:val="24"/>
        </w:rPr>
      </w:pPr>
    </w:p>
    <w:p w:rsidR="00CD54B8" w:rsidRPr="00797C3F" w:rsidRDefault="00CD54B8" w:rsidP="00CD54B8">
      <w:pPr>
        <w:spacing w:line="360" w:lineRule="auto"/>
        <w:rPr>
          <w:rFonts w:asciiTheme="majorHAnsi" w:hAnsiTheme="majorHAnsi" w:cstheme="majorHAnsi"/>
          <w:sz w:val="24"/>
          <w:szCs w:val="24"/>
        </w:rPr>
      </w:pPr>
    </w:p>
    <w:p w:rsidR="00CD54B8" w:rsidRPr="00797C3F" w:rsidRDefault="00CD54B8" w:rsidP="00CD54B8">
      <w:pPr>
        <w:spacing w:line="360" w:lineRule="auto"/>
        <w:rPr>
          <w:rFonts w:asciiTheme="majorHAnsi" w:hAnsiTheme="majorHAnsi" w:cstheme="majorHAnsi"/>
          <w:sz w:val="24"/>
          <w:szCs w:val="24"/>
        </w:rPr>
      </w:pPr>
      <w:r w:rsidRPr="00797C3F">
        <w:rPr>
          <w:rFonts w:asciiTheme="majorHAnsi" w:hAnsiTheme="majorHAnsi" w:cstheme="majorHAnsi"/>
          <w:sz w:val="24"/>
          <w:szCs w:val="24"/>
        </w:rPr>
        <w:t xml:space="preserve">        </w:t>
      </w:r>
      <w:r w:rsidRPr="00797C3F">
        <w:rPr>
          <w:rFonts w:asciiTheme="majorHAnsi" w:hAnsiTheme="majorHAnsi" w:cstheme="majorHAnsi"/>
          <w:sz w:val="24"/>
          <w:szCs w:val="24"/>
          <w:lang w:val="id-ID"/>
        </w:rPr>
        <w:t xml:space="preserve"> </w:t>
      </w:r>
      <w:r w:rsidRPr="00797C3F">
        <w:rPr>
          <w:rFonts w:asciiTheme="majorHAnsi" w:hAnsiTheme="majorHAnsi" w:cstheme="majorHAnsi"/>
          <w:sz w:val="24"/>
          <w:szCs w:val="24"/>
        </w:rPr>
        <w:t>(</w:t>
      </w:r>
      <w:r w:rsidRPr="00797C3F">
        <w:rPr>
          <w:rFonts w:asciiTheme="majorHAnsi" w:hAnsiTheme="majorHAnsi" w:cstheme="majorHAnsi"/>
          <w:sz w:val="24"/>
          <w:szCs w:val="24"/>
          <w:lang w:val="en-ID"/>
        </w:rPr>
        <w:t>…………………</w:t>
      </w:r>
      <w:r w:rsidRPr="00797C3F">
        <w:rPr>
          <w:rFonts w:asciiTheme="majorHAnsi" w:hAnsiTheme="majorHAnsi" w:cstheme="majorHAnsi"/>
          <w:sz w:val="24"/>
          <w:szCs w:val="24"/>
        </w:rPr>
        <w:t>)</w:t>
      </w:r>
      <w:r w:rsidRPr="00797C3F">
        <w:rPr>
          <w:rFonts w:asciiTheme="majorHAnsi" w:hAnsiTheme="majorHAnsi" w:cstheme="majorHAnsi"/>
          <w:sz w:val="24"/>
          <w:szCs w:val="24"/>
        </w:rPr>
        <w:tab/>
      </w:r>
      <w:r w:rsidRPr="00797C3F">
        <w:rPr>
          <w:rFonts w:asciiTheme="majorHAnsi" w:hAnsiTheme="majorHAnsi" w:cstheme="majorHAnsi"/>
          <w:sz w:val="24"/>
          <w:szCs w:val="24"/>
        </w:rPr>
        <w:tab/>
      </w:r>
      <w:r w:rsidRPr="00797C3F">
        <w:rPr>
          <w:rFonts w:asciiTheme="majorHAnsi" w:hAnsiTheme="majorHAnsi" w:cstheme="majorHAnsi"/>
          <w:sz w:val="24"/>
          <w:szCs w:val="24"/>
        </w:rPr>
        <w:tab/>
      </w:r>
      <w:r w:rsidRPr="00797C3F">
        <w:rPr>
          <w:rFonts w:asciiTheme="majorHAnsi" w:hAnsiTheme="majorHAnsi" w:cstheme="majorHAnsi"/>
          <w:sz w:val="24"/>
          <w:szCs w:val="24"/>
        </w:rPr>
        <w:tab/>
      </w:r>
      <w:r w:rsidRPr="00797C3F">
        <w:rPr>
          <w:rFonts w:asciiTheme="majorHAnsi" w:hAnsiTheme="majorHAnsi" w:cstheme="majorHAnsi"/>
          <w:sz w:val="24"/>
          <w:szCs w:val="24"/>
        </w:rPr>
        <w:tab/>
        <w:t xml:space="preserve">   </w:t>
      </w:r>
      <w:r w:rsidRPr="00797C3F">
        <w:rPr>
          <w:rFonts w:asciiTheme="majorHAnsi" w:hAnsiTheme="majorHAnsi" w:cstheme="majorHAnsi"/>
          <w:sz w:val="24"/>
          <w:szCs w:val="24"/>
        </w:rPr>
        <w:tab/>
        <w:t>(</w:t>
      </w:r>
      <w:r w:rsidRPr="00797C3F">
        <w:rPr>
          <w:rFonts w:asciiTheme="majorHAnsi" w:hAnsiTheme="majorHAnsi" w:cstheme="majorHAnsi"/>
          <w:sz w:val="24"/>
          <w:szCs w:val="24"/>
          <w:lang w:val="en-ID"/>
        </w:rPr>
        <w:t>…………………..</w:t>
      </w:r>
      <w:r w:rsidRPr="00797C3F">
        <w:rPr>
          <w:rFonts w:asciiTheme="majorHAnsi" w:hAnsiTheme="majorHAnsi" w:cstheme="majorHAnsi"/>
          <w:sz w:val="24"/>
          <w:szCs w:val="24"/>
        </w:rPr>
        <w:t>)</w:t>
      </w:r>
    </w:p>
    <w:p w:rsidR="00CD54B8" w:rsidRPr="00797C3F" w:rsidRDefault="00CD54B8" w:rsidP="00CD54B8">
      <w:pPr>
        <w:spacing w:line="360" w:lineRule="auto"/>
        <w:jc w:val="center"/>
        <w:rPr>
          <w:rFonts w:asciiTheme="majorHAnsi" w:hAnsiTheme="majorHAnsi" w:cstheme="majorHAnsi"/>
          <w:sz w:val="24"/>
          <w:szCs w:val="24"/>
        </w:rPr>
      </w:pPr>
    </w:p>
    <w:p w:rsidR="00CD54B8" w:rsidRPr="00797C3F" w:rsidRDefault="00CD54B8" w:rsidP="00CD54B8">
      <w:pPr>
        <w:spacing w:after="160" w:line="259" w:lineRule="auto"/>
        <w:rPr>
          <w:rFonts w:asciiTheme="majorHAnsi" w:hAnsiTheme="majorHAnsi" w:cstheme="majorHAnsi"/>
          <w:sz w:val="24"/>
          <w:szCs w:val="24"/>
          <w:lang w:val="en-ID"/>
        </w:rPr>
      </w:pPr>
    </w:p>
    <w:p w:rsidR="00CD54B8" w:rsidRPr="00797C3F" w:rsidRDefault="00CD54B8" w:rsidP="00CD54B8">
      <w:pPr>
        <w:spacing w:after="160" w:line="259" w:lineRule="auto"/>
        <w:rPr>
          <w:rFonts w:asciiTheme="majorHAnsi" w:hAnsiTheme="majorHAnsi" w:cstheme="majorHAnsi"/>
          <w:sz w:val="24"/>
          <w:szCs w:val="24"/>
          <w:lang w:val="en-ID"/>
        </w:rPr>
      </w:pPr>
    </w:p>
    <w:p w:rsidR="00CD54B8" w:rsidRPr="00797C3F" w:rsidRDefault="00CD54B8" w:rsidP="00CD54B8">
      <w:pPr>
        <w:spacing w:after="160" w:line="259" w:lineRule="auto"/>
        <w:rPr>
          <w:rFonts w:asciiTheme="majorHAnsi" w:hAnsiTheme="majorHAnsi" w:cstheme="majorHAnsi"/>
          <w:sz w:val="24"/>
          <w:szCs w:val="24"/>
          <w:lang w:val="en-ID"/>
        </w:rPr>
      </w:pPr>
    </w:p>
    <w:p w:rsidR="00CD54B8" w:rsidRPr="00797C3F" w:rsidRDefault="00CD54B8" w:rsidP="00CD54B8">
      <w:pPr>
        <w:spacing w:after="160" w:line="259" w:lineRule="auto"/>
        <w:rPr>
          <w:rFonts w:asciiTheme="majorHAnsi" w:hAnsiTheme="majorHAnsi" w:cstheme="majorHAnsi"/>
          <w:sz w:val="24"/>
          <w:szCs w:val="24"/>
          <w:lang w:val="en-ID"/>
        </w:rPr>
      </w:pPr>
    </w:p>
    <w:p w:rsidR="00CD54B8" w:rsidRPr="00797C3F" w:rsidRDefault="00CD54B8" w:rsidP="00CD54B8">
      <w:pPr>
        <w:spacing w:after="160" w:line="259" w:lineRule="auto"/>
        <w:rPr>
          <w:rFonts w:asciiTheme="majorHAnsi" w:hAnsiTheme="majorHAnsi" w:cstheme="majorHAnsi"/>
          <w:color w:val="FF0000"/>
          <w:sz w:val="24"/>
          <w:szCs w:val="24"/>
          <w:lang w:val="en-ID"/>
        </w:rPr>
      </w:pPr>
    </w:p>
    <w:p w:rsidR="00CD54B8" w:rsidRPr="00797C3F" w:rsidRDefault="00CD54B8" w:rsidP="00CD54B8">
      <w:pPr>
        <w:spacing w:after="160" w:line="259" w:lineRule="auto"/>
        <w:rPr>
          <w:rFonts w:asciiTheme="majorHAnsi" w:hAnsiTheme="majorHAnsi" w:cstheme="majorHAnsi"/>
          <w:color w:val="FF0000"/>
          <w:sz w:val="24"/>
          <w:szCs w:val="24"/>
          <w:lang w:val="en-ID"/>
        </w:rPr>
      </w:pPr>
    </w:p>
    <w:p w:rsidR="00CD54B8" w:rsidRPr="00797C3F" w:rsidRDefault="00CD54B8" w:rsidP="00CD54B8">
      <w:pPr>
        <w:spacing w:after="160" w:line="259" w:lineRule="auto"/>
        <w:rPr>
          <w:rFonts w:asciiTheme="majorHAnsi" w:hAnsiTheme="majorHAnsi" w:cstheme="majorHAnsi"/>
          <w:color w:val="FF0000"/>
          <w:sz w:val="24"/>
          <w:szCs w:val="24"/>
          <w:lang w:val="en-ID"/>
        </w:rPr>
      </w:pPr>
    </w:p>
    <w:p w:rsidR="00CD54B8" w:rsidRPr="00797C3F" w:rsidRDefault="00CD54B8" w:rsidP="00CD54B8">
      <w:pPr>
        <w:spacing w:after="160" w:line="259" w:lineRule="auto"/>
        <w:rPr>
          <w:rFonts w:asciiTheme="majorHAnsi" w:hAnsiTheme="majorHAnsi" w:cstheme="majorHAnsi"/>
          <w:color w:val="FF0000"/>
          <w:sz w:val="24"/>
          <w:szCs w:val="24"/>
          <w:lang w:val="en-ID"/>
        </w:rPr>
      </w:pPr>
    </w:p>
    <w:p w:rsidR="00CD54B8" w:rsidRPr="00797C3F" w:rsidRDefault="00CD54B8" w:rsidP="00CD54B8">
      <w:pPr>
        <w:spacing w:after="160" w:line="259" w:lineRule="auto"/>
        <w:rPr>
          <w:rFonts w:asciiTheme="majorHAnsi" w:hAnsiTheme="majorHAnsi" w:cstheme="majorHAnsi"/>
          <w:color w:val="FF0000"/>
          <w:sz w:val="24"/>
          <w:szCs w:val="24"/>
          <w:lang w:val="en-ID"/>
        </w:rPr>
      </w:pPr>
    </w:p>
    <w:p w:rsidR="00CD54B8" w:rsidRPr="00797C3F" w:rsidRDefault="00CD54B8" w:rsidP="00CD54B8">
      <w:pPr>
        <w:spacing w:after="160" w:line="259" w:lineRule="auto"/>
        <w:rPr>
          <w:rFonts w:asciiTheme="majorHAnsi" w:hAnsiTheme="majorHAnsi" w:cstheme="majorHAnsi"/>
          <w:color w:val="FF0000"/>
          <w:sz w:val="24"/>
          <w:szCs w:val="24"/>
          <w:lang w:val="en-ID"/>
        </w:rPr>
      </w:pPr>
    </w:p>
    <w:sectPr w:rsidR="00CD54B8" w:rsidRPr="00797C3F" w:rsidSect="00CD54B8">
      <w:pgSz w:w="11907" w:h="16839" w:code="9"/>
      <w:pgMar w:top="1134" w:right="1134" w:bottom="1134" w:left="1701" w:header="0" w:footer="701"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MT">
    <w:altName w:val="Times New Roman"/>
    <w:panose1 w:val="00000000000000000000"/>
    <w:charset w:val="00"/>
    <w:family w:val="roman"/>
    <w:notTrueType/>
    <w:pitch w:val="default"/>
    <w:sig w:usb0="00000003" w:usb1="00000000" w:usb2="00000000" w:usb3="00000000" w:csb0="00000001" w:csb1="00000000"/>
  </w:font>
  <w:font w:name="ArialMT">
    <w:altName w:val="Times New Roman"/>
    <w:panose1 w:val="00000000000000000000"/>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F092B84"/>
    <w:multiLevelType w:val="multilevel"/>
    <w:tmpl w:val="CF092B84"/>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 w15:restartNumberingAfterBreak="0">
    <w:nsid w:val="0053208E"/>
    <w:multiLevelType w:val="multilevel"/>
    <w:tmpl w:val="005320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6E417F5"/>
    <w:multiLevelType w:val="hybridMultilevel"/>
    <w:tmpl w:val="8FE60676"/>
    <w:lvl w:ilvl="0" w:tplc="39A4BAEC">
      <w:start w:val="2"/>
      <w:numFmt w:val="decimal"/>
      <w:lvlText w:val="%1"/>
      <w:lvlJc w:val="left"/>
      <w:pPr>
        <w:ind w:left="644" w:hanging="360"/>
      </w:pPr>
      <w:rPr>
        <w:rFonts w:cs="Times New Roman" w:hint="default"/>
      </w:rPr>
    </w:lvl>
    <w:lvl w:ilvl="1" w:tplc="38090019" w:tentative="1">
      <w:start w:val="1"/>
      <w:numFmt w:val="lowerLetter"/>
      <w:lvlText w:val="%2."/>
      <w:lvlJc w:val="left"/>
      <w:pPr>
        <w:ind w:left="1364" w:hanging="360"/>
      </w:pPr>
      <w:rPr>
        <w:rFonts w:cs="Times New Roman"/>
      </w:rPr>
    </w:lvl>
    <w:lvl w:ilvl="2" w:tplc="3809001B" w:tentative="1">
      <w:start w:val="1"/>
      <w:numFmt w:val="lowerRoman"/>
      <w:lvlText w:val="%3."/>
      <w:lvlJc w:val="right"/>
      <w:pPr>
        <w:ind w:left="2084" w:hanging="180"/>
      </w:pPr>
      <w:rPr>
        <w:rFonts w:cs="Times New Roman"/>
      </w:rPr>
    </w:lvl>
    <w:lvl w:ilvl="3" w:tplc="3809000F" w:tentative="1">
      <w:start w:val="1"/>
      <w:numFmt w:val="decimal"/>
      <w:lvlText w:val="%4."/>
      <w:lvlJc w:val="left"/>
      <w:pPr>
        <w:ind w:left="2804" w:hanging="360"/>
      </w:pPr>
      <w:rPr>
        <w:rFonts w:cs="Times New Roman"/>
      </w:rPr>
    </w:lvl>
    <w:lvl w:ilvl="4" w:tplc="38090019" w:tentative="1">
      <w:start w:val="1"/>
      <w:numFmt w:val="lowerLetter"/>
      <w:lvlText w:val="%5."/>
      <w:lvlJc w:val="left"/>
      <w:pPr>
        <w:ind w:left="3524" w:hanging="360"/>
      </w:pPr>
      <w:rPr>
        <w:rFonts w:cs="Times New Roman"/>
      </w:rPr>
    </w:lvl>
    <w:lvl w:ilvl="5" w:tplc="3809001B" w:tentative="1">
      <w:start w:val="1"/>
      <w:numFmt w:val="lowerRoman"/>
      <w:lvlText w:val="%6."/>
      <w:lvlJc w:val="right"/>
      <w:pPr>
        <w:ind w:left="4244" w:hanging="180"/>
      </w:pPr>
      <w:rPr>
        <w:rFonts w:cs="Times New Roman"/>
      </w:rPr>
    </w:lvl>
    <w:lvl w:ilvl="6" w:tplc="3809000F" w:tentative="1">
      <w:start w:val="1"/>
      <w:numFmt w:val="decimal"/>
      <w:lvlText w:val="%7."/>
      <w:lvlJc w:val="left"/>
      <w:pPr>
        <w:ind w:left="4964" w:hanging="360"/>
      </w:pPr>
      <w:rPr>
        <w:rFonts w:cs="Times New Roman"/>
      </w:rPr>
    </w:lvl>
    <w:lvl w:ilvl="7" w:tplc="38090019" w:tentative="1">
      <w:start w:val="1"/>
      <w:numFmt w:val="lowerLetter"/>
      <w:lvlText w:val="%8."/>
      <w:lvlJc w:val="left"/>
      <w:pPr>
        <w:ind w:left="5684" w:hanging="360"/>
      </w:pPr>
      <w:rPr>
        <w:rFonts w:cs="Times New Roman"/>
      </w:rPr>
    </w:lvl>
    <w:lvl w:ilvl="8" w:tplc="3809001B" w:tentative="1">
      <w:start w:val="1"/>
      <w:numFmt w:val="lowerRoman"/>
      <w:lvlText w:val="%9."/>
      <w:lvlJc w:val="right"/>
      <w:pPr>
        <w:ind w:left="6404" w:hanging="180"/>
      </w:pPr>
      <w:rPr>
        <w:rFonts w:cs="Times New Roman"/>
      </w:rPr>
    </w:lvl>
  </w:abstractNum>
  <w:abstractNum w:abstractNumId="3" w15:restartNumberingAfterBreak="0">
    <w:nsid w:val="0C820514"/>
    <w:multiLevelType w:val="hybridMultilevel"/>
    <w:tmpl w:val="6D5AAADE"/>
    <w:lvl w:ilvl="0" w:tplc="E5907B8E">
      <w:start w:val="1"/>
      <w:numFmt w:val="upperLetter"/>
      <w:lvlText w:val="%1."/>
      <w:lvlJc w:val="left"/>
      <w:pPr>
        <w:tabs>
          <w:tab w:val="num" w:pos="720"/>
        </w:tabs>
        <w:ind w:left="720" w:hanging="360"/>
      </w:pPr>
      <w:rPr>
        <w:rFonts w:cs="Times New Roman"/>
      </w:rPr>
    </w:lvl>
    <w:lvl w:ilvl="1" w:tplc="7DFC89A4">
      <w:start w:val="1"/>
      <w:numFmt w:val="upperLetter"/>
      <w:lvlText w:val="%2."/>
      <w:lvlJc w:val="left"/>
      <w:pPr>
        <w:tabs>
          <w:tab w:val="num" w:pos="1440"/>
        </w:tabs>
        <w:ind w:left="1440" w:hanging="360"/>
      </w:pPr>
      <w:rPr>
        <w:rFonts w:asciiTheme="minorHAnsi" w:eastAsia="Times New Roman" w:hAnsiTheme="minorHAnsi" w:cs="Calibri" w:hint="default"/>
      </w:rPr>
    </w:lvl>
    <w:lvl w:ilvl="2" w:tplc="0409001B">
      <w:start w:val="1"/>
      <w:numFmt w:val="lowerRoman"/>
      <w:lvlText w:val="%3."/>
      <w:lvlJc w:val="right"/>
      <w:pPr>
        <w:tabs>
          <w:tab w:val="num" w:pos="2160"/>
        </w:tabs>
        <w:ind w:left="2160" w:hanging="180"/>
      </w:pPr>
      <w:rPr>
        <w:rFonts w:cs="Times New Roman"/>
      </w:rPr>
    </w:lvl>
    <w:lvl w:ilvl="3" w:tplc="6BA407F8">
      <w:start w:val="1"/>
      <w:numFmt w:val="decimal"/>
      <w:lvlText w:val="%4."/>
      <w:lvlJc w:val="left"/>
      <w:pPr>
        <w:tabs>
          <w:tab w:val="num" w:pos="2880"/>
        </w:tabs>
        <w:ind w:left="2880" w:hanging="360"/>
      </w:pPr>
      <w:rPr>
        <w:rFonts w:cs="Times New Roman" w:hint="default"/>
      </w:rPr>
    </w:lvl>
    <w:lvl w:ilvl="4" w:tplc="426230B8">
      <w:start w:val="1"/>
      <w:numFmt w:val="decimal"/>
      <w:lvlText w:val="%5."/>
      <w:lvlJc w:val="left"/>
      <w:pPr>
        <w:tabs>
          <w:tab w:val="num" w:pos="3600"/>
        </w:tabs>
        <w:ind w:left="3600" w:hanging="360"/>
      </w:pPr>
      <w:rPr>
        <w:rFonts w:ascii="Times New Roman" w:eastAsia="Times New Roman" w:hAnsi="Times New Roman" w:cs="Times New Roman"/>
      </w:rPr>
    </w:lvl>
    <w:lvl w:ilvl="5" w:tplc="E040A4F8">
      <w:start w:val="1"/>
      <w:numFmt w:val="lowerLetter"/>
      <w:lvlText w:val="%6."/>
      <w:lvlJc w:val="left"/>
      <w:pPr>
        <w:ind w:left="450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 w15:restartNumberingAfterBreak="0">
    <w:nsid w:val="1B2C2FB7"/>
    <w:multiLevelType w:val="hybridMultilevel"/>
    <w:tmpl w:val="3C92FDE6"/>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F328E4F6">
      <w:start w:val="1"/>
      <w:numFmt w:val="decimal"/>
      <w:lvlText w:val="%4."/>
      <w:lvlJc w:val="left"/>
      <w:pPr>
        <w:ind w:left="2880" w:hanging="360"/>
      </w:pPr>
      <w:rPr>
        <w:rFonts w:cs="Times New Roman"/>
        <w:sz w:val="20"/>
        <w:szCs w:val="20"/>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1D3538AC"/>
    <w:multiLevelType w:val="multilevel"/>
    <w:tmpl w:val="1D3538AC"/>
    <w:lvl w:ilvl="0">
      <w:start w:val="1"/>
      <w:numFmt w:val="decimal"/>
      <w:lvlText w:val="%1."/>
      <w:lvlJc w:val="left"/>
      <w:pPr>
        <w:ind w:left="671" w:hanging="360"/>
      </w:pPr>
      <w:rPr>
        <w:rFonts w:cs="Times New Roman" w:hint="default"/>
      </w:rPr>
    </w:lvl>
    <w:lvl w:ilvl="1">
      <w:start w:val="1"/>
      <w:numFmt w:val="lowerLetter"/>
      <w:lvlText w:val="%2."/>
      <w:lvlJc w:val="left"/>
      <w:pPr>
        <w:ind w:left="1391" w:hanging="360"/>
      </w:pPr>
      <w:rPr>
        <w:rFonts w:cs="Times New Roman"/>
      </w:rPr>
    </w:lvl>
    <w:lvl w:ilvl="2">
      <w:start w:val="1"/>
      <w:numFmt w:val="lowerRoman"/>
      <w:lvlText w:val="%3."/>
      <w:lvlJc w:val="right"/>
      <w:pPr>
        <w:ind w:left="2111" w:hanging="180"/>
      </w:pPr>
      <w:rPr>
        <w:rFonts w:cs="Times New Roman"/>
      </w:rPr>
    </w:lvl>
    <w:lvl w:ilvl="3">
      <w:start w:val="1"/>
      <w:numFmt w:val="decimal"/>
      <w:lvlText w:val="%4."/>
      <w:lvlJc w:val="left"/>
      <w:pPr>
        <w:ind w:left="2831" w:hanging="360"/>
      </w:pPr>
      <w:rPr>
        <w:rFonts w:cs="Times New Roman"/>
      </w:rPr>
    </w:lvl>
    <w:lvl w:ilvl="4">
      <w:start w:val="1"/>
      <w:numFmt w:val="lowerLetter"/>
      <w:lvlText w:val="%5."/>
      <w:lvlJc w:val="left"/>
      <w:pPr>
        <w:ind w:left="3551" w:hanging="360"/>
      </w:pPr>
      <w:rPr>
        <w:rFonts w:cs="Times New Roman"/>
      </w:rPr>
    </w:lvl>
    <w:lvl w:ilvl="5">
      <w:start w:val="1"/>
      <w:numFmt w:val="lowerRoman"/>
      <w:lvlText w:val="%6."/>
      <w:lvlJc w:val="right"/>
      <w:pPr>
        <w:ind w:left="4271" w:hanging="180"/>
      </w:pPr>
      <w:rPr>
        <w:rFonts w:cs="Times New Roman"/>
      </w:rPr>
    </w:lvl>
    <w:lvl w:ilvl="6">
      <w:start w:val="1"/>
      <w:numFmt w:val="decimal"/>
      <w:lvlText w:val="%7."/>
      <w:lvlJc w:val="left"/>
      <w:pPr>
        <w:ind w:left="4991" w:hanging="360"/>
      </w:pPr>
      <w:rPr>
        <w:rFonts w:cs="Times New Roman"/>
      </w:rPr>
    </w:lvl>
    <w:lvl w:ilvl="7">
      <w:start w:val="1"/>
      <w:numFmt w:val="lowerLetter"/>
      <w:lvlText w:val="%8."/>
      <w:lvlJc w:val="left"/>
      <w:pPr>
        <w:ind w:left="5711" w:hanging="360"/>
      </w:pPr>
      <w:rPr>
        <w:rFonts w:cs="Times New Roman"/>
      </w:rPr>
    </w:lvl>
    <w:lvl w:ilvl="8">
      <w:start w:val="1"/>
      <w:numFmt w:val="lowerRoman"/>
      <w:lvlText w:val="%9."/>
      <w:lvlJc w:val="right"/>
      <w:pPr>
        <w:ind w:left="6431" w:hanging="180"/>
      </w:pPr>
      <w:rPr>
        <w:rFonts w:cs="Times New Roman"/>
      </w:rPr>
    </w:lvl>
  </w:abstractNum>
  <w:abstractNum w:abstractNumId="6" w15:restartNumberingAfterBreak="0">
    <w:nsid w:val="215862A7"/>
    <w:multiLevelType w:val="multilevel"/>
    <w:tmpl w:val="215862A7"/>
    <w:lvl w:ilvl="0">
      <w:start w:val="1"/>
      <w:numFmt w:val="decimal"/>
      <w:lvlText w:val="%1."/>
      <w:lvlJc w:val="left"/>
      <w:pPr>
        <w:ind w:left="671" w:hanging="360"/>
      </w:pPr>
      <w:rPr>
        <w:rFonts w:cs="Times New Roman" w:hint="default"/>
      </w:rPr>
    </w:lvl>
    <w:lvl w:ilvl="1">
      <w:start w:val="1"/>
      <w:numFmt w:val="lowerLetter"/>
      <w:lvlText w:val="%2."/>
      <w:lvlJc w:val="left"/>
      <w:pPr>
        <w:ind w:left="1391" w:hanging="360"/>
      </w:pPr>
      <w:rPr>
        <w:rFonts w:cs="Times New Roman"/>
      </w:rPr>
    </w:lvl>
    <w:lvl w:ilvl="2">
      <w:start w:val="1"/>
      <w:numFmt w:val="lowerRoman"/>
      <w:lvlText w:val="%3."/>
      <w:lvlJc w:val="right"/>
      <w:pPr>
        <w:ind w:left="2111" w:hanging="180"/>
      </w:pPr>
      <w:rPr>
        <w:rFonts w:cs="Times New Roman"/>
      </w:rPr>
    </w:lvl>
    <w:lvl w:ilvl="3">
      <w:start w:val="1"/>
      <w:numFmt w:val="decimal"/>
      <w:lvlText w:val="%4."/>
      <w:lvlJc w:val="left"/>
      <w:pPr>
        <w:ind w:left="2831" w:hanging="360"/>
      </w:pPr>
      <w:rPr>
        <w:rFonts w:cs="Times New Roman"/>
      </w:rPr>
    </w:lvl>
    <w:lvl w:ilvl="4">
      <w:start w:val="1"/>
      <w:numFmt w:val="lowerLetter"/>
      <w:lvlText w:val="%5."/>
      <w:lvlJc w:val="left"/>
      <w:pPr>
        <w:ind w:left="3551" w:hanging="360"/>
      </w:pPr>
      <w:rPr>
        <w:rFonts w:cs="Times New Roman"/>
      </w:rPr>
    </w:lvl>
    <w:lvl w:ilvl="5">
      <w:start w:val="1"/>
      <w:numFmt w:val="lowerRoman"/>
      <w:lvlText w:val="%6."/>
      <w:lvlJc w:val="right"/>
      <w:pPr>
        <w:ind w:left="4271" w:hanging="180"/>
      </w:pPr>
      <w:rPr>
        <w:rFonts w:cs="Times New Roman"/>
      </w:rPr>
    </w:lvl>
    <w:lvl w:ilvl="6">
      <w:start w:val="1"/>
      <w:numFmt w:val="decimal"/>
      <w:lvlText w:val="%7."/>
      <w:lvlJc w:val="left"/>
      <w:pPr>
        <w:ind w:left="4991" w:hanging="360"/>
      </w:pPr>
      <w:rPr>
        <w:rFonts w:cs="Times New Roman"/>
      </w:rPr>
    </w:lvl>
    <w:lvl w:ilvl="7">
      <w:start w:val="1"/>
      <w:numFmt w:val="lowerLetter"/>
      <w:lvlText w:val="%8."/>
      <w:lvlJc w:val="left"/>
      <w:pPr>
        <w:ind w:left="5711" w:hanging="360"/>
      </w:pPr>
      <w:rPr>
        <w:rFonts w:cs="Times New Roman"/>
      </w:rPr>
    </w:lvl>
    <w:lvl w:ilvl="8">
      <w:start w:val="1"/>
      <w:numFmt w:val="lowerRoman"/>
      <w:lvlText w:val="%9."/>
      <w:lvlJc w:val="right"/>
      <w:pPr>
        <w:ind w:left="6431" w:hanging="180"/>
      </w:pPr>
      <w:rPr>
        <w:rFonts w:cs="Times New Roman"/>
      </w:rPr>
    </w:lvl>
  </w:abstractNum>
  <w:abstractNum w:abstractNumId="7" w15:restartNumberingAfterBreak="0">
    <w:nsid w:val="262E67E0"/>
    <w:multiLevelType w:val="multilevel"/>
    <w:tmpl w:val="262E67E0"/>
    <w:lvl w:ilvl="0">
      <w:start w:val="1"/>
      <w:numFmt w:val="decimal"/>
      <w:lvlText w:val="%1."/>
      <w:lvlJc w:val="left"/>
      <w:pPr>
        <w:ind w:left="671" w:hanging="360"/>
      </w:pPr>
      <w:rPr>
        <w:rFonts w:cs="Times New Roman" w:hint="default"/>
      </w:rPr>
    </w:lvl>
    <w:lvl w:ilvl="1">
      <w:start w:val="1"/>
      <w:numFmt w:val="lowerLetter"/>
      <w:lvlText w:val="%2."/>
      <w:lvlJc w:val="left"/>
      <w:pPr>
        <w:ind w:left="1391" w:hanging="360"/>
      </w:pPr>
      <w:rPr>
        <w:rFonts w:cs="Times New Roman"/>
      </w:rPr>
    </w:lvl>
    <w:lvl w:ilvl="2">
      <w:start w:val="1"/>
      <w:numFmt w:val="lowerRoman"/>
      <w:lvlText w:val="%3."/>
      <w:lvlJc w:val="right"/>
      <w:pPr>
        <w:ind w:left="2111" w:hanging="180"/>
      </w:pPr>
      <w:rPr>
        <w:rFonts w:cs="Times New Roman"/>
      </w:rPr>
    </w:lvl>
    <w:lvl w:ilvl="3">
      <w:start w:val="1"/>
      <w:numFmt w:val="decimal"/>
      <w:lvlText w:val="%4."/>
      <w:lvlJc w:val="left"/>
      <w:pPr>
        <w:ind w:left="2831" w:hanging="360"/>
      </w:pPr>
      <w:rPr>
        <w:rFonts w:cs="Times New Roman"/>
      </w:rPr>
    </w:lvl>
    <w:lvl w:ilvl="4">
      <w:start w:val="1"/>
      <w:numFmt w:val="lowerLetter"/>
      <w:lvlText w:val="%5."/>
      <w:lvlJc w:val="left"/>
      <w:pPr>
        <w:ind w:left="3551" w:hanging="360"/>
      </w:pPr>
      <w:rPr>
        <w:rFonts w:cs="Times New Roman"/>
      </w:rPr>
    </w:lvl>
    <w:lvl w:ilvl="5">
      <w:start w:val="1"/>
      <w:numFmt w:val="lowerRoman"/>
      <w:lvlText w:val="%6."/>
      <w:lvlJc w:val="right"/>
      <w:pPr>
        <w:ind w:left="4271" w:hanging="180"/>
      </w:pPr>
      <w:rPr>
        <w:rFonts w:cs="Times New Roman"/>
      </w:rPr>
    </w:lvl>
    <w:lvl w:ilvl="6">
      <w:start w:val="1"/>
      <w:numFmt w:val="decimal"/>
      <w:lvlText w:val="%7."/>
      <w:lvlJc w:val="left"/>
      <w:pPr>
        <w:ind w:left="4991" w:hanging="360"/>
      </w:pPr>
      <w:rPr>
        <w:rFonts w:cs="Times New Roman"/>
      </w:rPr>
    </w:lvl>
    <w:lvl w:ilvl="7">
      <w:start w:val="1"/>
      <w:numFmt w:val="lowerLetter"/>
      <w:lvlText w:val="%8."/>
      <w:lvlJc w:val="left"/>
      <w:pPr>
        <w:ind w:left="5711" w:hanging="360"/>
      </w:pPr>
      <w:rPr>
        <w:rFonts w:cs="Times New Roman"/>
      </w:rPr>
    </w:lvl>
    <w:lvl w:ilvl="8">
      <w:start w:val="1"/>
      <w:numFmt w:val="lowerRoman"/>
      <w:lvlText w:val="%9."/>
      <w:lvlJc w:val="right"/>
      <w:pPr>
        <w:ind w:left="6431" w:hanging="180"/>
      </w:pPr>
      <w:rPr>
        <w:rFonts w:cs="Times New Roman"/>
      </w:rPr>
    </w:lvl>
  </w:abstractNum>
  <w:abstractNum w:abstractNumId="8" w15:restartNumberingAfterBreak="0">
    <w:nsid w:val="2F563871"/>
    <w:multiLevelType w:val="multilevel"/>
    <w:tmpl w:val="2F563871"/>
    <w:lvl w:ilvl="0">
      <w:start w:val="1"/>
      <w:numFmt w:val="decimal"/>
      <w:lvlText w:val="%1."/>
      <w:lvlJc w:val="left"/>
      <w:pPr>
        <w:ind w:left="671" w:hanging="360"/>
      </w:pPr>
      <w:rPr>
        <w:rFonts w:cs="Times New Roman" w:hint="default"/>
      </w:rPr>
    </w:lvl>
    <w:lvl w:ilvl="1">
      <w:start w:val="1"/>
      <w:numFmt w:val="lowerLetter"/>
      <w:lvlText w:val="%2."/>
      <w:lvlJc w:val="left"/>
      <w:pPr>
        <w:ind w:left="1391" w:hanging="360"/>
      </w:pPr>
      <w:rPr>
        <w:rFonts w:cs="Times New Roman"/>
      </w:rPr>
    </w:lvl>
    <w:lvl w:ilvl="2">
      <w:start w:val="1"/>
      <w:numFmt w:val="lowerRoman"/>
      <w:lvlText w:val="%3."/>
      <w:lvlJc w:val="right"/>
      <w:pPr>
        <w:ind w:left="2111" w:hanging="180"/>
      </w:pPr>
      <w:rPr>
        <w:rFonts w:cs="Times New Roman"/>
      </w:rPr>
    </w:lvl>
    <w:lvl w:ilvl="3">
      <w:start w:val="1"/>
      <w:numFmt w:val="decimal"/>
      <w:lvlText w:val="%4."/>
      <w:lvlJc w:val="left"/>
      <w:pPr>
        <w:ind w:left="2831" w:hanging="360"/>
      </w:pPr>
      <w:rPr>
        <w:rFonts w:cs="Times New Roman"/>
      </w:rPr>
    </w:lvl>
    <w:lvl w:ilvl="4">
      <w:start w:val="1"/>
      <w:numFmt w:val="lowerLetter"/>
      <w:lvlText w:val="%5."/>
      <w:lvlJc w:val="left"/>
      <w:pPr>
        <w:ind w:left="3551" w:hanging="360"/>
      </w:pPr>
      <w:rPr>
        <w:rFonts w:cs="Times New Roman"/>
      </w:rPr>
    </w:lvl>
    <w:lvl w:ilvl="5">
      <w:start w:val="1"/>
      <w:numFmt w:val="lowerRoman"/>
      <w:lvlText w:val="%6."/>
      <w:lvlJc w:val="right"/>
      <w:pPr>
        <w:ind w:left="4271" w:hanging="180"/>
      </w:pPr>
      <w:rPr>
        <w:rFonts w:cs="Times New Roman"/>
      </w:rPr>
    </w:lvl>
    <w:lvl w:ilvl="6">
      <w:start w:val="1"/>
      <w:numFmt w:val="decimal"/>
      <w:lvlText w:val="%7."/>
      <w:lvlJc w:val="left"/>
      <w:pPr>
        <w:ind w:left="4991" w:hanging="360"/>
      </w:pPr>
      <w:rPr>
        <w:rFonts w:cs="Times New Roman"/>
      </w:rPr>
    </w:lvl>
    <w:lvl w:ilvl="7">
      <w:start w:val="1"/>
      <w:numFmt w:val="lowerLetter"/>
      <w:lvlText w:val="%8."/>
      <w:lvlJc w:val="left"/>
      <w:pPr>
        <w:ind w:left="5711" w:hanging="360"/>
      </w:pPr>
      <w:rPr>
        <w:rFonts w:cs="Times New Roman"/>
      </w:rPr>
    </w:lvl>
    <w:lvl w:ilvl="8">
      <w:start w:val="1"/>
      <w:numFmt w:val="lowerRoman"/>
      <w:lvlText w:val="%9."/>
      <w:lvlJc w:val="right"/>
      <w:pPr>
        <w:ind w:left="6431" w:hanging="180"/>
      </w:pPr>
      <w:rPr>
        <w:rFonts w:cs="Times New Roman"/>
      </w:rPr>
    </w:lvl>
  </w:abstractNum>
  <w:abstractNum w:abstractNumId="9" w15:restartNumberingAfterBreak="0">
    <w:nsid w:val="3C750B48"/>
    <w:multiLevelType w:val="multilevel"/>
    <w:tmpl w:val="3C750B4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0" w15:restartNumberingAfterBreak="0">
    <w:nsid w:val="3CA41369"/>
    <w:multiLevelType w:val="multilevel"/>
    <w:tmpl w:val="3CA41369"/>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1" w15:restartNumberingAfterBreak="0">
    <w:nsid w:val="493A779A"/>
    <w:multiLevelType w:val="hybridMultilevel"/>
    <w:tmpl w:val="45FE9254"/>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2" w15:restartNumberingAfterBreak="0">
    <w:nsid w:val="4AFD1B99"/>
    <w:multiLevelType w:val="multilevel"/>
    <w:tmpl w:val="4AFD1B99"/>
    <w:lvl w:ilvl="0">
      <w:start w:val="1"/>
      <w:numFmt w:val="decimal"/>
      <w:lvlText w:val="%1."/>
      <w:lvlJc w:val="left"/>
      <w:pPr>
        <w:ind w:left="671" w:hanging="360"/>
      </w:pPr>
      <w:rPr>
        <w:rFonts w:cs="Times New Roman" w:hint="default"/>
      </w:rPr>
    </w:lvl>
    <w:lvl w:ilvl="1">
      <w:start w:val="1"/>
      <w:numFmt w:val="lowerLetter"/>
      <w:lvlText w:val="%2."/>
      <w:lvlJc w:val="left"/>
      <w:pPr>
        <w:ind w:left="1391" w:hanging="360"/>
      </w:pPr>
      <w:rPr>
        <w:rFonts w:cs="Times New Roman"/>
      </w:rPr>
    </w:lvl>
    <w:lvl w:ilvl="2">
      <w:start w:val="1"/>
      <w:numFmt w:val="lowerRoman"/>
      <w:lvlText w:val="%3."/>
      <w:lvlJc w:val="right"/>
      <w:pPr>
        <w:ind w:left="2111" w:hanging="180"/>
      </w:pPr>
      <w:rPr>
        <w:rFonts w:cs="Times New Roman"/>
      </w:rPr>
    </w:lvl>
    <w:lvl w:ilvl="3">
      <w:start w:val="1"/>
      <w:numFmt w:val="decimal"/>
      <w:lvlText w:val="%4."/>
      <w:lvlJc w:val="left"/>
      <w:pPr>
        <w:ind w:left="2831" w:hanging="360"/>
      </w:pPr>
      <w:rPr>
        <w:rFonts w:cs="Times New Roman"/>
      </w:rPr>
    </w:lvl>
    <w:lvl w:ilvl="4">
      <w:start w:val="1"/>
      <w:numFmt w:val="lowerLetter"/>
      <w:lvlText w:val="%5."/>
      <w:lvlJc w:val="left"/>
      <w:pPr>
        <w:ind w:left="3551" w:hanging="360"/>
      </w:pPr>
      <w:rPr>
        <w:rFonts w:cs="Times New Roman"/>
      </w:rPr>
    </w:lvl>
    <w:lvl w:ilvl="5">
      <w:start w:val="1"/>
      <w:numFmt w:val="lowerRoman"/>
      <w:lvlText w:val="%6."/>
      <w:lvlJc w:val="right"/>
      <w:pPr>
        <w:ind w:left="4271" w:hanging="180"/>
      </w:pPr>
      <w:rPr>
        <w:rFonts w:cs="Times New Roman"/>
      </w:rPr>
    </w:lvl>
    <w:lvl w:ilvl="6">
      <w:start w:val="1"/>
      <w:numFmt w:val="decimal"/>
      <w:lvlText w:val="%7."/>
      <w:lvlJc w:val="left"/>
      <w:pPr>
        <w:ind w:left="4991" w:hanging="360"/>
      </w:pPr>
      <w:rPr>
        <w:rFonts w:cs="Times New Roman"/>
      </w:rPr>
    </w:lvl>
    <w:lvl w:ilvl="7">
      <w:start w:val="1"/>
      <w:numFmt w:val="lowerLetter"/>
      <w:lvlText w:val="%8."/>
      <w:lvlJc w:val="left"/>
      <w:pPr>
        <w:ind w:left="5711" w:hanging="360"/>
      </w:pPr>
      <w:rPr>
        <w:rFonts w:cs="Times New Roman"/>
      </w:rPr>
    </w:lvl>
    <w:lvl w:ilvl="8">
      <w:start w:val="1"/>
      <w:numFmt w:val="lowerRoman"/>
      <w:lvlText w:val="%9."/>
      <w:lvlJc w:val="right"/>
      <w:pPr>
        <w:ind w:left="6431" w:hanging="180"/>
      </w:pPr>
      <w:rPr>
        <w:rFonts w:cs="Times New Roman"/>
      </w:rPr>
    </w:lvl>
  </w:abstractNum>
  <w:abstractNum w:abstractNumId="13" w15:restartNumberingAfterBreak="0">
    <w:nsid w:val="4E636465"/>
    <w:multiLevelType w:val="multilevel"/>
    <w:tmpl w:val="4E636465"/>
    <w:lvl w:ilvl="0">
      <w:start w:val="1"/>
      <w:numFmt w:val="decimal"/>
      <w:lvlText w:val="%1."/>
      <w:lvlJc w:val="left"/>
      <w:pPr>
        <w:ind w:left="671" w:hanging="360"/>
      </w:pPr>
      <w:rPr>
        <w:rFonts w:cs="Times New Roman" w:hint="default"/>
      </w:rPr>
    </w:lvl>
    <w:lvl w:ilvl="1">
      <w:start w:val="1"/>
      <w:numFmt w:val="lowerLetter"/>
      <w:lvlText w:val="%2."/>
      <w:lvlJc w:val="left"/>
      <w:pPr>
        <w:ind w:left="1391" w:hanging="360"/>
      </w:pPr>
      <w:rPr>
        <w:rFonts w:cs="Times New Roman"/>
      </w:rPr>
    </w:lvl>
    <w:lvl w:ilvl="2">
      <w:start w:val="1"/>
      <w:numFmt w:val="lowerRoman"/>
      <w:lvlText w:val="%3."/>
      <w:lvlJc w:val="right"/>
      <w:pPr>
        <w:ind w:left="2111" w:hanging="180"/>
      </w:pPr>
      <w:rPr>
        <w:rFonts w:cs="Times New Roman"/>
      </w:rPr>
    </w:lvl>
    <w:lvl w:ilvl="3">
      <w:start w:val="1"/>
      <w:numFmt w:val="decimal"/>
      <w:lvlText w:val="%4."/>
      <w:lvlJc w:val="left"/>
      <w:pPr>
        <w:ind w:left="2831" w:hanging="360"/>
      </w:pPr>
      <w:rPr>
        <w:rFonts w:cs="Times New Roman"/>
      </w:rPr>
    </w:lvl>
    <w:lvl w:ilvl="4">
      <w:start w:val="1"/>
      <w:numFmt w:val="lowerLetter"/>
      <w:lvlText w:val="%5."/>
      <w:lvlJc w:val="left"/>
      <w:pPr>
        <w:ind w:left="3551" w:hanging="360"/>
      </w:pPr>
      <w:rPr>
        <w:rFonts w:cs="Times New Roman"/>
      </w:rPr>
    </w:lvl>
    <w:lvl w:ilvl="5">
      <w:start w:val="1"/>
      <w:numFmt w:val="lowerRoman"/>
      <w:lvlText w:val="%6."/>
      <w:lvlJc w:val="right"/>
      <w:pPr>
        <w:ind w:left="4271" w:hanging="180"/>
      </w:pPr>
      <w:rPr>
        <w:rFonts w:cs="Times New Roman"/>
      </w:rPr>
    </w:lvl>
    <w:lvl w:ilvl="6">
      <w:start w:val="1"/>
      <w:numFmt w:val="decimal"/>
      <w:lvlText w:val="%7."/>
      <w:lvlJc w:val="left"/>
      <w:pPr>
        <w:ind w:left="4991" w:hanging="360"/>
      </w:pPr>
      <w:rPr>
        <w:rFonts w:cs="Times New Roman"/>
      </w:rPr>
    </w:lvl>
    <w:lvl w:ilvl="7">
      <w:start w:val="1"/>
      <w:numFmt w:val="lowerLetter"/>
      <w:lvlText w:val="%8."/>
      <w:lvlJc w:val="left"/>
      <w:pPr>
        <w:ind w:left="5711" w:hanging="360"/>
      </w:pPr>
      <w:rPr>
        <w:rFonts w:cs="Times New Roman"/>
      </w:rPr>
    </w:lvl>
    <w:lvl w:ilvl="8">
      <w:start w:val="1"/>
      <w:numFmt w:val="lowerRoman"/>
      <w:lvlText w:val="%9."/>
      <w:lvlJc w:val="right"/>
      <w:pPr>
        <w:ind w:left="6431" w:hanging="180"/>
      </w:pPr>
      <w:rPr>
        <w:rFonts w:cs="Times New Roman"/>
      </w:rPr>
    </w:lvl>
  </w:abstractNum>
  <w:abstractNum w:abstractNumId="14" w15:restartNumberingAfterBreak="0">
    <w:nsid w:val="4E6964B9"/>
    <w:multiLevelType w:val="hybridMultilevel"/>
    <w:tmpl w:val="86A61C8A"/>
    <w:lvl w:ilvl="0" w:tplc="D73A7660">
      <w:start w:val="2"/>
      <w:numFmt w:val="upperLetter"/>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5" w15:restartNumberingAfterBreak="0">
    <w:nsid w:val="59ADCABA"/>
    <w:multiLevelType w:val="multilevel"/>
    <w:tmpl w:val="59ADCABA"/>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6" w15:restartNumberingAfterBreak="0">
    <w:nsid w:val="5FD23994"/>
    <w:multiLevelType w:val="hybridMultilevel"/>
    <w:tmpl w:val="42CAC6A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60E8727F"/>
    <w:multiLevelType w:val="hybridMultilevel"/>
    <w:tmpl w:val="1B1E934C"/>
    <w:lvl w:ilvl="0" w:tplc="9D22B51A">
      <w:start w:val="5"/>
      <w:numFmt w:val="decimal"/>
      <w:lvlText w:val="%1"/>
      <w:lvlJc w:val="left"/>
      <w:pPr>
        <w:ind w:left="720" w:hanging="360"/>
      </w:pPr>
      <w:rPr>
        <w:rFonts w:cs="Times New Roman" w:hint="default"/>
      </w:rPr>
    </w:lvl>
    <w:lvl w:ilvl="1" w:tplc="38090019" w:tentative="1">
      <w:start w:val="1"/>
      <w:numFmt w:val="lowerLetter"/>
      <w:lvlText w:val="%2."/>
      <w:lvlJc w:val="left"/>
      <w:pPr>
        <w:ind w:left="1440" w:hanging="360"/>
      </w:pPr>
      <w:rPr>
        <w:rFonts w:cs="Times New Roman"/>
      </w:rPr>
    </w:lvl>
    <w:lvl w:ilvl="2" w:tplc="3809001B" w:tentative="1">
      <w:start w:val="1"/>
      <w:numFmt w:val="lowerRoman"/>
      <w:lvlText w:val="%3."/>
      <w:lvlJc w:val="right"/>
      <w:pPr>
        <w:ind w:left="2160" w:hanging="180"/>
      </w:pPr>
      <w:rPr>
        <w:rFonts w:cs="Times New Roman"/>
      </w:rPr>
    </w:lvl>
    <w:lvl w:ilvl="3" w:tplc="3809000F" w:tentative="1">
      <w:start w:val="1"/>
      <w:numFmt w:val="decimal"/>
      <w:lvlText w:val="%4."/>
      <w:lvlJc w:val="left"/>
      <w:pPr>
        <w:ind w:left="2880" w:hanging="360"/>
      </w:pPr>
      <w:rPr>
        <w:rFonts w:cs="Times New Roman"/>
      </w:rPr>
    </w:lvl>
    <w:lvl w:ilvl="4" w:tplc="38090019" w:tentative="1">
      <w:start w:val="1"/>
      <w:numFmt w:val="lowerLetter"/>
      <w:lvlText w:val="%5."/>
      <w:lvlJc w:val="left"/>
      <w:pPr>
        <w:ind w:left="3600" w:hanging="360"/>
      </w:pPr>
      <w:rPr>
        <w:rFonts w:cs="Times New Roman"/>
      </w:rPr>
    </w:lvl>
    <w:lvl w:ilvl="5" w:tplc="3809001B" w:tentative="1">
      <w:start w:val="1"/>
      <w:numFmt w:val="lowerRoman"/>
      <w:lvlText w:val="%6."/>
      <w:lvlJc w:val="right"/>
      <w:pPr>
        <w:ind w:left="4320" w:hanging="180"/>
      </w:pPr>
      <w:rPr>
        <w:rFonts w:cs="Times New Roman"/>
      </w:rPr>
    </w:lvl>
    <w:lvl w:ilvl="6" w:tplc="3809000F" w:tentative="1">
      <w:start w:val="1"/>
      <w:numFmt w:val="decimal"/>
      <w:lvlText w:val="%7."/>
      <w:lvlJc w:val="left"/>
      <w:pPr>
        <w:ind w:left="5040" w:hanging="360"/>
      </w:pPr>
      <w:rPr>
        <w:rFonts w:cs="Times New Roman"/>
      </w:rPr>
    </w:lvl>
    <w:lvl w:ilvl="7" w:tplc="38090019" w:tentative="1">
      <w:start w:val="1"/>
      <w:numFmt w:val="lowerLetter"/>
      <w:lvlText w:val="%8."/>
      <w:lvlJc w:val="left"/>
      <w:pPr>
        <w:ind w:left="5760" w:hanging="360"/>
      </w:pPr>
      <w:rPr>
        <w:rFonts w:cs="Times New Roman"/>
      </w:rPr>
    </w:lvl>
    <w:lvl w:ilvl="8" w:tplc="3809001B" w:tentative="1">
      <w:start w:val="1"/>
      <w:numFmt w:val="lowerRoman"/>
      <w:lvlText w:val="%9."/>
      <w:lvlJc w:val="right"/>
      <w:pPr>
        <w:ind w:left="6480" w:hanging="180"/>
      </w:pPr>
      <w:rPr>
        <w:rFonts w:cs="Times New Roman"/>
      </w:rPr>
    </w:lvl>
  </w:abstractNum>
  <w:abstractNum w:abstractNumId="18" w15:restartNumberingAfterBreak="0">
    <w:nsid w:val="64026232"/>
    <w:multiLevelType w:val="hybridMultilevel"/>
    <w:tmpl w:val="3422481E"/>
    <w:lvl w:ilvl="0" w:tplc="A78C1CC0">
      <w:start w:val="4"/>
      <w:numFmt w:val="decimal"/>
      <w:lvlText w:val="%1"/>
      <w:lvlJc w:val="left"/>
      <w:pPr>
        <w:ind w:left="644" w:hanging="360"/>
      </w:pPr>
      <w:rPr>
        <w:rFonts w:cs="Times New Roman" w:hint="default"/>
      </w:rPr>
    </w:lvl>
    <w:lvl w:ilvl="1" w:tplc="38090019" w:tentative="1">
      <w:start w:val="1"/>
      <w:numFmt w:val="lowerLetter"/>
      <w:lvlText w:val="%2."/>
      <w:lvlJc w:val="left"/>
      <w:pPr>
        <w:ind w:left="1364" w:hanging="360"/>
      </w:pPr>
      <w:rPr>
        <w:rFonts w:cs="Times New Roman"/>
      </w:rPr>
    </w:lvl>
    <w:lvl w:ilvl="2" w:tplc="3809001B" w:tentative="1">
      <w:start w:val="1"/>
      <w:numFmt w:val="lowerRoman"/>
      <w:lvlText w:val="%3."/>
      <w:lvlJc w:val="right"/>
      <w:pPr>
        <w:ind w:left="2084" w:hanging="180"/>
      </w:pPr>
      <w:rPr>
        <w:rFonts w:cs="Times New Roman"/>
      </w:rPr>
    </w:lvl>
    <w:lvl w:ilvl="3" w:tplc="3809000F" w:tentative="1">
      <w:start w:val="1"/>
      <w:numFmt w:val="decimal"/>
      <w:lvlText w:val="%4."/>
      <w:lvlJc w:val="left"/>
      <w:pPr>
        <w:ind w:left="2804" w:hanging="360"/>
      </w:pPr>
      <w:rPr>
        <w:rFonts w:cs="Times New Roman"/>
      </w:rPr>
    </w:lvl>
    <w:lvl w:ilvl="4" w:tplc="38090019" w:tentative="1">
      <w:start w:val="1"/>
      <w:numFmt w:val="lowerLetter"/>
      <w:lvlText w:val="%5."/>
      <w:lvlJc w:val="left"/>
      <w:pPr>
        <w:ind w:left="3524" w:hanging="360"/>
      </w:pPr>
      <w:rPr>
        <w:rFonts w:cs="Times New Roman"/>
      </w:rPr>
    </w:lvl>
    <w:lvl w:ilvl="5" w:tplc="3809001B" w:tentative="1">
      <w:start w:val="1"/>
      <w:numFmt w:val="lowerRoman"/>
      <w:lvlText w:val="%6."/>
      <w:lvlJc w:val="right"/>
      <w:pPr>
        <w:ind w:left="4244" w:hanging="180"/>
      </w:pPr>
      <w:rPr>
        <w:rFonts w:cs="Times New Roman"/>
      </w:rPr>
    </w:lvl>
    <w:lvl w:ilvl="6" w:tplc="3809000F" w:tentative="1">
      <w:start w:val="1"/>
      <w:numFmt w:val="decimal"/>
      <w:lvlText w:val="%7."/>
      <w:lvlJc w:val="left"/>
      <w:pPr>
        <w:ind w:left="4964" w:hanging="360"/>
      </w:pPr>
      <w:rPr>
        <w:rFonts w:cs="Times New Roman"/>
      </w:rPr>
    </w:lvl>
    <w:lvl w:ilvl="7" w:tplc="38090019" w:tentative="1">
      <w:start w:val="1"/>
      <w:numFmt w:val="lowerLetter"/>
      <w:lvlText w:val="%8."/>
      <w:lvlJc w:val="left"/>
      <w:pPr>
        <w:ind w:left="5684" w:hanging="360"/>
      </w:pPr>
      <w:rPr>
        <w:rFonts w:cs="Times New Roman"/>
      </w:rPr>
    </w:lvl>
    <w:lvl w:ilvl="8" w:tplc="3809001B" w:tentative="1">
      <w:start w:val="1"/>
      <w:numFmt w:val="lowerRoman"/>
      <w:lvlText w:val="%9."/>
      <w:lvlJc w:val="right"/>
      <w:pPr>
        <w:ind w:left="6404" w:hanging="180"/>
      </w:pPr>
      <w:rPr>
        <w:rFonts w:cs="Times New Roman"/>
      </w:rPr>
    </w:lvl>
  </w:abstractNum>
  <w:abstractNum w:abstractNumId="19" w15:restartNumberingAfterBreak="0">
    <w:nsid w:val="68A67CAF"/>
    <w:multiLevelType w:val="multilevel"/>
    <w:tmpl w:val="68A67CAF"/>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20" w15:restartNumberingAfterBreak="0">
    <w:nsid w:val="68BC3C66"/>
    <w:multiLevelType w:val="multilevel"/>
    <w:tmpl w:val="68BC3C66"/>
    <w:lvl w:ilvl="0">
      <w:start w:val="1"/>
      <w:numFmt w:val="decimal"/>
      <w:lvlText w:val="%1."/>
      <w:lvlJc w:val="left"/>
      <w:pPr>
        <w:ind w:left="671" w:hanging="360"/>
      </w:pPr>
      <w:rPr>
        <w:rFonts w:cs="Times New Roman" w:hint="default"/>
      </w:rPr>
    </w:lvl>
    <w:lvl w:ilvl="1">
      <w:start w:val="1"/>
      <w:numFmt w:val="lowerLetter"/>
      <w:lvlText w:val="%2."/>
      <w:lvlJc w:val="left"/>
      <w:pPr>
        <w:ind w:left="1391" w:hanging="360"/>
      </w:pPr>
      <w:rPr>
        <w:rFonts w:cs="Times New Roman"/>
      </w:rPr>
    </w:lvl>
    <w:lvl w:ilvl="2">
      <w:start w:val="1"/>
      <w:numFmt w:val="lowerRoman"/>
      <w:lvlText w:val="%3."/>
      <w:lvlJc w:val="right"/>
      <w:pPr>
        <w:ind w:left="2111" w:hanging="180"/>
      </w:pPr>
      <w:rPr>
        <w:rFonts w:cs="Times New Roman"/>
      </w:rPr>
    </w:lvl>
    <w:lvl w:ilvl="3">
      <w:start w:val="1"/>
      <w:numFmt w:val="decimal"/>
      <w:lvlText w:val="%4."/>
      <w:lvlJc w:val="left"/>
      <w:pPr>
        <w:ind w:left="2831" w:hanging="360"/>
      </w:pPr>
      <w:rPr>
        <w:rFonts w:cs="Times New Roman"/>
      </w:rPr>
    </w:lvl>
    <w:lvl w:ilvl="4">
      <w:start w:val="1"/>
      <w:numFmt w:val="lowerLetter"/>
      <w:lvlText w:val="%5."/>
      <w:lvlJc w:val="left"/>
      <w:pPr>
        <w:ind w:left="3551" w:hanging="360"/>
      </w:pPr>
      <w:rPr>
        <w:rFonts w:cs="Times New Roman"/>
      </w:rPr>
    </w:lvl>
    <w:lvl w:ilvl="5">
      <w:start w:val="1"/>
      <w:numFmt w:val="lowerRoman"/>
      <w:lvlText w:val="%6."/>
      <w:lvlJc w:val="right"/>
      <w:pPr>
        <w:ind w:left="4271" w:hanging="180"/>
      </w:pPr>
      <w:rPr>
        <w:rFonts w:cs="Times New Roman"/>
      </w:rPr>
    </w:lvl>
    <w:lvl w:ilvl="6">
      <w:start w:val="1"/>
      <w:numFmt w:val="decimal"/>
      <w:lvlText w:val="%7."/>
      <w:lvlJc w:val="left"/>
      <w:pPr>
        <w:ind w:left="4991" w:hanging="360"/>
      </w:pPr>
      <w:rPr>
        <w:rFonts w:cs="Times New Roman"/>
      </w:rPr>
    </w:lvl>
    <w:lvl w:ilvl="7">
      <w:start w:val="1"/>
      <w:numFmt w:val="lowerLetter"/>
      <w:lvlText w:val="%8."/>
      <w:lvlJc w:val="left"/>
      <w:pPr>
        <w:ind w:left="5711" w:hanging="360"/>
      </w:pPr>
      <w:rPr>
        <w:rFonts w:cs="Times New Roman"/>
      </w:rPr>
    </w:lvl>
    <w:lvl w:ilvl="8">
      <w:start w:val="1"/>
      <w:numFmt w:val="lowerRoman"/>
      <w:lvlText w:val="%9."/>
      <w:lvlJc w:val="right"/>
      <w:pPr>
        <w:ind w:left="6431" w:hanging="180"/>
      </w:pPr>
      <w:rPr>
        <w:rFonts w:cs="Times New Roman"/>
      </w:rPr>
    </w:lvl>
  </w:abstractNum>
  <w:abstractNum w:abstractNumId="21" w15:restartNumberingAfterBreak="0">
    <w:nsid w:val="6B4625DB"/>
    <w:multiLevelType w:val="hybridMultilevel"/>
    <w:tmpl w:val="4BDA4692"/>
    <w:lvl w:ilvl="0" w:tplc="1DD26612">
      <w:start w:val="1"/>
      <w:numFmt w:val="decimal"/>
      <w:lvlText w:val="%1"/>
      <w:lvlJc w:val="left"/>
      <w:pPr>
        <w:ind w:left="644" w:hanging="360"/>
      </w:pPr>
      <w:rPr>
        <w:rFonts w:cs="Times New Roman" w:hint="default"/>
      </w:rPr>
    </w:lvl>
    <w:lvl w:ilvl="1" w:tplc="38090019" w:tentative="1">
      <w:start w:val="1"/>
      <w:numFmt w:val="lowerLetter"/>
      <w:lvlText w:val="%2."/>
      <w:lvlJc w:val="left"/>
      <w:pPr>
        <w:ind w:left="1364" w:hanging="360"/>
      </w:pPr>
      <w:rPr>
        <w:rFonts w:cs="Times New Roman"/>
      </w:rPr>
    </w:lvl>
    <w:lvl w:ilvl="2" w:tplc="3809001B" w:tentative="1">
      <w:start w:val="1"/>
      <w:numFmt w:val="lowerRoman"/>
      <w:lvlText w:val="%3."/>
      <w:lvlJc w:val="right"/>
      <w:pPr>
        <w:ind w:left="2084" w:hanging="180"/>
      </w:pPr>
      <w:rPr>
        <w:rFonts w:cs="Times New Roman"/>
      </w:rPr>
    </w:lvl>
    <w:lvl w:ilvl="3" w:tplc="3809000F" w:tentative="1">
      <w:start w:val="1"/>
      <w:numFmt w:val="decimal"/>
      <w:lvlText w:val="%4."/>
      <w:lvlJc w:val="left"/>
      <w:pPr>
        <w:ind w:left="2804" w:hanging="360"/>
      </w:pPr>
      <w:rPr>
        <w:rFonts w:cs="Times New Roman"/>
      </w:rPr>
    </w:lvl>
    <w:lvl w:ilvl="4" w:tplc="38090019" w:tentative="1">
      <w:start w:val="1"/>
      <w:numFmt w:val="lowerLetter"/>
      <w:lvlText w:val="%5."/>
      <w:lvlJc w:val="left"/>
      <w:pPr>
        <w:ind w:left="3524" w:hanging="360"/>
      </w:pPr>
      <w:rPr>
        <w:rFonts w:cs="Times New Roman"/>
      </w:rPr>
    </w:lvl>
    <w:lvl w:ilvl="5" w:tplc="3809001B" w:tentative="1">
      <w:start w:val="1"/>
      <w:numFmt w:val="lowerRoman"/>
      <w:lvlText w:val="%6."/>
      <w:lvlJc w:val="right"/>
      <w:pPr>
        <w:ind w:left="4244" w:hanging="180"/>
      </w:pPr>
      <w:rPr>
        <w:rFonts w:cs="Times New Roman"/>
      </w:rPr>
    </w:lvl>
    <w:lvl w:ilvl="6" w:tplc="3809000F" w:tentative="1">
      <w:start w:val="1"/>
      <w:numFmt w:val="decimal"/>
      <w:lvlText w:val="%7."/>
      <w:lvlJc w:val="left"/>
      <w:pPr>
        <w:ind w:left="4964" w:hanging="360"/>
      </w:pPr>
      <w:rPr>
        <w:rFonts w:cs="Times New Roman"/>
      </w:rPr>
    </w:lvl>
    <w:lvl w:ilvl="7" w:tplc="38090019" w:tentative="1">
      <w:start w:val="1"/>
      <w:numFmt w:val="lowerLetter"/>
      <w:lvlText w:val="%8."/>
      <w:lvlJc w:val="left"/>
      <w:pPr>
        <w:ind w:left="5684" w:hanging="360"/>
      </w:pPr>
      <w:rPr>
        <w:rFonts w:cs="Times New Roman"/>
      </w:rPr>
    </w:lvl>
    <w:lvl w:ilvl="8" w:tplc="3809001B" w:tentative="1">
      <w:start w:val="1"/>
      <w:numFmt w:val="lowerRoman"/>
      <w:lvlText w:val="%9."/>
      <w:lvlJc w:val="right"/>
      <w:pPr>
        <w:ind w:left="6404" w:hanging="180"/>
      </w:pPr>
      <w:rPr>
        <w:rFonts w:cs="Times New Roman"/>
      </w:rPr>
    </w:lvl>
  </w:abstractNum>
  <w:abstractNum w:abstractNumId="22" w15:restartNumberingAfterBreak="0">
    <w:nsid w:val="6D1F0214"/>
    <w:multiLevelType w:val="hybridMultilevel"/>
    <w:tmpl w:val="4DCACCF2"/>
    <w:lvl w:ilvl="0" w:tplc="F7225C52">
      <w:start w:val="3"/>
      <w:numFmt w:val="decimal"/>
      <w:lvlText w:val="%1"/>
      <w:lvlJc w:val="left"/>
      <w:pPr>
        <w:ind w:left="644" w:hanging="360"/>
      </w:pPr>
      <w:rPr>
        <w:rFonts w:cs="Times New Roman" w:hint="default"/>
      </w:rPr>
    </w:lvl>
    <w:lvl w:ilvl="1" w:tplc="38090019" w:tentative="1">
      <w:start w:val="1"/>
      <w:numFmt w:val="lowerLetter"/>
      <w:lvlText w:val="%2."/>
      <w:lvlJc w:val="left"/>
      <w:pPr>
        <w:ind w:left="1364" w:hanging="360"/>
      </w:pPr>
      <w:rPr>
        <w:rFonts w:cs="Times New Roman"/>
      </w:rPr>
    </w:lvl>
    <w:lvl w:ilvl="2" w:tplc="3809001B" w:tentative="1">
      <w:start w:val="1"/>
      <w:numFmt w:val="lowerRoman"/>
      <w:lvlText w:val="%3."/>
      <w:lvlJc w:val="right"/>
      <w:pPr>
        <w:ind w:left="2084" w:hanging="180"/>
      </w:pPr>
      <w:rPr>
        <w:rFonts w:cs="Times New Roman"/>
      </w:rPr>
    </w:lvl>
    <w:lvl w:ilvl="3" w:tplc="3809000F" w:tentative="1">
      <w:start w:val="1"/>
      <w:numFmt w:val="decimal"/>
      <w:lvlText w:val="%4."/>
      <w:lvlJc w:val="left"/>
      <w:pPr>
        <w:ind w:left="2804" w:hanging="360"/>
      </w:pPr>
      <w:rPr>
        <w:rFonts w:cs="Times New Roman"/>
      </w:rPr>
    </w:lvl>
    <w:lvl w:ilvl="4" w:tplc="38090019" w:tentative="1">
      <w:start w:val="1"/>
      <w:numFmt w:val="lowerLetter"/>
      <w:lvlText w:val="%5."/>
      <w:lvlJc w:val="left"/>
      <w:pPr>
        <w:ind w:left="3524" w:hanging="360"/>
      </w:pPr>
      <w:rPr>
        <w:rFonts w:cs="Times New Roman"/>
      </w:rPr>
    </w:lvl>
    <w:lvl w:ilvl="5" w:tplc="3809001B" w:tentative="1">
      <w:start w:val="1"/>
      <w:numFmt w:val="lowerRoman"/>
      <w:lvlText w:val="%6."/>
      <w:lvlJc w:val="right"/>
      <w:pPr>
        <w:ind w:left="4244" w:hanging="180"/>
      </w:pPr>
      <w:rPr>
        <w:rFonts w:cs="Times New Roman"/>
      </w:rPr>
    </w:lvl>
    <w:lvl w:ilvl="6" w:tplc="3809000F" w:tentative="1">
      <w:start w:val="1"/>
      <w:numFmt w:val="decimal"/>
      <w:lvlText w:val="%7."/>
      <w:lvlJc w:val="left"/>
      <w:pPr>
        <w:ind w:left="4964" w:hanging="360"/>
      </w:pPr>
      <w:rPr>
        <w:rFonts w:cs="Times New Roman"/>
      </w:rPr>
    </w:lvl>
    <w:lvl w:ilvl="7" w:tplc="38090019" w:tentative="1">
      <w:start w:val="1"/>
      <w:numFmt w:val="lowerLetter"/>
      <w:lvlText w:val="%8."/>
      <w:lvlJc w:val="left"/>
      <w:pPr>
        <w:ind w:left="5684" w:hanging="360"/>
      </w:pPr>
      <w:rPr>
        <w:rFonts w:cs="Times New Roman"/>
      </w:rPr>
    </w:lvl>
    <w:lvl w:ilvl="8" w:tplc="3809001B" w:tentative="1">
      <w:start w:val="1"/>
      <w:numFmt w:val="lowerRoman"/>
      <w:lvlText w:val="%9."/>
      <w:lvlJc w:val="right"/>
      <w:pPr>
        <w:ind w:left="6404" w:hanging="180"/>
      </w:pPr>
      <w:rPr>
        <w:rFonts w:cs="Times New Roman"/>
      </w:rPr>
    </w:lvl>
  </w:abstractNum>
  <w:abstractNum w:abstractNumId="23" w15:restartNumberingAfterBreak="0">
    <w:nsid w:val="7B553221"/>
    <w:multiLevelType w:val="hybridMultilevel"/>
    <w:tmpl w:val="5DAE78F2"/>
    <w:lvl w:ilvl="0" w:tplc="04090011">
      <w:start w:val="1"/>
      <w:numFmt w:val="decimal"/>
      <w:lvlText w:val="%1)"/>
      <w:lvlJc w:val="left"/>
      <w:pPr>
        <w:ind w:left="720" w:hanging="360"/>
      </w:pPr>
      <w:rPr>
        <w:rFonts w:cs="Times New Roman"/>
      </w:rPr>
    </w:lvl>
    <w:lvl w:ilvl="1" w:tplc="04090011">
      <w:start w:val="1"/>
      <w:numFmt w:val="decimal"/>
      <w:lvlText w:val="%2)"/>
      <w:lvlJc w:val="left"/>
      <w:pPr>
        <w:ind w:left="1440" w:hanging="360"/>
      </w:pPr>
      <w:rPr>
        <w:rFonts w:cs="Times New Roman"/>
      </w:rPr>
    </w:lvl>
    <w:lvl w:ilvl="2" w:tplc="303A700A">
      <w:start w:val="1"/>
      <w:numFmt w:val="lowerLetter"/>
      <w:lvlText w:val="%3."/>
      <w:lvlJc w:val="left"/>
      <w:pPr>
        <w:ind w:left="2340" w:hanging="360"/>
      </w:pPr>
      <w:rPr>
        <w:rFonts w:cs="Times New Roman" w:hint="default"/>
      </w:rPr>
    </w:lvl>
    <w:lvl w:ilvl="3" w:tplc="93385EBC">
      <w:start w:val="1"/>
      <w:numFmt w:val="decimal"/>
      <w:lvlText w:val="%4."/>
      <w:lvlJc w:val="left"/>
      <w:pPr>
        <w:ind w:left="2880" w:hanging="360"/>
      </w:pPr>
      <w:rPr>
        <w:rFonts w:cs="Times New Roman" w:hint="default"/>
      </w:rPr>
    </w:lvl>
    <w:lvl w:ilvl="4" w:tplc="5F883E74">
      <w:start w:val="1"/>
      <w:numFmt w:val="upperLetter"/>
      <w:lvlText w:val="%5."/>
      <w:lvlJc w:val="left"/>
      <w:pPr>
        <w:ind w:left="3600" w:hanging="360"/>
      </w:pPr>
      <w:rPr>
        <w:rFonts w:cs="Times New Roman" w:hint="default"/>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15:restartNumberingAfterBreak="0">
    <w:nsid w:val="7C23187E"/>
    <w:multiLevelType w:val="hybridMultilevel"/>
    <w:tmpl w:val="28664F60"/>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23"/>
  </w:num>
  <w:num w:numId="2">
    <w:abstractNumId w:val="3"/>
  </w:num>
  <w:num w:numId="3">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4"/>
  </w:num>
  <w:num w:numId="6">
    <w:abstractNumId w:val="4"/>
  </w:num>
  <w:num w:numId="7">
    <w:abstractNumId w:val="17"/>
  </w:num>
  <w:num w:numId="8">
    <w:abstractNumId w:val="18"/>
  </w:num>
  <w:num w:numId="9">
    <w:abstractNumId w:val="22"/>
  </w:num>
  <w:num w:numId="10">
    <w:abstractNumId w:val="2"/>
  </w:num>
  <w:num w:numId="11">
    <w:abstractNumId w:val="21"/>
  </w:num>
  <w:num w:numId="12">
    <w:abstractNumId w:val="10"/>
  </w:num>
  <w:num w:numId="13">
    <w:abstractNumId w:val="9"/>
  </w:num>
  <w:num w:numId="14">
    <w:abstractNumId w:val="13"/>
  </w:num>
  <w:num w:numId="15">
    <w:abstractNumId w:val="6"/>
  </w:num>
  <w:num w:numId="16">
    <w:abstractNumId w:val="7"/>
  </w:num>
  <w:num w:numId="17">
    <w:abstractNumId w:val="20"/>
  </w:num>
  <w:num w:numId="18">
    <w:abstractNumId w:val="8"/>
  </w:num>
  <w:num w:numId="19">
    <w:abstractNumId w:val="5"/>
  </w:num>
  <w:num w:numId="20">
    <w:abstractNumId w:val="12"/>
  </w:num>
  <w:num w:numId="21">
    <w:abstractNumId w:val="16"/>
  </w:num>
  <w:num w:numId="22">
    <w:abstractNumId w:val="19"/>
  </w:num>
  <w:num w:numId="23">
    <w:abstractNumId w:val="1"/>
  </w:num>
  <w:num w:numId="24">
    <w:abstractNumId w:val="0"/>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54B8"/>
    <w:rsid w:val="005340D4"/>
    <w:rsid w:val="006D3FA3"/>
    <w:rsid w:val="00CD54B8"/>
    <w:rsid w:val="00DB54FC"/>
    <w:rsid w:val="00F553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40A977-1054-4C35-BE35-CAE5C8EED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54B8"/>
    <w:pPr>
      <w:spacing w:after="0" w:line="240" w:lineRule="auto"/>
    </w:pPr>
    <w:rPr>
      <w:rFonts w:ascii="Calibri" w:eastAsia="Times New Roman" w:hAnsi="Calibri" w:cs="Arial"/>
      <w:sz w:val="20"/>
      <w:szCs w:val="20"/>
    </w:rPr>
  </w:style>
  <w:style w:type="paragraph" w:styleId="Heading1">
    <w:name w:val="heading 1"/>
    <w:basedOn w:val="Normal"/>
    <w:next w:val="Normal"/>
    <w:link w:val="Heading1Char"/>
    <w:uiPriority w:val="1"/>
    <w:qFormat/>
    <w:rsid w:val="00CD54B8"/>
    <w:pPr>
      <w:keepNext/>
      <w:keepLines/>
      <w:spacing w:before="240"/>
      <w:outlineLvl w:val="0"/>
    </w:pPr>
    <w:rPr>
      <w:rFonts w:asciiTheme="majorHAnsi" w:eastAsiaTheme="majorEastAsia" w:hAnsiTheme="majorHAnsi" w:cs="Times New Roman"/>
      <w:color w:val="2E74B5" w:themeColor="accent1" w:themeShade="BF"/>
      <w:sz w:val="32"/>
      <w:szCs w:val="32"/>
    </w:rPr>
  </w:style>
  <w:style w:type="paragraph" w:styleId="Heading2">
    <w:name w:val="heading 2"/>
    <w:basedOn w:val="Normal"/>
    <w:next w:val="Normal"/>
    <w:link w:val="Heading2Char"/>
    <w:uiPriority w:val="9"/>
    <w:unhideWhenUsed/>
    <w:qFormat/>
    <w:rsid w:val="00CD54B8"/>
    <w:pPr>
      <w:keepNext/>
      <w:keepLines/>
      <w:spacing w:before="200" w:line="259" w:lineRule="auto"/>
      <w:outlineLvl w:val="1"/>
    </w:pPr>
    <w:rPr>
      <w:rFonts w:asciiTheme="majorHAnsi" w:eastAsiaTheme="majorEastAsia" w:hAnsiTheme="majorHAnsi" w:cs="Times New Roman"/>
      <w:b/>
      <w:bCs/>
      <w:color w:val="5B9BD5" w:themeColor="accent1"/>
      <w:sz w:val="26"/>
      <w:szCs w:val="26"/>
    </w:rPr>
  </w:style>
  <w:style w:type="paragraph" w:styleId="Heading3">
    <w:name w:val="heading 3"/>
    <w:basedOn w:val="Normal"/>
    <w:next w:val="Normal"/>
    <w:link w:val="Heading3Char"/>
    <w:uiPriority w:val="9"/>
    <w:semiHidden/>
    <w:unhideWhenUsed/>
    <w:qFormat/>
    <w:rsid w:val="00CD54B8"/>
    <w:pPr>
      <w:keepNext/>
      <w:keepLines/>
      <w:spacing w:before="200" w:line="276" w:lineRule="auto"/>
      <w:outlineLvl w:val="2"/>
    </w:pPr>
    <w:rPr>
      <w:rFonts w:asciiTheme="majorHAnsi" w:eastAsiaTheme="majorEastAsia" w:hAnsiTheme="majorHAnsi" w:cs="Times New Roman"/>
      <w:b/>
      <w:bCs/>
      <w:color w:val="5B9BD5" w:themeColor="accent1"/>
      <w:sz w:val="22"/>
      <w:szCs w:val="22"/>
      <w:lang w:val="id-ID"/>
    </w:rPr>
  </w:style>
  <w:style w:type="paragraph" w:styleId="Heading6">
    <w:name w:val="heading 6"/>
    <w:basedOn w:val="Normal"/>
    <w:link w:val="Heading6Char"/>
    <w:uiPriority w:val="1"/>
    <w:qFormat/>
    <w:rsid w:val="00CD54B8"/>
    <w:pPr>
      <w:widowControl w:val="0"/>
      <w:autoSpaceDE w:val="0"/>
      <w:autoSpaceDN w:val="0"/>
      <w:ind w:left="2007"/>
      <w:outlineLvl w:val="5"/>
    </w:pPr>
    <w:rPr>
      <w:rFonts w:ascii="Times New Roman" w:hAnsi="Times New Roman" w:cs="Times New Roman"/>
      <w:b/>
      <w:bCs/>
      <w:sz w:val="22"/>
      <w:szCs w:val="22"/>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CD54B8"/>
    <w:rPr>
      <w:rFonts w:asciiTheme="majorHAnsi" w:eastAsiaTheme="majorEastAsia" w:hAnsiTheme="majorHAnsi" w:cs="Times New Roman"/>
      <w:color w:val="2E74B5" w:themeColor="accent1" w:themeShade="BF"/>
      <w:sz w:val="32"/>
      <w:szCs w:val="32"/>
    </w:rPr>
  </w:style>
  <w:style w:type="character" w:customStyle="1" w:styleId="Heading2Char">
    <w:name w:val="Heading 2 Char"/>
    <w:basedOn w:val="DefaultParagraphFont"/>
    <w:link w:val="Heading2"/>
    <w:uiPriority w:val="9"/>
    <w:rsid w:val="00CD54B8"/>
    <w:rPr>
      <w:rFonts w:asciiTheme="majorHAnsi" w:eastAsiaTheme="majorEastAsia" w:hAnsiTheme="majorHAnsi" w:cs="Times New Roman"/>
      <w:b/>
      <w:bCs/>
      <w:color w:val="5B9BD5" w:themeColor="accent1"/>
      <w:sz w:val="26"/>
      <w:szCs w:val="26"/>
    </w:rPr>
  </w:style>
  <w:style w:type="character" w:customStyle="1" w:styleId="Heading3Char">
    <w:name w:val="Heading 3 Char"/>
    <w:basedOn w:val="DefaultParagraphFont"/>
    <w:link w:val="Heading3"/>
    <w:uiPriority w:val="9"/>
    <w:semiHidden/>
    <w:rsid w:val="00CD54B8"/>
    <w:rPr>
      <w:rFonts w:asciiTheme="majorHAnsi" w:eastAsiaTheme="majorEastAsia" w:hAnsiTheme="majorHAnsi" w:cs="Times New Roman"/>
      <w:b/>
      <w:bCs/>
      <w:color w:val="5B9BD5" w:themeColor="accent1"/>
      <w:lang w:val="id-ID"/>
    </w:rPr>
  </w:style>
  <w:style w:type="character" w:customStyle="1" w:styleId="Heading6Char">
    <w:name w:val="Heading 6 Char"/>
    <w:basedOn w:val="DefaultParagraphFont"/>
    <w:link w:val="Heading6"/>
    <w:uiPriority w:val="1"/>
    <w:rsid w:val="00CD54B8"/>
    <w:rPr>
      <w:rFonts w:ascii="Times New Roman" w:eastAsia="Times New Roman" w:hAnsi="Times New Roman" w:cs="Times New Roman"/>
      <w:b/>
      <w:bCs/>
      <w:lang w:val="id"/>
    </w:rPr>
  </w:style>
  <w:style w:type="paragraph" w:styleId="ListParagraph">
    <w:name w:val="List Paragraph"/>
    <w:aliases w:val="Body of text"/>
    <w:basedOn w:val="Normal"/>
    <w:link w:val="ListParagraphChar"/>
    <w:uiPriority w:val="34"/>
    <w:qFormat/>
    <w:rsid w:val="00CD54B8"/>
    <w:pPr>
      <w:ind w:left="720"/>
      <w:contextualSpacing/>
    </w:pPr>
  </w:style>
  <w:style w:type="character" w:customStyle="1" w:styleId="ListParagraphChar">
    <w:name w:val="List Paragraph Char"/>
    <w:aliases w:val="Body of text Char"/>
    <w:link w:val="ListParagraph"/>
    <w:uiPriority w:val="34"/>
    <w:locked/>
    <w:rsid w:val="00CD54B8"/>
    <w:rPr>
      <w:rFonts w:ascii="Calibri" w:eastAsia="Times New Roman" w:hAnsi="Calibri" w:cs="Arial"/>
      <w:sz w:val="20"/>
      <w:szCs w:val="20"/>
    </w:rPr>
  </w:style>
  <w:style w:type="paragraph" w:styleId="Footer">
    <w:name w:val="footer"/>
    <w:basedOn w:val="Normal"/>
    <w:link w:val="FooterChar"/>
    <w:uiPriority w:val="99"/>
    <w:unhideWhenUsed/>
    <w:rsid w:val="00CD54B8"/>
    <w:pPr>
      <w:tabs>
        <w:tab w:val="center" w:pos="4680"/>
        <w:tab w:val="right" w:pos="9360"/>
      </w:tabs>
    </w:pPr>
  </w:style>
  <w:style w:type="character" w:customStyle="1" w:styleId="FooterChar">
    <w:name w:val="Footer Char"/>
    <w:basedOn w:val="DefaultParagraphFont"/>
    <w:link w:val="Footer"/>
    <w:uiPriority w:val="99"/>
    <w:rsid w:val="00CD54B8"/>
    <w:rPr>
      <w:rFonts w:ascii="Calibri" w:eastAsia="Times New Roman" w:hAnsi="Calibri" w:cs="Arial"/>
      <w:sz w:val="20"/>
      <w:szCs w:val="20"/>
    </w:rPr>
  </w:style>
  <w:style w:type="character" w:customStyle="1" w:styleId="NoSpacingChar">
    <w:name w:val="No Spacing Char"/>
    <w:link w:val="NoSpacing"/>
    <w:uiPriority w:val="1"/>
    <w:locked/>
    <w:rsid w:val="00CD54B8"/>
  </w:style>
  <w:style w:type="paragraph" w:styleId="NoSpacing">
    <w:name w:val="No Spacing"/>
    <w:link w:val="NoSpacingChar"/>
    <w:uiPriority w:val="1"/>
    <w:qFormat/>
    <w:rsid w:val="00CD54B8"/>
    <w:pPr>
      <w:spacing w:after="0" w:line="240" w:lineRule="auto"/>
    </w:pPr>
  </w:style>
  <w:style w:type="character" w:customStyle="1" w:styleId="BalloonTextChar">
    <w:name w:val="Balloon Text Char"/>
    <w:basedOn w:val="DefaultParagraphFont"/>
    <w:link w:val="BalloonText"/>
    <w:uiPriority w:val="99"/>
    <w:semiHidden/>
    <w:rsid w:val="00CD54B8"/>
    <w:rPr>
      <w:rFonts w:ascii="Tahoma" w:eastAsia="Times New Roman" w:hAnsi="Tahoma" w:cs="Tahoma"/>
      <w:sz w:val="16"/>
      <w:szCs w:val="16"/>
      <w:lang w:val="id-ID"/>
    </w:rPr>
  </w:style>
  <w:style w:type="paragraph" w:styleId="BalloonText">
    <w:name w:val="Balloon Text"/>
    <w:basedOn w:val="Normal"/>
    <w:link w:val="BalloonTextChar"/>
    <w:uiPriority w:val="99"/>
    <w:semiHidden/>
    <w:unhideWhenUsed/>
    <w:rsid w:val="00CD54B8"/>
    <w:rPr>
      <w:rFonts w:ascii="Tahoma" w:hAnsi="Tahoma" w:cs="Tahoma"/>
      <w:sz w:val="16"/>
      <w:szCs w:val="16"/>
      <w:lang w:val="id-ID"/>
    </w:rPr>
  </w:style>
  <w:style w:type="paragraph" w:styleId="BodyText">
    <w:name w:val="Body Text"/>
    <w:basedOn w:val="Normal"/>
    <w:link w:val="BodyTextChar"/>
    <w:uiPriority w:val="1"/>
    <w:qFormat/>
    <w:rsid w:val="00CD54B8"/>
    <w:pPr>
      <w:widowControl w:val="0"/>
      <w:autoSpaceDE w:val="0"/>
      <w:autoSpaceDN w:val="0"/>
    </w:pPr>
    <w:rPr>
      <w:rFonts w:ascii="Times New Roman" w:hAnsi="Times New Roman" w:cs="Times New Roman"/>
      <w:sz w:val="22"/>
      <w:szCs w:val="22"/>
      <w:lang w:val="id"/>
    </w:rPr>
  </w:style>
  <w:style w:type="character" w:customStyle="1" w:styleId="BodyTextChar">
    <w:name w:val="Body Text Char"/>
    <w:basedOn w:val="DefaultParagraphFont"/>
    <w:link w:val="BodyText"/>
    <w:uiPriority w:val="1"/>
    <w:rsid w:val="00CD54B8"/>
    <w:rPr>
      <w:rFonts w:ascii="Times New Roman" w:eastAsia="Times New Roman" w:hAnsi="Times New Roman" w:cs="Times New Roman"/>
      <w:lang w:val="id"/>
    </w:rPr>
  </w:style>
  <w:style w:type="paragraph" w:styleId="TOC1">
    <w:name w:val="toc 1"/>
    <w:basedOn w:val="Normal"/>
    <w:uiPriority w:val="1"/>
    <w:qFormat/>
    <w:rsid w:val="00CD54B8"/>
    <w:pPr>
      <w:widowControl w:val="0"/>
      <w:autoSpaceDE w:val="0"/>
      <w:autoSpaceDN w:val="0"/>
      <w:spacing w:before="127"/>
      <w:ind w:left="2161" w:hanging="362"/>
    </w:pPr>
    <w:rPr>
      <w:rFonts w:ascii="Times New Roman" w:hAnsi="Times New Roman" w:cs="Times New Roman"/>
      <w:sz w:val="22"/>
      <w:szCs w:val="22"/>
      <w:lang w:val="id"/>
    </w:rPr>
  </w:style>
  <w:style w:type="character" w:customStyle="1" w:styleId="BodyTextIndent2Char">
    <w:name w:val="Body Text Indent 2 Char"/>
    <w:basedOn w:val="DefaultParagraphFont"/>
    <w:link w:val="BodyTextIndent2"/>
    <w:uiPriority w:val="99"/>
    <w:semiHidden/>
    <w:rsid w:val="00CD54B8"/>
    <w:rPr>
      <w:rFonts w:ascii="Calibri" w:eastAsia="Times New Roman" w:hAnsi="Calibri" w:cs="Arial"/>
      <w:sz w:val="20"/>
      <w:szCs w:val="20"/>
    </w:rPr>
  </w:style>
  <w:style w:type="paragraph" w:styleId="BodyTextIndent2">
    <w:name w:val="Body Text Indent 2"/>
    <w:basedOn w:val="Normal"/>
    <w:link w:val="BodyTextIndent2Char"/>
    <w:uiPriority w:val="99"/>
    <w:semiHidden/>
    <w:unhideWhenUsed/>
    <w:rsid w:val="00CD54B8"/>
    <w:pPr>
      <w:spacing w:after="120" w:line="480" w:lineRule="auto"/>
      <w:ind w:left="283"/>
    </w:pPr>
  </w:style>
  <w:style w:type="paragraph" w:styleId="Header">
    <w:name w:val="header"/>
    <w:basedOn w:val="Normal"/>
    <w:link w:val="HeaderChar"/>
    <w:uiPriority w:val="99"/>
    <w:unhideWhenUsed/>
    <w:rsid w:val="00CD54B8"/>
    <w:pPr>
      <w:tabs>
        <w:tab w:val="center" w:pos="4513"/>
        <w:tab w:val="right" w:pos="9026"/>
      </w:tabs>
    </w:pPr>
  </w:style>
  <w:style w:type="character" w:customStyle="1" w:styleId="HeaderChar">
    <w:name w:val="Header Char"/>
    <w:basedOn w:val="DefaultParagraphFont"/>
    <w:link w:val="Header"/>
    <w:uiPriority w:val="99"/>
    <w:rsid w:val="00CD54B8"/>
    <w:rPr>
      <w:rFonts w:ascii="Calibri" w:eastAsia="Times New Roman" w:hAnsi="Calibri" w:cs="Arial"/>
      <w:sz w:val="20"/>
      <w:szCs w:val="20"/>
    </w:rPr>
  </w:style>
  <w:style w:type="paragraph" w:customStyle="1" w:styleId="TableParagraph">
    <w:name w:val="Table Paragraph"/>
    <w:basedOn w:val="Normal"/>
    <w:uiPriority w:val="1"/>
    <w:qFormat/>
    <w:rsid w:val="00CD54B8"/>
    <w:pPr>
      <w:widowControl w:val="0"/>
      <w:autoSpaceDE w:val="0"/>
      <w:autoSpaceDN w:val="0"/>
    </w:pPr>
    <w:rPr>
      <w:rFonts w:ascii="Times New Roman" w:hAnsi="Times New Roman" w:cs="Times New Roman"/>
      <w:sz w:val="22"/>
      <w:szCs w:val="22"/>
      <w:lang w:val="id"/>
    </w:rPr>
  </w:style>
  <w:style w:type="table" w:styleId="TableGrid">
    <w:name w:val="Table Grid"/>
    <w:basedOn w:val="TableNormal"/>
    <w:uiPriority w:val="39"/>
    <w:rsid w:val="00CD54B8"/>
    <w:pPr>
      <w:spacing w:after="0" w:line="240" w:lineRule="auto"/>
    </w:pPr>
    <w:rPr>
      <w:rFonts w:eastAsia="Times New Roman" w:cs="Times New Roman"/>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CD54B8"/>
    <w:rPr>
      <w:rFonts w:cs="Times New Roman"/>
      <w:sz w:val="16"/>
      <w:szCs w:val="16"/>
    </w:rPr>
  </w:style>
  <w:style w:type="paragraph" w:styleId="CommentText">
    <w:name w:val="annotation text"/>
    <w:basedOn w:val="Normal"/>
    <w:link w:val="CommentTextChar"/>
    <w:uiPriority w:val="99"/>
    <w:unhideWhenUsed/>
    <w:rsid w:val="00CD54B8"/>
  </w:style>
  <w:style w:type="character" w:customStyle="1" w:styleId="CommentTextChar">
    <w:name w:val="Comment Text Char"/>
    <w:basedOn w:val="DefaultParagraphFont"/>
    <w:link w:val="CommentText"/>
    <w:uiPriority w:val="99"/>
    <w:rsid w:val="00CD54B8"/>
    <w:rPr>
      <w:rFonts w:ascii="Calibri" w:eastAsia="Times New Roman" w:hAnsi="Calibri" w:cs="Arial"/>
      <w:sz w:val="20"/>
      <w:szCs w:val="20"/>
    </w:rPr>
  </w:style>
  <w:style w:type="character" w:customStyle="1" w:styleId="CommentSubjectChar">
    <w:name w:val="Comment Subject Char"/>
    <w:basedOn w:val="CommentTextChar"/>
    <w:link w:val="CommentSubject"/>
    <w:uiPriority w:val="99"/>
    <w:semiHidden/>
    <w:rsid w:val="00CD54B8"/>
    <w:rPr>
      <w:rFonts w:ascii="Calibri" w:eastAsia="Times New Roman" w:hAnsi="Calibri" w:cs="Arial"/>
      <w:b/>
      <w:bCs/>
      <w:sz w:val="20"/>
      <w:szCs w:val="20"/>
    </w:rPr>
  </w:style>
  <w:style w:type="paragraph" w:styleId="CommentSubject">
    <w:name w:val="annotation subject"/>
    <w:basedOn w:val="CommentText"/>
    <w:next w:val="CommentText"/>
    <w:link w:val="CommentSubjectChar"/>
    <w:uiPriority w:val="99"/>
    <w:semiHidden/>
    <w:unhideWhenUsed/>
    <w:rsid w:val="00CD54B8"/>
    <w:rPr>
      <w:b/>
      <w:bCs/>
    </w:rPr>
  </w:style>
  <w:style w:type="character" w:styleId="Hyperlink">
    <w:name w:val="Hyperlink"/>
    <w:basedOn w:val="DefaultParagraphFont"/>
    <w:uiPriority w:val="99"/>
    <w:unhideWhenUsed/>
    <w:rsid w:val="00CD54B8"/>
    <w:rPr>
      <w:rFonts w:cs="Times New Roman"/>
      <w:color w:val="0563C1" w:themeColor="hyperlink"/>
      <w:u w:val="single"/>
    </w:rPr>
  </w:style>
  <w:style w:type="paragraph" w:customStyle="1" w:styleId="Default">
    <w:name w:val="Default"/>
    <w:rsid w:val="00CD54B8"/>
    <w:pPr>
      <w:autoSpaceDE w:val="0"/>
      <w:autoSpaceDN w:val="0"/>
      <w:adjustRightInd w:val="0"/>
      <w:spacing w:after="0" w:line="240" w:lineRule="auto"/>
    </w:pPr>
    <w:rPr>
      <w:rFonts w:ascii="Times New Roman" w:eastAsia="Times New Roman" w:hAnsi="Times New Roman" w:cs="Times New Roman"/>
      <w:color w:val="000000"/>
      <w:sz w:val="24"/>
      <w:szCs w:val="24"/>
    </w:rPr>
  </w:style>
  <w:style w:type="table" w:customStyle="1" w:styleId="TableGrid1">
    <w:name w:val="Table Grid1"/>
    <w:basedOn w:val="TableNormal"/>
    <w:next w:val="TableGrid"/>
    <w:uiPriority w:val="39"/>
    <w:rsid w:val="00CD54B8"/>
    <w:pPr>
      <w:spacing w:after="0" w:line="240" w:lineRule="auto"/>
    </w:pPr>
    <w:rPr>
      <w:rFonts w:eastAsia="Times New Roman"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CD54B8"/>
    <w:rPr>
      <w:rFonts w:ascii="Arial-BoldMT" w:hAnsi="Arial-BoldMT" w:cs="Times New Roman"/>
      <w:b/>
      <w:bCs/>
      <w:color w:val="000000"/>
      <w:sz w:val="22"/>
      <w:szCs w:val="22"/>
    </w:rPr>
  </w:style>
  <w:style w:type="character" w:customStyle="1" w:styleId="fontstyle21">
    <w:name w:val="fontstyle21"/>
    <w:basedOn w:val="DefaultParagraphFont"/>
    <w:rsid w:val="00CD54B8"/>
    <w:rPr>
      <w:rFonts w:ascii="ArialMT" w:hAnsi="ArialMT" w:cs="Times New Roman"/>
      <w:color w:val="000000"/>
      <w:sz w:val="22"/>
      <w:szCs w:val="22"/>
    </w:rPr>
  </w:style>
  <w:style w:type="paragraph" w:customStyle="1" w:styleId="msonormal0">
    <w:name w:val="msonormal"/>
    <w:basedOn w:val="Normal"/>
    <w:rsid w:val="00CD54B8"/>
    <w:pPr>
      <w:spacing w:before="100" w:beforeAutospacing="1" w:after="100" w:afterAutospacing="1"/>
    </w:pPr>
    <w:rPr>
      <w:rFonts w:ascii="Times New Roman" w:hAnsi="Times New Roman" w:cs="Times New Roman"/>
      <w:sz w:val="24"/>
      <w:szCs w:val="24"/>
    </w:rPr>
  </w:style>
  <w:style w:type="paragraph" w:customStyle="1" w:styleId="xl63">
    <w:name w:val="xl63"/>
    <w:basedOn w:val="Normal"/>
    <w:rsid w:val="00CD54B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sz w:val="24"/>
      <w:szCs w:val="24"/>
    </w:rPr>
  </w:style>
  <w:style w:type="paragraph" w:customStyle="1" w:styleId="xl64">
    <w:name w:val="xl64"/>
    <w:basedOn w:val="Normal"/>
    <w:rsid w:val="00CD54B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Times New Roman" w:hAnsi="Times New Roman" w:cs="Times New Roman"/>
      <w:b/>
      <w:bCs/>
      <w:sz w:val="24"/>
      <w:szCs w:val="24"/>
    </w:rPr>
  </w:style>
  <w:style w:type="paragraph" w:customStyle="1" w:styleId="xl65">
    <w:name w:val="xl65"/>
    <w:basedOn w:val="Normal"/>
    <w:rsid w:val="00CD54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24"/>
      <w:szCs w:val="24"/>
    </w:rPr>
  </w:style>
  <w:style w:type="paragraph" w:customStyle="1" w:styleId="xl66">
    <w:name w:val="xl66"/>
    <w:basedOn w:val="Normal"/>
    <w:rsid w:val="00CD54B8"/>
    <w:pPr>
      <w:pBdr>
        <w:top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cs="Times New Roman"/>
      <w:b/>
      <w:bCs/>
      <w:sz w:val="24"/>
      <w:szCs w:val="24"/>
    </w:rPr>
  </w:style>
  <w:style w:type="paragraph" w:customStyle="1" w:styleId="xl67">
    <w:name w:val="xl67"/>
    <w:basedOn w:val="Normal"/>
    <w:rsid w:val="00CD54B8"/>
    <w:pPr>
      <w:pBdr>
        <w:right w:val="single" w:sz="4" w:space="0" w:color="auto"/>
      </w:pBdr>
      <w:shd w:val="clear" w:color="000000" w:fill="FFFF00"/>
      <w:spacing w:before="100" w:beforeAutospacing="1" w:after="100" w:afterAutospacing="1"/>
      <w:jc w:val="center"/>
    </w:pPr>
    <w:rPr>
      <w:rFonts w:ascii="Times New Roman" w:hAnsi="Times New Roman" w:cs="Times New Roman"/>
      <w:b/>
      <w:bCs/>
      <w:sz w:val="24"/>
      <w:szCs w:val="24"/>
    </w:rPr>
  </w:style>
  <w:style w:type="paragraph" w:customStyle="1" w:styleId="xl68">
    <w:name w:val="xl68"/>
    <w:basedOn w:val="Normal"/>
    <w:rsid w:val="00CD54B8"/>
    <w:pPr>
      <w:pBdr>
        <w:left w:val="single" w:sz="4" w:space="0" w:color="auto"/>
        <w:bottom w:val="single" w:sz="4" w:space="0" w:color="auto"/>
        <w:right w:val="single" w:sz="4" w:space="0" w:color="auto"/>
      </w:pBdr>
      <w:shd w:val="clear" w:color="000000" w:fill="FFFF00"/>
      <w:spacing w:before="100" w:beforeAutospacing="1" w:after="100" w:afterAutospacing="1"/>
    </w:pPr>
    <w:rPr>
      <w:rFonts w:ascii="Times New Roman" w:hAnsi="Times New Roman" w:cs="Times New Roman"/>
      <w:b/>
      <w:bCs/>
      <w:sz w:val="24"/>
      <w:szCs w:val="24"/>
    </w:rPr>
  </w:style>
  <w:style w:type="paragraph" w:customStyle="1" w:styleId="xl69">
    <w:name w:val="xl69"/>
    <w:basedOn w:val="Normal"/>
    <w:rsid w:val="00CD54B8"/>
    <w:pPr>
      <w:spacing w:before="100" w:beforeAutospacing="1" w:after="100" w:afterAutospacing="1"/>
    </w:pPr>
    <w:rPr>
      <w:rFonts w:ascii="Times New Roman" w:hAnsi="Times New Roman" w:cs="Times New Roman"/>
      <w:b/>
      <w:bCs/>
      <w:sz w:val="24"/>
      <w:szCs w:val="24"/>
    </w:rPr>
  </w:style>
  <w:style w:type="paragraph" w:customStyle="1" w:styleId="xl70">
    <w:name w:val="xl70"/>
    <w:basedOn w:val="Normal"/>
    <w:rsid w:val="00CD54B8"/>
    <w:pPr>
      <w:spacing w:before="100" w:beforeAutospacing="1" w:after="100" w:afterAutospacing="1"/>
      <w:jc w:val="center"/>
      <w:textAlignment w:val="center"/>
    </w:pPr>
    <w:rPr>
      <w:rFonts w:ascii="Times New Roman" w:hAnsi="Times New Roman" w:cs="Times New Roman"/>
      <w:sz w:val="24"/>
      <w:szCs w:val="24"/>
    </w:rPr>
  </w:style>
  <w:style w:type="paragraph" w:customStyle="1" w:styleId="xl71">
    <w:name w:val="xl71"/>
    <w:basedOn w:val="Normal"/>
    <w:rsid w:val="00CD54B8"/>
    <w:pPr>
      <w:spacing w:before="100" w:beforeAutospacing="1" w:after="100" w:afterAutospacing="1"/>
      <w:textAlignment w:val="center"/>
    </w:pPr>
    <w:rPr>
      <w:rFonts w:ascii="Times New Roman" w:hAnsi="Times New Roman" w:cs="Times New Roman"/>
      <w:sz w:val="24"/>
      <w:szCs w:val="24"/>
    </w:rPr>
  </w:style>
  <w:style w:type="paragraph" w:customStyle="1" w:styleId="xl72">
    <w:name w:val="xl72"/>
    <w:basedOn w:val="Normal"/>
    <w:rsid w:val="00CD54B8"/>
    <w:pPr>
      <w:pBdr>
        <w:top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sz w:val="24"/>
      <w:szCs w:val="24"/>
    </w:rPr>
  </w:style>
  <w:style w:type="paragraph" w:customStyle="1" w:styleId="xl73">
    <w:name w:val="xl73"/>
    <w:basedOn w:val="Normal"/>
    <w:rsid w:val="00CD54B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sz w:val="24"/>
      <w:szCs w:val="24"/>
    </w:rPr>
  </w:style>
  <w:style w:type="paragraph" w:customStyle="1" w:styleId="xl74">
    <w:name w:val="xl74"/>
    <w:basedOn w:val="Normal"/>
    <w:rsid w:val="00CD54B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b/>
      <w:bCs/>
      <w:sz w:val="24"/>
      <w:szCs w:val="24"/>
    </w:rPr>
  </w:style>
  <w:style w:type="paragraph" w:customStyle="1" w:styleId="xl75">
    <w:name w:val="xl75"/>
    <w:basedOn w:val="Normal"/>
    <w:rsid w:val="00CD54B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sz w:val="24"/>
      <w:szCs w:val="24"/>
    </w:rPr>
  </w:style>
  <w:style w:type="paragraph" w:customStyle="1" w:styleId="xl76">
    <w:name w:val="xl76"/>
    <w:basedOn w:val="Normal"/>
    <w:rsid w:val="00CD54B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cs="Times New Roman"/>
      <w:b/>
      <w:bCs/>
      <w:sz w:val="24"/>
      <w:szCs w:val="24"/>
    </w:rPr>
  </w:style>
  <w:style w:type="paragraph" w:customStyle="1" w:styleId="xl77">
    <w:name w:val="xl77"/>
    <w:basedOn w:val="Normal"/>
    <w:rsid w:val="00CD54B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Times New Roman" w:hAnsi="Times New Roman" w:cs="Times New Roman"/>
      <w:b/>
      <w:bCs/>
      <w:sz w:val="24"/>
      <w:szCs w:val="24"/>
    </w:rPr>
  </w:style>
  <w:style w:type="paragraph" w:customStyle="1" w:styleId="xl78">
    <w:name w:val="xl78"/>
    <w:basedOn w:val="Normal"/>
    <w:rsid w:val="00CD54B8"/>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cs="Times New Roman"/>
      <w:b/>
      <w:bCs/>
      <w:sz w:val="24"/>
      <w:szCs w:val="24"/>
    </w:rPr>
  </w:style>
  <w:style w:type="paragraph" w:customStyle="1" w:styleId="xl79">
    <w:name w:val="xl79"/>
    <w:basedOn w:val="Normal"/>
    <w:rsid w:val="00CD54B8"/>
    <w:pPr>
      <w:pBdr>
        <w:left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cs="Times New Roman"/>
      <w:b/>
      <w:bCs/>
      <w:sz w:val="24"/>
      <w:szCs w:val="24"/>
    </w:rPr>
  </w:style>
  <w:style w:type="paragraph" w:customStyle="1" w:styleId="xl80">
    <w:name w:val="xl80"/>
    <w:basedOn w:val="Normal"/>
    <w:rsid w:val="00CD54B8"/>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26</Pages>
  <Words>4233</Words>
  <Characters>24131</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User;fips</dc:creator>
  <cp:keywords/>
  <dc:description/>
  <cp:lastModifiedBy>Windows User</cp:lastModifiedBy>
  <cp:revision>1</cp:revision>
  <cp:lastPrinted>2022-09-01T07:35:00Z</cp:lastPrinted>
  <dcterms:created xsi:type="dcterms:W3CDTF">2022-09-01T06:54:00Z</dcterms:created>
  <dcterms:modified xsi:type="dcterms:W3CDTF">2022-09-01T08:15:00Z</dcterms:modified>
</cp:coreProperties>
</file>